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6c88" w14:textId="c326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2011-2012 оқу жылына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2011 жылғы 13 шілдедегі № А-6/268 қаулысы. Ақмола облысының Әділет басқармасында 2011 жылғы 9 тамызда № 3397 тіркелді. Қолданылу мерзімінің аяқталуына байланысты күші жойылды - (Ақмола облысы әкімі аппаратының 2013 жылғы 11 маусымдағы № 1.5-13/8492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әкімі аппаратының 11.06.2013 № 1.5-13/8492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«Білім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 облыс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Техникалық және кәсіптік білімі бар мамандарды дайындауға 2011-2012 оқу жылына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 Қ.Қайнарбековке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С.Дьяченко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А-6/268 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білімі бар мамандарды</w:t>
      </w:r>
      <w:r>
        <w:br/>
      </w:r>
      <w:r>
        <w:rPr>
          <w:rFonts w:ascii="Times New Roman"/>
          <w:b/>
          <w:i w:val="false"/>
          <w:color w:val="000000"/>
        </w:rPr>
        <w:t>
дайындауға 2011-2012 оқу жылына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өзгерту енгізілді - Ақмола облысы әкімдігінің 2011.11.02 </w:t>
      </w:r>
      <w:r>
        <w:rPr>
          <w:rFonts w:ascii="Times New Roman"/>
          <w:b w:val="false"/>
          <w:i w:val="false"/>
          <w:color w:val="ff0000"/>
          <w:sz w:val="28"/>
        </w:rPr>
        <w:t>№ А-10/412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289"/>
        <w:gridCol w:w="1555"/>
        <w:gridCol w:w="2021"/>
        <w:gridCol w:w="1973"/>
        <w:gridCol w:w="804"/>
        <w:gridCol w:w="1984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орнының атауы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атауы</w:t>
            </w:r>
          </w:p>
        </w:tc>
      </w:tr>
      <w:tr>
        <w:trPr>
          <w:trHeight w:val="12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лицейі» 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403012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Газ-электрмен пісіруші Жабдық тарды  электромонтаждаушы-реттеуші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Дәнекерлеуші–сантехник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үлгілерін жасаушы</w:t>
            </w:r>
          </w:p>
        </w:tc>
      </w:tr>
      <w:tr>
        <w:trPr>
          <w:trHeight w:val="3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(салалары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 хатшы</w:t>
            </w:r>
          </w:p>
        </w:tc>
      </w:tr>
      <w:tr>
        <w:trPr>
          <w:trHeight w:val="29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электр жабдықтарын жөндейтін электрик</w:t>
            </w:r>
          </w:p>
        </w:tc>
      </w:tr>
      <w:tr>
        <w:trPr>
          <w:trHeight w:val="30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 жөндеу шебері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лицейі» 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Әлеуметтік-мәдени қызмет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өнер шығармашылығы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05080425080520508022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станокшы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электрлік-механикалық 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 жөндейтін және қызмет көрсететін электромонтер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технология және өндіріс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0816022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Химикалық талдау зертханашысы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лицейі»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құралдарының шанағын жөндеу шебері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лицейі» 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мен құрылымдарды салу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</w:tr>
      <w:tr>
        <w:trPr>
          <w:trHeight w:val="3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шаруашылығында техникалық қызмет көрсету және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механизмдерін  жөндеу және пайдалану мастері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БухгалтерЖеміс көкөніс өсіруші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</w:tr>
      <w:tr>
        <w:trPr>
          <w:trHeight w:val="5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шаруашылығында машина мен тракторды реттеуші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дәнекерлеуші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3 кәсіптік лицейі» ММ Зеренді филиалы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</w:tr>
      <w:tr>
        <w:trPr>
          <w:trHeight w:val="3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Газоэлектрмен пісіруші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шаруашылығында техникалық қызмет көрсету және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механизмдерін жөндеу және пайдалану мастері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шебері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4 кәсіптік лицейі» 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 шаруашылығына қызмет көрсету және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</w:tr>
      <w:tr>
        <w:trPr>
          <w:trHeight w:val="4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ЖүргізушіАвтомобиль электр 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 жөндейтін электрик Автомобильдерді жөндейтін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 жөндеу шебері</w:t>
            </w:r>
          </w:p>
        </w:tc>
      </w:tr>
      <w:tr>
        <w:trPr>
          <w:trHeight w:val="3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Газ-электрмен пісіруші</w:t>
            </w:r>
          </w:p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0506052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үлгілерін жасаушы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Педикюр жасау Тырнақ сәндеу шебері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6 кәсіптік лицейі» 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газымен дәнекерлеуші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БухгалтерЖеміс көкөніс өсіруші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тракторшы-машинистАуыл шаруашы лығында машина мен тракторды реттеуші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7 кәсіптік лицейі» 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(барлық атаулары 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кесуші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 леуші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 Жөндеуші дәнекерлеуші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7 кәсіптік лицейі» ММ филиалы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газымен дәнекерлеуші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8 кәсіптік лицейі» 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(барлық атаулары 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кесуші Электр газы мен дәнекерлеуші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9 кәсіптік лицейі» 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үлгілерін жасаушы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станокшы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электрлік-механикалық 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 рын жөндейтін және қызмет көрсететін электромонтер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Плитамен қаптаушы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жөндеу шебері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Референт-хатшы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Модельер-пішуші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4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9 кәсіптік лицейі» ММ Атбасар филиалы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жабдықтарына қызмет көрсету жөніндегі электр монтер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жөндеу шебері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</w:tr>
      <w:tr>
        <w:trPr>
          <w:trHeight w:val="3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Газ-электрмен пісіруші</w:t>
            </w:r>
          </w:p>
        </w:tc>
      </w:tr>
      <w:tr>
        <w:trPr>
          <w:trHeight w:val="28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машиналарының операторы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10 кәсіптік лицейі» 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(барлық атаулары 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кесуші Электр газымен дәнекерлеуші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Плитамен қаптаушы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дәнекер леуші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11 кәсіптік лицейі» 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 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1401062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Плитамен қаптаушы</w:t>
            </w:r>
          </w:p>
        </w:tc>
      </w:tr>
      <w:tr>
        <w:trPr>
          <w:trHeight w:val="3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Газ-электрмен пісіруші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Сәнді– қолданбалы және халықтық кәсіпшілік өнері (бейін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0413012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Ағаштан көркем заттар дайындаушы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 механикалық жабдықтар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беру және жарықтан дыру желілері бойынша электр монтаждаушы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12 кәсіптік лицейі» 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дәнекерлеуші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 мен дәнекерлеуші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13 кәсіптік лицейі» 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 мен дәнекерлеуші</w:t>
            </w:r>
          </w:p>
        </w:tc>
      </w:tr>
      <w:tr>
        <w:trPr>
          <w:trHeight w:val="25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электр жабдықтарын  жөндейтін электрик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ожаулық экскаватор машинисі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  кранының машинисі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 -сантехник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Газ-электрмен пісіруші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14 кәсіптік лицейі» 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 мен дәнекерлеуші</w:t>
            </w:r>
          </w:p>
        </w:tc>
      </w:tr>
      <w:tr>
        <w:trPr>
          <w:trHeight w:val="3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 дегі тракторшы-машинист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 дәнекер леуші Автомобиль жүргізуші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14 кәсіптік лицейі» ММ Аршалы филиалы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 мен дәнекер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мен құрылымдарды салу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1401062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Плитамен қаптаушы</w:t>
            </w:r>
          </w:p>
        </w:tc>
      </w:tr>
      <w:tr>
        <w:trPr>
          <w:trHeight w:val="3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1403032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Санитарлық–техникалық құрал– жабдықты құрастыру шы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15 кәсіптік лицейі» 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1403062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 -сантехник Газ-электрмен пісіруші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 масса пісіруші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1504052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</w:tr>
      <w:tr>
        <w:trPr>
          <w:trHeight w:val="3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дәнекер леуші Автомобиль жүргізуші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16 кәсіптік лицейі» 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Машинамен сиыр сауу операторыЖеміс көкөніс өсіруші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шаруашылығында машина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тракторды реттеуші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жөніндегі электр 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дәнекерлеуші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Референт-хатшы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17 кәсіптік лицейі» 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 Бармен</w:t>
            </w:r>
          </w:p>
        </w:tc>
      </w:tr>
      <w:tr>
        <w:trPr>
          <w:trHeight w:val="3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Дәнекерлеуші-сантехник Жабдықтарды электрмонтаждаушы-реттеуші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Газ-электрмен пісіруші</w:t>
            </w:r>
          </w:p>
        </w:tc>
      </w:tr>
      <w:tr>
        <w:trPr>
          <w:trHeight w:val="28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шаруашылығында машина мен тракторды реттеуші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жүргізушіЖөндеуші дәнекерлеуші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18 кәсіптік лицейі» 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Автомобильдерді жөндейтін дәнекерлеуші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мен құрылымдарды салу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19 кәсіптік лицейі» 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 Калькулятор</w:t>
            </w:r>
          </w:p>
        </w:tc>
      </w:tr>
      <w:tr>
        <w:trPr>
          <w:trHeight w:val="4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 Автомо жүргізушіАуыл шаруашылығында машина мен тракторды реттеуші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политехни калық колледжі» МКҚК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тік оқыту шебері, техник (барлық аталымдар бойынша)</w:t>
            </w:r>
          </w:p>
        </w:tc>
      </w:tr>
      <w:tr>
        <w:trPr>
          <w:trHeight w:val="25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Жылу-техникалық жылу жабдықтары және жылумен қамтамасыз ету жүйелері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жылу технигі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өңдеу, өлшеу-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құралдары және машина жасаудағы автоматика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 тар мен жартылай автоматтарды  реттеуші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өлшеу аспаптары және автоматика бойынша дәнекерлеуші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 техноло гиясы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24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мен құрылымдарды салу және пайдалану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технигі</w:t>
            </w:r>
          </w:p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 мен аэродром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құрылысы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Құрылысшы-техник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саласы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Техник– программист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бұйымдары мен құрастырылымдар өндірісі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</w:p>
        </w:tc>
      </w:tr>
      <w:tr>
        <w:trPr>
          <w:trHeight w:val="3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байытушы (кен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(қазақ тілінде оқытыла тын) Ж.Мусин атындағы педагоги калық колледжі» МКҚК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ұжымдардың тәрбиешісі</w:t>
            </w:r>
          </w:p>
        </w:tc>
      </w:tr>
      <w:tr>
        <w:trPr>
          <w:trHeight w:val="24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пәнінің мұғалімі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және негізгі орта білім беру ұйымдардағы музыка пәнінің мұғалімі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 мұғалімі</w:t>
            </w:r>
          </w:p>
        </w:tc>
      </w:tr>
      <w:tr>
        <w:trPr>
          <w:trHeight w:val="16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шетел тілі мұғалімі</w:t>
            </w:r>
          </w:p>
        </w:tc>
      </w:tr>
      <w:tr>
        <w:trPr>
          <w:trHeight w:val="12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информатика мұғалімі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Ақан сері атындағы мәдениет колледжі» МКҚК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және халықтық көркем өнер шығармашылығы (салалар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 - педагог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(салалар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Біржан сал атындағы музыкалық колледжі» МКҚК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Аспаптық-орындау және музыкалық өнер эстрадасы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оркестр әртісі, (басшы) Балалар музыка мектебінің оқытушы сы, ұлттық аспаптар оркестрінің әртісі (басшы)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Оқытушы, хормей стер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Академиялық ән салу әртісі, ансамбль солисі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қаласы, техникалық колледжі» МКҚК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шебері, техник-технолог (барлық аталымдар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кен электромеханикалық жабдықта рына техникалық қызмет көрсету және 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жабдығы мен электрлік-механикалық жабдықтарды  техникалық пайдалану, қызмет көрсету және жөндеу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машиналары мен жабдықтарын пайдалану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технологиясы және оны ұйымдастыруы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Байланыс,радиоэлектротехника және телекоммуникациялар (түрлері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технигі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қаласы, экология және орман шаруашылығы колледжі» МКҚК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мен құрылымдарды салу және пайдалану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 және ландшаф құрылысы (түрлері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мастері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 (түрлері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табиғат аумақтарының технигі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«Бурабай ауданы Қатаркөл ауылы, ауылшаруашылық колледжі» МКҚК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фельдшер</w:t>
            </w:r>
          </w:p>
        </w:tc>
      </w:tr>
      <w:tr>
        <w:trPr>
          <w:trHeight w:val="3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өнімдері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қаласы, педагогикалық колледжі» МКҚК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ұжымдардың тәрбиешісі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пәнінің мұғалімі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</w:p>
        </w:tc>
      </w:tr>
      <w:tr>
        <w:trPr>
          <w:trHeight w:val="3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және негізгі орта білім беру ұйымдардағы мұғалімі</w:t>
            </w:r>
          </w:p>
        </w:tc>
      </w:tr>
      <w:tr>
        <w:trPr>
          <w:trHeight w:val="3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 шаруашылығына қызмет көрсету және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менеджер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шетел тілі мұғалімі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3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«Зеренді ауданы Чаглинка селосы Агробизнес колледжі» МКҚК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тік оқыту шебері, техник (барлық аталымдар бойынша)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(салалар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жұмыс жөніндегі экономист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Өсімдікті қорғау агрономы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</w:tr>
      <w:tr>
        <w:trPr>
          <w:trHeight w:val="26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Элеватор, ұн тарту, жармалық және құрама жем өндірісі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0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«Степногорск қаласы, Тау-кен техникалық колледжі» МКҚК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қазбалардың кен орындарын жер астында өңдеу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-технолог</w:t>
            </w:r>
          </w:p>
        </w:tc>
      </w:tr>
      <w:tr>
        <w:trPr>
          <w:trHeight w:val="27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ашық түрде қазу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–технолог</w:t>
            </w:r>
          </w:p>
        </w:tc>
      </w:tr>
      <w:tr>
        <w:trPr>
          <w:trHeight w:val="3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кен электромеханикалық жабдықтарына техникалық қызмет көрсету және 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Электромеханикалық</w:t>
            </w:r>
          </w:p>
        </w:tc>
      </w:tr>
      <w:tr>
        <w:trPr>
          <w:trHeight w:val="3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шаруашылық қызметті талдау жөніндегі экономист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«Көкшетау қаласындағы медициналық колледжі» МКҚК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практика дағы фельдшер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практикадағы медбике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 ассистенті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Лабораториялық диагностика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Зертханашы–дәрігер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көмекшісі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және эпидемиология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69"/>
        <w:gridCol w:w="1833"/>
        <w:gridCol w:w="973"/>
        <w:gridCol w:w="540"/>
        <w:gridCol w:w="1433"/>
        <w:gridCol w:w="1333"/>
        <w:gridCol w:w="1933"/>
        <w:gridCol w:w="197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негізінде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негізінде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бір маманды оқытуға жұмсалатын шығыстардың орташа құнын қамтуға тиіс (теңге)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оқыту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оқыту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312713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 қармасы» мемлекеттік мекемесі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321600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120714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336100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368250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347700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310650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198650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541000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324062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235200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251195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273764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316000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287000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367070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348000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432316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395297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384216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15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114979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403344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363397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824435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387004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763800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409274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358286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363600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461000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басқармасы» мемлекеттік мекемесі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224004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денсаулық басқармасы» мемлекеттік мекемесі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МКҚК – мемлекеттік коммуналдық қазыналық кәсіпорын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