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8a32" w14:textId="2e78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2011-2013 жылдарға арналған бюджеті туралы" Астана қаласы мәслихатының 2010 жылғы 13 желтоқсандағы № 408/54-ІV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11 наурыздағы N 438/59-IV Шешімі. Астана қаласының Әділет департаментінде 2011 жылғы 4 сәуірде нормативтік құқықтық кесімдерді Мемлекеттік тіркеудің тізіліміне N 669 болып енгізілді. Күші жойылды - Астана қаласы мәслихатының 2012 жылғы 6 маусымдағы № 26/4-V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2012.06.06 </w:t>
      </w:r>
      <w:r>
        <w:rPr>
          <w:rFonts w:ascii="Times New Roman"/>
          <w:b w:val="false"/>
          <w:i w:val="false"/>
          <w:color w:val="ff0000"/>
          <w:sz w:val="28"/>
        </w:rPr>
        <w:t>№ 26/4-V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2011-2013 жылдарға арналған бюджеті туралы" Астана қаласы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408/54-ІV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2010 жылдың 30 желтоқсанында № 660 тіркелді, "Астана ақшамы" газетінің 2011 жылғы 13 қаңтардағы № 3, 4 нөмірінде, "Вечерняя Астана" газетінің 2011 жылғы 13 қаңтардағы № 5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"220 097 531,8" деген сандар "243 886 329,8"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"143 940 706,0" деген сандар "167 729 504,0"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"225 493 144,0" деген сандар "251 100 377,3"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"450 360,0" деген сандар "2 450 360,0"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"(- 5 209 004,2)" деген сандар "(-9 027 439,5)"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"5 209 004,2" деген сандар "9 027 439,5"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"790 000,0" деген сандар "2 090 000,0"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"12 085 933,2" деген сандар "14 604 368,5"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-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(ЭжБЖБ) бастығы             Ж. Нұрпейісов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438/59-IV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71"/>
        <w:gridCol w:w="729"/>
        <w:gridCol w:w="8419"/>
        <w:gridCol w:w="28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243 886 329,8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67 297 309,0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31 857 270,0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31 857 270,0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23 198 167,0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23 198 167,0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9 429 668,0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6 507 370,0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980 898,0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1 941 400,0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2 752 857,0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1 586 214,0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783 142,0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245 036,0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59 347,0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59 347,0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544 516,8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188 316,0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13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8 315 000,0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167 729 504,0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167 729 504,0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167 729 504,0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33"/>
        <w:gridCol w:w="712"/>
        <w:gridCol w:w="8480"/>
        <w:gridCol w:w="27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251 100 377,3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2 909 775,0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85 897,0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84 497,0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1 712 454,0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  әкімінің 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774 150,0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329 417,0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231 864,0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281 577,0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278 577,0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 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 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47 935,0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6 504 607,0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5 671 310,0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4 647 718,0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914 010,0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"Мак" операциясын өткізу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29 896 321,7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4 211 130,0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4 194 058,0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  спорт бойынша қосымша білім беру 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14 174 336,0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10 198 956,0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212 624,0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562 224,0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170 465,0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2 152 988,0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ұйымдарының өндірістік білім беретін шеберлеріне өндірістік оқытуды ұйымдастырғандары үшін үстемеақы белгілеу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10 103 946,7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10 103 946,7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39 102 393,3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16 734 603,0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425 528,0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210 203,0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117 771,0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174 993,0</w:t>
            </w:r>
          </w:p>
        </w:tc>
      </w:tr>
      <w:tr>
        <w:trPr>
          <w:trHeight w:val="11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5 486 208,0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1 361 260,0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165 893,0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қарызды 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1 755 043,0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  базалары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 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1 860 839,0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22 367 790,3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22 367 790,3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4 889 967,0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3 995 670,0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544 405,0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372 664,0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247 898,0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203 042,0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160 636,0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268 341,0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358 031,0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721 898,0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491 275,0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108 863,0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121 760,0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69 755 146,0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14 800 756,0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6 285 563,0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7 419 162,0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33 722 834,9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259 688,0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25 204 606,8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731 605,1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18 439 965,1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1 057 232,2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3 031 776,8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8 175 926,1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2 791 590,0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 және ескі тұрғын үй 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2 371 601,0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29 531 688,5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92 201,0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56 231,0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2 691 720,0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57 379,0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2 516 484,0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4 535 997,0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2 772 370,0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1 077 523,0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1 014 857,0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321 260,0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351 680,0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164 205,0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115 405,0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21 032 708,5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17 030 234,0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4 002 474,5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932 619,0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805 223,0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656 156,0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98 891,0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48 658,0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идентификациялауды ұйымдастыру және өткізу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5 447 763,0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874 403,0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58 287,0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90 107,0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88 607,0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983 253,0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981 253,0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22 085 982,2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22 085 982,2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20 621 859,8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4 394 667,0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1 535 875,0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1 535 875,0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296 639,0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 әзірлеу мен техникалық-экономикалық негіздемелерін сараптау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296 639,0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1 067 100,0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1 067 100,0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678 088,0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103 851,0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344 095,0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104 056,0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1 391 995,7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1 391 995,7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1 389 899,7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  қаржыландыру (профицитті қолдану)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438/59-IV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 4-қосымша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57"/>
        <w:gridCol w:w="674"/>
        <w:gridCol w:w="113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департаменті басқармасы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табиғатты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  шеңберінде индустриялық-инновациялық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Үлескерлердің қатысуымен салынған аяқталмаған тұрғын үй объектілерін салуға қатысу үшін өкілетті ұйымның жарғылық капиталын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438/59-IV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 6-қосымша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"Алматы"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708"/>
        <w:gridCol w:w="8587"/>
        <w:gridCol w:w="27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1 671 460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1 671 460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1 663 627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5 733 366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5 733 366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2 162 291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3 111 952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438/59-IV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408/54-IV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29"/>
        <w:gridCol w:w="729"/>
        <w:gridCol w:w="8523"/>
        <w:gridCol w:w="27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462 188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4 685 448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4 685 448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2 327 519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5 340 756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438/59-IV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408/54-IV шешіміне 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"Сарыарқа"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50"/>
        <w:gridCol w:w="687"/>
        <w:gridCol w:w="8587"/>
        <w:gridCol w:w="27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2 052 483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2 052 483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2 044 704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4 381 942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4 381 942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306 650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2 051 617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1 979 691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6 659 183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