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03d2" w14:textId="e900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экономикалық аймақтар әкімшіліктерінің өкілеттік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2011 жылғы 9 желтоқсандағы № 452 Бұйрығы. Қазақстан Республикасының Әділет министрлігінде 2011 жылы 20 желтоқсанда № 7344 тіркелді. Күші жойылды - Қазақстан Республикасы Инвестициялар және даму министрінің м.а. 2015 жылғы 28 мамырдағы № 610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м.а. 28.05.2015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арнайы экономикалық аймақтар туралы" Қазақстан Республикасының Заңы 32-бабының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Арнайы экономикалық аймақтар әкімшіліктері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жылғы 16 тамызға дейінгі мерзімде басқарушы компаниялардың функцияларын орындасын.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Инвестиция комитеті (А.Ж. Серіков) осы бұйрықтың заңнамада белгіленген тәртіпте Қазақстан Республикасының Әділет министрлігінде мемлекеттік тіркелуін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жаңа технологиялар бірінші вице-министрі А.П.Рауға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жаңа технологиялар министрі                Ә. Исекешев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452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"Индустрия және сауда министрлігінің "Ақпараттық технологиялар паркі" арнайы экономикалық аймақ дирекциясы"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"Оңтүстік" арнайы экономикалық аймақ дирекциясы"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"Ақтау теңіз порты" арнайы экономикалық аймақ дирекциясы"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Энергетика және минералдық ресурстар министрлігінің "Ұлттық индустриялық мұнай-химиялық технопаркі" арнайы экономикалық аймақ дирекциясы"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Туризм және спорт министрлігі Туризм индустриясы комитетінің аумақтық департаменті - "Бурабай" арнайы экономикалық аймағының әкімшілігі" мемлекеттік мекемесі.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