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fc1b" w14:textId="7abf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тұқымның әрбір түрі бойынша нарықтық бағамен нақты сатып алынған элиталық тұқымның көлемі үшін квоталарды, 2011 жылға арналған әр облысқа отандық ауыл шаруашылығы тауар өндірушілері арзандатылған бағамен мақтаның, жүгерінің, күнбағыстың элиталық тұқымдары мен көшеттердің нақты сатқан көлемі үшін квоталарды бекіту туралы" Қазақстан Республикасы Ауыл шаруашылығы министрінің 2011 жылғы 13 сәуірдегі № 06-2/190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2011 жылғы 26 шілдедегі № 06-2/428 бұйрығы. Қазақстан Республикасының Әділет министрлігінде 2011 жылы 27 шілдеде № 7090 тіркелді</w:t>
      </w:r>
    </w:p>
    <w:p>
      <w:pPr>
        <w:spacing w:after="0"/>
        <w:ind w:left="0"/>
        <w:jc w:val="both"/>
      </w:pPr>
      <w:bookmarkStart w:name="z1" w:id="0"/>
      <w:r>
        <w:rPr>
          <w:rFonts w:ascii="Times New Roman"/>
          <w:b w:val="false"/>
          <w:i w:val="false"/>
          <w:color w:val="000000"/>
          <w:sz w:val="28"/>
        </w:rPr>
        <w:t>
      «Облыстық бюджеттердің, Астана және Алматы қалалары бюджеттерінің тұқым шаруашылығын қолдауға 2011 жылғы республикалық бюджеттен бөлінетін ағымдағы нысаналы трансферттерді пайдалану ережесін бекіту туралы» Қазақстан Республикасы Үкіметінің 2011 жылғы 30 наурыздағы № 297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«2011 жылға арналған тұқымның әрбір түрі бойынша нарықтық бағамен нақты сатып алынған элиталық тұқымның көлемі үшін квоталарды, 2011 жылға арналған әр облысқа отандық ауыл шаруашылығы тауар өндірушілері арзандатылған бағамен мақтаның, жүгерінің,күнбағыстың элиталық тұқымдары мен көшеттердің нақты сатқан көлемі үшін квоталарды бекіту туралы» Қазақстан Республикасы Ауыл шаруашылығы министрінің 2011 жылғы 13 сәуірдегі № 06-2/190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6918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2011 жылға арналған тұқымның әрбір түрі бойынша нарықтық бағамен нақты сатып алынған элиталық тұқымның көлемі үшін квоталарында:</w:t>
      </w:r>
      <w:r>
        <w:br/>
      </w:r>
      <w:r>
        <w:rPr>
          <w:rFonts w:ascii="Times New Roman"/>
          <w:b w:val="false"/>
          <w:i w:val="false"/>
          <w:color w:val="000000"/>
          <w:sz w:val="28"/>
        </w:rPr>
        <w:t>
      реттік нөмірі 3 жолда:</w:t>
      </w:r>
      <w:r>
        <w:br/>
      </w:r>
      <w:r>
        <w:rPr>
          <w:rFonts w:ascii="Times New Roman"/>
          <w:b w:val="false"/>
          <w:i w:val="false"/>
          <w:color w:val="000000"/>
          <w:sz w:val="28"/>
        </w:rPr>
        <w:t>
      3-бағандағы «1797,00» деген сандар «1460,09» деген сандармен ауыстырылсын;</w:t>
      </w:r>
      <w:r>
        <w:br/>
      </w:r>
      <w:r>
        <w:rPr>
          <w:rFonts w:ascii="Times New Roman"/>
          <w:b w:val="false"/>
          <w:i w:val="false"/>
          <w:color w:val="000000"/>
          <w:sz w:val="28"/>
        </w:rPr>
        <w:t>
      7-бағандағы «150,00» деген сандар «5,50» деген сандармен ауыстырылсын;</w:t>
      </w:r>
      <w:r>
        <w:br/>
      </w:r>
      <w:r>
        <w:rPr>
          <w:rFonts w:ascii="Times New Roman"/>
          <w:b w:val="false"/>
          <w:i w:val="false"/>
          <w:color w:val="000000"/>
          <w:sz w:val="28"/>
        </w:rPr>
        <w:t>
      8-бағандағы «347,00» деген сандар «307,00» деген сандармен ауыстырылсын;</w:t>
      </w:r>
      <w:r>
        <w:br/>
      </w:r>
      <w:r>
        <w:rPr>
          <w:rFonts w:ascii="Times New Roman"/>
          <w:b w:val="false"/>
          <w:i w:val="false"/>
          <w:color w:val="000000"/>
          <w:sz w:val="28"/>
        </w:rPr>
        <w:t>
      14-бағандағы «300,00» деген сандар «147,59» деген сандармен ауыстырылсын;</w:t>
      </w:r>
      <w:r>
        <w:br/>
      </w:r>
      <w:r>
        <w:rPr>
          <w:rFonts w:ascii="Times New Roman"/>
          <w:b w:val="false"/>
          <w:i w:val="false"/>
          <w:color w:val="000000"/>
          <w:sz w:val="28"/>
        </w:rPr>
        <w:t>
      15-бағандағы «100,00» деген сандар «501,75» деген сандармен ауыстырылсын;</w:t>
      </w:r>
      <w:r>
        <w:br/>
      </w:r>
      <w:r>
        <w:rPr>
          <w:rFonts w:ascii="Times New Roman"/>
          <w:b w:val="false"/>
          <w:i w:val="false"/>
          <w:color w:val="000000"/>
          <w:sz w:val="28"/>
        </w:rPr>
        <w:t>
      16-бағандағы «500,00» деген сандар «866,18» деген сандармен ауыстырылсын;</w:t>
      </w:r>
      <w:r>
        <w:br/>
      </w:r>
      <w:r>
        <w:rPr>
          <w:rFonts w:ascii="Times New Roman"/>
          <w:b w:val="false"/>
          <w:i w:val="false"/>
          <w:color w:val="000000"/>
          <w:sz w:val="28"/>
        </w:rPr>
        <w:t>
      17-бағандағы «1,00» деген сандар алынып тасталсын;</w:t>
      </w:r>
      <w:r>
        <w:br/>
      </w:r>
      <w:r>
        <w:rPr>
          <w:rFonts w:ascii="Times New Roman"/>
          <w:b w:val="false"/>
          <w:i w:val="false"/>
          <w:color w:val="000000"/>
          <w:sz w:val="28"/>
        </w:rPr>
        <w:t>
      19-бағандағы «30,00» деген сандар «10,00» деген сандармен ауыстырылсын;</w:t>
      </w:r>
      <w:r>
        <w:br/>
      </w:r>
      <w:r>
        <w:rPr>
          <w:rFonts w:ascii="Times New Roman"/>
          <w:b w:val="false"/>
          <w:i w:val="false"/>
          <w:color w:val="000000"/>
          <w:sz w:val="28"/>
        </w:rPr>
        <w:t>
      20-бағандағы «30,00» деген сандар «11,00» деген сандармен ауыстырылсын;</w:t>
      </w:r>
      <w:r>
        <w:br/>
      </w:r>
      <w:r>
        <w:rPr>
          <w:rFonts w:ascii="Times New Roman"/>
          <w:b w:val="false"/>
          <w:i w:val="false"/>
          <w:color w:val="000000"/>
          <w:sz w:val="28"/>
        </w:rPr>
        <w:t>
      21-бағандағы «10,00» деген сандар алынып тасталсын;</w:t>
      </w:r>
      <w:r>
        <w:br/>
      </w:r>
      <w:r>
        <w:rPr>
          <w:rFonts w:ascii="Times New Roman"/>
          <w:b w:val="false"/>
          <w:i w:val="false"/>
          <w:color w:val="000000"/>
          <w:sz w:val="28"/>
        </w:rPr>
        <w:t>
      23-бағандағы «7,00» деген сандар «2,84»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6 жолда:</w:t>
      </w:r>
      <w:r>
        <w:br/>
      </w:r>
      <w:r>
        <w:rPr>
          <w:rFonts w:ascii="Times New Roman"/>
          <w:b w:val="false"/>
          <w:i w:val="false"/>
          <w:color w:val="000000"/>
          <w:sz w:val="28"/>
        </w:rPr>
        <w:t>
      3-бағандағы «2197,00» деген сандар «2234,60» деген сандармен ауыстырылсын;</w:t>
      </w:r>
      <w:r>
        <w:br/>
      </w:r>
      <w:r>
        <w:rPr>
          <w:rFonts w:ascii="Times New Roman"/>
          <w:b w:val="false"/>
          <w:i w:val="false"/>
          <w:color w:val="000000"/>
          <w:sz w:val="28"/>
        </w:rPr>
        <w:t>
      4-бағандағы «1650,00» деген сандар «1516,60» деген сандармен ауыстырылсын;</w:t>
      </w:r>
      <w:r>
        <w:br/>
      </w:r>
      <w:r>
        <w:rPr>
          <w:rFonts w:ascii="Times New Roman"/>
          <w:b w:val="false"/>
          <w:i w:val="false"/>
          <w:color w:val="000000"/>
          <w:sz w:val="28"/>
        </w:rPr>
        <w:t>
      7-бағандағы «437,00» деген сандар «608,00» деген сандармен ауыстырылсын;</w:t>
      </w:r>
      <w:r>
        <w:br/>
      </w:r>
      <w:r>
        <w:rPr>
          <w:rFonts w:ascii="Times New Roman"/>
          <w:b w:val="false"/>
          <w:i w:val="false"/>
          <w:color w:val="000000"/>
          <w:sz w:val="28"/>
        </w:rPr>
        <w:t>
      реттік нөмірі 7 жолда:</w:t>
      </w:r>
      <w:r>
        <w:br/>
      </w:r>
      <w:r>
        <w:rPr>
          <w:rFonts w:ascii="Times New Roman"/>
          <w:b w:val="false"/>
          <w:i w:val="false"/>
          <w:color w:val="000000"/>
          <w:sz w:val="28"/>
        </w:rPr>
        <w:t>
      3-бағандағы «2777,52» деген сандар «2667,58» деген сандармен ауыстырылсын;</w:t>
      </w:r>
      <w:r>
        <w:br/>
      </w:r>
      <w:r>
        <w:rPr>
          <w:rFonts w:ascii="Times New Roman"/>
          <w:b w:val="false"/>
          <w:i w:val="false"/>
          <w:color w:val="000000"/>
          <w:sz w:val="28"/>
        </w:rPr>
        <w:t>
      4-бағандағы «2277,52» деген сандар «2667,58» деген сандармен ауыстырылсын;</w:t>
      </w:r>
      <w:r>
        <w:br/>
      </w:r>
      <w:r>
        <w:rPr>
          <w:rFonts w:ascii="Times New Roman"/>
          <w:b w:val="false"/>
          <w:i w:val="false"/>
          <w:color w:val="000000"/>
          <w:sz w:val="28"/>
        </w:rPr>
        <w:t>
      7-бағандағы «500»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8 жолда:</w:t>
      </w:r>
      <w:r>
        <w:br/>
      </w:r>
      <w:r>
        <w:rPr>
          <w:rFonts w:ascii="Times New Roman"/>
          <w:b w:val="false"/>
          <w:i w:val="false"/>
          <w:color w:val="000000"/>
          <w:sz w:val="28"/>
        </w:rPr>
        <w:t>
      3-бағандағы «16018,67» деген сандар «16019,53» деген сандармен ауыстырылсын;</w:t>
      </w:r>
      <w:r>
        <w:br/>
      </w:r>
      <w:r>
        <w:rPr>
          <w:rFonts w:ascii="Times New Roman"/>
          <w:b w:val="false"/>
          <w:i w:val="false"/>
          <w:color w:val="000000"/>
          <w:sz w:val="28"/>
        </w:rPr>
        <w:t>
      4-бағандағы «13705,67» деген сандар «14716,26» деген сандармен ауыстырылсын;</w:t>
      </w:r>
      <w:r>
        <w:br/>
      </w:r>
      <w:r>
        <w:rPr>
          <w:rFonts w:ascii="Times New Roman"/>
          <w:b w:val="false"/>
          <w:i w:val="false"/>
          <w:color w:val="000000"/>
          <w:sz w:val="28"/>
        </w:rPr>
        <w:t>
      5-бағандағы «1145,00» деген сандар «616,00» деген сандармен ауыстырылсын;</w:t>
      </w:r>
      <w:r>
        <w:br/>
      </w:r>
      <w:r>
        <w:rPr>
          <w:rFonts w:ascii="Times New Roman"/>
          <w:b w:val="false"/>
          <w:i w:val="false"/>
          <w:color w:val="000000"/>
          <w:sz w:val="28"/>
        </w:rPr>
        <w:t>
      7-бағандағы «158,00» деген сандар «108,50» деген сандармен ауыстырылсын;</w:t>
      </w:r>
      <w:r>
        <w:br/>
      </w:r>
      <w:r>
        <w:rPr>
          <w:rFonts w:ascii="Times New Roman"/>
          <w:b w:val="false"/>
          <w:i w:val="false"/>
          <w:color w:val="000000"/>
          <w:sz w:val="28"/>
        </w:rPr>
        <w:t>
      8-бағандағы «650,00» деген сандар «508,00» деген сандармен ауыстырылсын;</w:t>
      </w:r>
      <w:r>
        <w:br/>
      </w:r>
      <w:r>
        <w:rPr>
          <w:rFonts w:ascii="Times New Roman"/>
          <w:b w:val="false"/>
          <w:i w:val="false"/>
          <w:color w:val="000000"/>
          <w:sz w:val="28"/>
        </w:rPr>
        <w:t>
      9-бағандағы «360,00» деген сандар «70,77» деген сандармен ауыстырылсын;</w:t>
      </w:r>
      <w:r>
        <w:br/>
      </w:r>
      <w:r>
        <w:rPr>
          <w:rFonts w:ascii="Times New Roman"/>
          <w:b w:val="false"/>
          <w:i w:val="false"/>
          <w:color w:val="000000"/>
          <w:sz w:val="28"/>
        </w:rPr>
        <w:t>
      18-бағандағы «80,00» деген сандар «60,73»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10 жолда:</w:t>
      </w:r>
      <w:r>
        <w:br/>
      </w:r>
      <w:r>
        <w:rPr>
          <w:rFonts w:ascii="Times New Roman"/>
          <w:b w:val="false"/>
          <w:i w:val="false"/>
          <w:color w:val="000000"/>
          <w:sz w:val="28"/>
        </w:rPr>
        <w:t>
      3-бағандағы «1845,16» деген сандар «2037,16» деген сандармен ауыстырылсын;</w:t>
      </w:r>
      <w:r>
        <w:br/>
      </w:r>
      <w:r>
        <w:rPr>
          <w:rFonts w:ascii="Times New Roman"/>
          <w:b w:val="false"/>
          <w:i w:val="false"/>
          <w:color w:val="000000"/>
          <w:sz w:val="28"/>
        </w:rPr>
        <w:t>
      4-бағандағы «1575,16» деген сандар «1937,16» деген сандармен ауыстырылсын;</w:t>
      </w:r>
      <w:r>
        <w:br/>
      </w:r>
      <w:r>
        <w:rPr>
          <w:rFonts w:ascii="Times New Roman"/>
          <w:b w:val="false"/>
          <w:i w:val="false"/>
          <w:color w:val="000000"/>
          <w:sz w:val="28"/>
        </w:rPr>
        <w:t>
      6-бағандағы «20,00» деген сандар алынып тасталсын;</w:t>
      </w:r>
      <w:r>
        <w:br/>
      </w:r>
      <w:r>
        <w:rPr>
          <w:rFonts w:ascii="Times New Roman"/>
          <w:b w:val="false"/>
          <w:i w:val="false"/>
          <w:color w:val="000000"/>
          <w:sz w:val="28"/>
        </w:rPr>
        <w:t>
      9-бағандағы «30,00» деген сандар алынып тасталсын;</w:t>
      </w:r>
      <w:r>
        <w:br/>
      </w:r>
      <w:r>
        <w:rPr>
          <w:rFonts w:ascii="Times New Roman"/>
          <w:b w:val="false"/>
          <w:i w:val="false"/>
          <w:color w:val="000000"/>
          <w:sz w:val="28"/>
        </w:rPr>
        <w:t>
      10-бағандағы «50,00» деген сандар алынып тасталсын;</w:t>
      </w:r>
      <w:r>
        <w:br/>
      </w:r>
      <w:r>
        <w:rPr>
          <w:rFonts w:ascii="Times New Roman"/>
          <w:b w:val="false"/>
          <w:i w:val="false"/>
          <w:color w:val="000000"/>
          <w:sz w:val="28"/>
        </w:rPr>
        <w:t>
      11-бағандағы «70,00» деген сандар алынып тасталсын;</w:t>
      </w:r>
      <w:r>
        <w:br/>
      </w:r>
      <w:r>
        <w:rPr>
          <w:rFonts w:ascii="Times New Roman"/>
          <w:b w:val="false"/>
          <w:i w:val="false"/>
          <w:color w:val="000000"/>
          <w:sz w:val="28"/>
        </w:rPr>
        <w:t>
      16-бағандағы «245,00» деген сандар «430,19» деген сандармен ауыстырылсын;</w:t>
      </w:r>
      <w:r>
        <w:br/>
      </w:r>
      <w:r>
        <w:rPr>
          <w:rFonts w:ascii="Times New Roman"/>
          <w:b w:val="false"/>
          <w:i w:val="false"/>
          <w:color w:val="000000"/>
          <w:sz w:val="28"/>
        </w:rPr>
        <w:t>
      20-бағандағы «34,00» деген сандар алынып тасталсын;</w:t>
      </w:r>
      <w:r>
        <w:br/>
      </w:r>
      <w:r>
        <w:rPr>
          <w:rFonts w:ascii="Times New Roman"/>
          <w:b w:val="false"/>
          <w:i w:val="false"/>
          <w:color w:val="000000"/>
          <w:sz w:val="28"/>
        </w:rPr>
        <w:t>
      21-бағандағы «30,00» деген сандар алынып тасталсын;</w:t>
      </w:r>
      <w:r>
        <w:br/>
      </w:r>
      <w:r>
        <w:rPr>
          <w:rFonts w:ascii="Times New Roman"/>
          <w:b w:val="false"/>
          <w:i w:val="false"/>
          <w:color w:val="000000"/>
          <w:sz w:val="28"/>
        </w:rPr>
        <w:t>
      22-бағандағы «30,00»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12 жолда:</w:t>
      </w:r>
      <w:r>
        <w:br/>
      </w:r>
      <w:r>
        <w:rPr>
          <w:rFonts w:ascii="Times New Roman"/>
          <w:b w:val="false"/>
          <w:i w:val="false"/>
          <w:color w:val="000000"/>
          <w:sz w:val="28"/>
        </w:rPr>
        <w:t>
      3-бағандағы «821,23» деген сандар «882,64» деген сандармен ауыстырылсын;</w:t>
      </w:r>
      <w:r>
        <w:br/>
      </w:r>
      <w:r>
        <w:rPr>
          <w:rFonts w:ascii="Times New Roman"/>
          <w:b w:val="false"/>
          <w:i w:val="false"/>
          <w:color w:val="000000"/>
          <w:sz w:val="28"/>
        </w:rPr>
        <w:t>
      4-бағандағы «821,23» деген сандар «882,64»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 бойынша» деген жолда:</w:t>
      </w:r>
      <w:r>
        <w:br/>
      </w:r>
      <w:r>
        <w:rPr>
          <w:rFonts w:ascii="Times New Roman"/>
          <w:b w:val="false"/>
          <w:i w:val="false"/>
          <w:color w:val="000000"/>
          <w:sz w:val="28"/>
        </w:rPr>
        <w:t>
      3-бағандағы «62993,94» деген сандар «62838,96» деген сандармен ауыстырылсын;</w:t>
      </w:r>
      <w:r>
        <w:br/>
      </w:r>
      <w:r>
        <w:rPr>
          <w:rFonts w:ascii="Times New Roman"/>
          <w:b w:val="false"/>
          <w:i w:val="false"/>
          <w:color w:val="000000"/>
          <w:sz w:val="28"/>
        </w:rPr>
        <w:t>
      4-бағандағы «51960,41» деген сандар «53651,07» деген сандармен ауыстырылсын;</w:t>
      </w:r>
      <w:r>
        <w:br/>
      </w:r>
      <w:r>
        <w:rPr>
          <w:rFonts w:ascii="Times New Roman"/>
          <w:b w:val="false"/>
          <w:i w:val="false"/>
          <w:color w:val="000000"/>
          <w:sz w:val="28"/>
        </w:rPr>
        <w:t>
      5-бағандағы «4191,00» деген сандар «3662,00» деген сандармен ауыстырылсын;</w:t>
      </w:r>
      <w:r>
        <w:br/>
      </w:r>
      <w:r>
        <w:rPr>
          <w:rFonts w:ascii="Times New Roman"/>
          <w:b w:val="false"/>
          <w:i w:val="false"/>
          <w:color w:val="000000"/>
          <w:sz w:val="28"/>
        </w:rPr>
        <w:t>
      6-бағандағы «20,00» деген сандар алынып тасталсын;</w:t>
      </w:r>
      <w:r>
        <w:br/>
      </w:r>
      <w:r>
        <w:rPr>
          <w:rFonts w:ascii="Times New Roman"/>
          <w:b w:val="false"/>
          <w:i w:val="false"/>
          <w:color w:val="000000"/>
          <w:sz w:val="28"/>
        </w:rPr>
        <w:t>
      7-бағандағы «3772,95» деген сандар «3249,95» деген сандармен ауыстырылсын;</w:t>
      </w:r>
      <w:r>
        <w:br/>
      </w:r>
      <w:r>
        <w:rPr>
          <w:rFonts w:ascii="Times New Roman"/>
          <w:b w:val="false"/>
          <w:i w:val="false"/>
          <w:color w:val="000000"/>
          <w:sz w:val="28"/>
        </w:rPr>
        <w:t>
      8-бағандағы «1385,58» деген сандар «1203,58» деген сандармен ауыстырылсын;</w:t>
      </w:r>
      <w:r>
        <w:br/>
      </w:r>
      <w:r>
        <w:rPr>
          <w:rFonts w:ascii="Times New Roman"/>
          <w:b w:val="false"/>
          <w:i w:val="false"/>
          <w:color w:val="000000"/>
          <w:sz w:val="28"/>
        </w:rPr>
        <w:t>
      9-бағандағы «550,00» деген сандар «230,77» деген сандармен ауыстырылсын;</w:t>
      </w:r>
      <w:r>
        <w:br/>
      </w:r>
      <w:r>
        <w:rPr>
          <w:rFonts w:ascii="Times New Roman"/>
          <w:b w:val="false"/>
          <w:i w:val="false"/>
          <w:color w:val="000000"/>
          <w:sz w:val="28"/>
        </w:rPr>
        <w:t>
      10-бағандағы «180,00» деген сандар «130,00» деген санмен ауыстырылсын;</w:t>
      </w:r>
      <w:r>
        <w:br/>
      </w:r>
      <w:r>
        <w:rPr>
          <w:rFonts w:ascii="Times New Roman"/>
          <w:b w:val="false"/>
          <w:i w:val="false"/>
          <w:color w:val="000000"/>
          <w:sz w:val="28"/>
        </w:rPr>
        <w:t>
      11-бағандағы «180,00» деген сандар «110,00» деген сандармен ауыстырылсын;</w:t>
      </w:r>
      <w:r>
        <w:br/>
      </w:r>
      <w:r>
        <w:rPr>
          <w:rFonts w:ascii="Times New Roman"/>
          <w:b w:val="false"/>
          <w:i w:val="false"/>
          <w:color w:val="000000"/>
          <w:sz w:val="28"/>
        </w:rPr>
        <w:t>
      14-бағандағы «300,00» деген сандар «147,59» деген сандармен ауыстырылсын;</w:t>
      </w:r>
      <w:r>
        <w:br/>
      </w:r>
      <w:r>
        <w:rPr>
          <w:rFonts w:ascii="Times New Roman"/>
          <w:b w:val="false"/>
          <w:i w:val="false"/>
          <w:color w:val="000000"/>
          <w:sz w:val="28"/>
        </w:rPr>
        <w:t>
      15-бағандағы «1608,38» деген сандар «2010,13» деген сандармен ауыстырылсын;</w:t>
      </w:r>
      <w:r>
        <w:br/>
      </w:r>
      <w:r>
        <w:rPr>
          <w:rFonts w:ascii="Times New Roman"/>
          <w:b w:val="false"/>
          <w:i w:val="false"/>
          <w:color w:val="000000"/>
          <w:sz w:val="28"/>
        </w:rPr>
        <w:t>
      16-бағандағы «1920,00» деген сандар «2471,37» деген сандармен ауыстырылсын;</w:t>
      </w:r>
      <w:r>
        <w:br/>
      </w:r>
      <w:r>
        <w:rPr>
          <w:rFonts w:ascii="Times New Roman"/>
          <w:b w:val="false"/>
          <w:i w:val="false"/>
          <w:color w:val="000000"/>
          <w:sz w:val="28"/>
        </w:rPr>
        <w:t>
      17-бағандағы «1,00» деген сандар алынып тасталсын;</w:t>
      </w:r>
      <w:r>
        <w:br/>
      </w:r>
      <w:r>
        <w:rPr>
          <w:rFonts w:ascii="Times New Roman"/>
          <w:b w:val="false"/>
          <w:i w:val="false"/>
          <w:color w:val="000000"/>
          <w:sz w:val="28"/>
        </w:rPr>
        <w:t>
      18-бағандағы «414,00» деген сандар «394,73» деген санмен ауыстырылсын;</w:t>
      </w:r>
      <w:r>
        <w:br/>
      </w:r>
      <w:r>
        <w:rPr>
          <w:rFonts w:ascii="Times New Roman"/>
          <w:b w:val="false"/>
          <w:i w:val="false"/>
          <w:color w:val="000000"/>
          <w:sz w:val="28"/>
        </w:rPr>
        <w:t>
      19-бағандағы «588,00» деген сандар «568,00» деген сандармен ауыстырылсын;</w:t>
      </w:r>
      <w:r>
        <w:br/>
      </w:r>
      <w:r>
        <w:rPr>
          <w:rFonts w:ascii="Times New Roman"/>
          <w:b w:val="false"/>
          <w:i w:val="false"/>
          <w:color w:val="000000"/>
          <w:sz w:val="28"/>
        </w:rPr>
        <w:t>
      20-бағандағы «206,59» деген сандар «153,59» деген сандармен ауыстырылсын;</w:t>
      </w:r>
      <w:r>
        <w:br/>
      </w:r>
      <w:r>
        <w:rPr>
          <w:rFonts w:ascii="Times New Roman"/>
          <w:b w:val="false"/>
          <w:i w:val="false"/>
          <w:color w:val="000000"/>
          <w:sz w:val="28"/>
        </w:rPr>
        <w:t>
      21-бағандағы «174,90» деген сандар «134,90» деген сандармен ауыстырылсын;</w:t>
      </w:r>
      <w:r>
        <w:br/>
      </w:r>
      <w:r>
        <w:rPr>
          <w:rFonts w:ascii="Times New Roman"/>
          <w:b w:val="false"/>
          <w:i w:val="false"/>
          <w:color w:val="000000"/>
          <w:sz w:val="28"/>
        </w:rPr>
        <w:t>
      22-бағандағы «72,00» деген сандар «42,00» деген сандармен ауыстырылсын;</w:t>
      </w:r>
      <w:r>
        <w:br/>
      </w:r>
      <w:r>
        <w:rPr>
          <w:rFonts w:ascii="Times New Roman"/>
          <w:b w:val="false"/>
          <w:i w:val="false"/>
          <w:color w:val="000000"/>
          <w:sz w:val="28"/>
        </w:rPr>
        <w:t>
      23-бағандағы «12,00» деген сандар «7,84»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2011 жылға арналған әр облысқа отандық ауыл шаруашылығы тауар өндірушілері арзандатылған бағамен мақтаның, жүгерінің, күнбағыстың элиталық тұқымдары мен көшеттердің нақты сатқан көлемі үшін квоталарында:</w:t>
      </w:r>
      <w:r>
        <w:br/>
      </w:r>
      <w:r>
        <w:rPr>
          <w:rFonts w:ascii="Times New Roman"/>
          <w:b w:val="false"/>
          <w:i w:val="false"/>
          <w:color w:val="000000"/>
          <w:sz w:val="28"/>
        </w:rPr>
        <w:t>
</w:t>
      </w:r>
      <w:r>
        <w:rPr>
          <w:rFonts w:ascii="Times New Roman"/>
          <w:b w:val="false"/>
          <w:i w:val="false"/>
          <w:color w:val="000000"/>
          <w:sz w:val="28"/>
        </w:rPr>
        <w:t>
      реттік нөмірі 3 жолда:</w:t>
      </w:r>
      <w:r>
        <w:br/>
      </w:r>
      <w:r>
        <w:rPr>
          <w:rFonts w:ascii="Times New Roman"/>
          <w:b w:val="false"/>
          <w:i w:val="false"/>
          <w:color w:val="000000"/>
          <w:sz w:val="28"/>
        </w:rPr>
        <w:t>
      5-бағандағы «1000,00» деген сандар «950,58» деген сандармен ауыстырылсын;</w:t>
      </w:r>
      <w:r>
        <w:br/>
      </w:r>
      <w:r>
        <w:rPr>
          <w:rFonts w:ascii="Times New Roman"/>
          <w:b w:val="false"/>
          <w:i w:val="false"/>
          <w:color w:val="000000"/>
          <w:sz w:val="28"/>
        </w:rPr>
        <w:t>
      6-бағандағы «1688,55» деген сандар «1538,55» деген сандармен ауыстырылсын;</w:t>
      </w:r>
      <w:r>
        <w:br/>
      </w:r>
      <w:r>
        <w:rPr>
          <w:rFonts w:ascii="Times New Roman"/>
          <w:b w:val="false"/>
          <w:i w:val="false"/>
          <w:color w:val="000000"/>
          <w:sz w:val="28"/>
        </w:rPr>
        <w:t>
      9-бағандағы «230000,00» деген сандар «358571,00» деген сандармен ауыстырылсын;</w:t>
      </w:r>
      <w:r>
        <w:br/>
      </w:r>
      <w:r>
        <w:rPr>
          <w:rFonts w:ascii="Times New Roman"/>
          <w:b w:val="false"/>
          <w:i w:val="false"/>
          <w:color w:val="000000"/>
          <w:sz w:val="28"/>
        </w:rPr>
        <w:t>
      10-бағандағы «200000,00»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10 жолда:</w:t>
      </w:r>
      <w:r>
        <w:br/>
      </w:r>
      <w:r>
        <w:rPr>
          <w:rFonts w:ascii="Times New Roman"/>
          <w:b w:val="false"/>
          <w:i w:val="false"/>
          <w:color w:val="000000"/>
          <w:sz w:val="28"/>
        </w:rPr>
        <w:t>
      7-бағандағы «15,00»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12 жолда:</w:t>
      </w:r>
      <w:r>
        <w:br/>
      </w:r>
      <w:r>
        <w:rPr>
          <w:rFonts w:ascii="Times New Roman"/>
          <w:b w:val="false"/>
          <w:i w:val="false"/>
          <w:color w:val="000000"/>
          <w:sz w:val="28"/>
        </w:rPr>
        <w:t>
      3-бағандағы «220,00» деген сандар «301,00» деген сандармен ауыстырылсын;</w:t>
      </w:r>
      <w:r>
        <w:br/>
      </w:r>
      <w:r>
        <w:rPr>
          <w:rFonts w:ascii="Times New Roman"/>
          <w:b w:val="false"/>
          <w:i w:val="false"/>
          <w:color w:val="000000"/>
          <w:sz w:val="28"/>
        </w:rPr>
        <w:t>
      4-бағандағы «158,90» деген сандар «124,00»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 бойынша» деген жолда:</w:t>
      </w:r>
      <w:r>
        <w:br/>
      </w:r>
      <w:r>
        <w:rPr>
          <w:rFonts w:ascii="Times New Roman"/>
          <w:b w:val="false"/>
          <w:i w:val="false"/>
          <w:color w:val="000000"/>
          <w:sz w:val="28"/>
        </w:rPr>
        <w:t>
      3-бағандағы «220,00» деген сандар «301,00» деген сандармен ауыстырылсын;</w:t>
      </w:r>
      <w:r>
        <w:br/>
      </w:r>
      <w:r>
        <w:rPr>
          <w:rFonts w:ascii="Times New Roman"/>
          <w:b w:val="false"/>
          <w:i w:val="false"/>
          <w:color w:val="000000"/>
          <w:sz w:val="28"/>
        </w:rPr>
        <w:t>
      4-бағандағы «158,90» деген сандар «124,00» деген сандармен ауыстырылсын;</w:t>
      </w:r>
      <w:r>
        <w:br/>
      </w:r>
      <w:r>
        <w:rPr>
          <w:rFonts w:ascii="Times New Roman"/>
          <w:b w:val="false"/>
          <w:i w:val="false"/>
          <w:color w:val="000000"/>
          <w:sz w:val="28"/>
        </w:rPr>
        <w:t>
      5-бағандағы «1000,00» деген сандар «950,58» деген сандармен ауыстырылсын;</w:t>
      </w:r>
      <w:r>
        <w:br/>
      </w:r>
      <w:r>
        <w:rPr>
          <w:rFonts w:ascii="Times New Roman"/>
          <w:b w:val="false"/>
          <w:i w:val="false"/>
          <w:color w:val="000000"/>
          <w:sz w:val="28"/>
        </w:rPr>
        <w:t>
      6-бағандағы «1688,55» деген сандар «1538,55» деген сандармен ауыстырылсын;</w:t>
      </w:r>
      <w:r>
        <w:br/>
      </w:r>
      <w:r>
        <w:rPr>
          <w:rFonts w:ascii="Times New Roman"/>
          <w:b w:val="false"/>
          <w:i w:val="false"/>
          <w:color w:val="000000"/>
          <w:sz w:val="28"/>
        </w:rPr>
        <w:t>
      7-бағандағы «311,40» деген сандар «296,40» деген сандармен ауыстырылсын;</w:t>
      </w:r>
      <w:r>
        <w:br/>
      </w:r>
      <w:r>
        <w:rPr>
          <w:rFonts w:ascii="Times New Roman"/>
          <w:b w:val="false"/>
          <w:i w:val="false"/>
          <w:color w:val="000000"/>
          <w:sz w:val="28"/>
        </w:rPr>
        <w:t>
      9-бағандағы «990000,00» деген сандар «1118571,00» деген сандармен ауыстырылсын;</w:t>
      </w:r>
      <w:r>
        <w:br/>
      </w:r>
      <w:r>
        <w:rPr>
          <w:rFonts w:ascii="Times New Roman"/>
          <w:b w:val="false"/>
          <w:i w:val="false"/>
          <w:color w:val="000000"/>
          <w:sz w:val="28"/>
        </w:rPr>
        <w:t>
      10-бағандағы «1405000,00» деген сандар «1205000,00»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 күннен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