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d588" w14:textId="3bbd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техникалық және кәсіптік білімі бар мамандар даярлауға 2011-2012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20 маусымдағы № 266 Бұйрығы. Қазақстан Республикасының Әділет министрлігінде 2011 жылы 27 маусымда № 7046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2011-2012 оқу жылына арналған мемлекеттік білім беру тапсырысын бекіту туралы» Қазақстан Республикасы Үкіметінің 2011 жылғы 4 наурыздағы № 232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қаржыландырылатын білім беру ұйымдарында техникалық және кәсіптік білімі бар мамандар даярлауға 2011-2012 оқу жылына арналған мемлекеттік білім беру тапсырысы осы бұйрықтың қосымшасына сәйкес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 Бөрібеков):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республикалық бюджеттен қаржыландырылатын техникалық және кәсіптік білім беру ұйымдарының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 және инвестициялық жобалар департаменті (Т.А. Нұрғожаева) республикалық бюджеттен қаржыландырылатын білім беру ұйымдарын білім алушылар контингентіне сәйкес уақытылы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С.Ә. Ырсалиевке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бұйрығына қосымша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техникалық және кәсіптік білімі бар</w:t>
      </w:r>
      <w:r>
        <w:br/>
      </w:r>
      <w:r>
        <w:rPr>
          <w:rFonts w:ascii="Times New Roman"/>
          <w:b/>
          <w:i w:val="false"/>
          <w:color w:val="000000"/>
        </w:rPr>
        <w:t>
мамандар даярлауға 2011/2012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373"/>
        <w:gridCol w:w="4833"/>
        <w:gridCol w:w="1153"/>
        <w:gridCol w:w="1453"/>
        <w:gridCol w:w="1413"/>
        <w:gridCol w:w="137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мамандықтар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сынып базасында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сынып базасында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 Таңсықбаев атындағы Алматы сәндік–қолданбалы өнер колледжі» республикалық мемлекеттік қазыналық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мүсіндеу,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- декорациясы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«Суретші-декоратор»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«Дизайнер»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– қолданбалы және халықтық кәсіпшілік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«П.И. Чайковский атындағы Алматы музыкалық колледжі» республикалық мемлекеттік қазыналық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- 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концертмейстер»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 әртісі (басшы)»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«Академиялық ән салу әртісі, ансамбль солисі»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әндерін орындау әртісі»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 орындау әртісі»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«Оқытушы, хормейстер»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 Елебеков атындағы Республикалық эстрадалық–цирк колледжі» республикалық мемлекеттік қазыналық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– орындау және музыкалық өнер эстрадасы: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 әртісі (басшы)»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әндерін орындау әртісі»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 орындау әртісі»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 әртісі»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ансамблі әртісі»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«Драма театр әртісі»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«Цирк әртісі»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«А.В. Селезнев атындағы Алматы хореографиялық училищесі» республикалық мемлекеттік қазыналық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«Балет әртісі»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ансамблі әртісі»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«Р. Байсейітов атындағы Семей қаржы-экономикалық колледжі» республикалық мемлекеттік қазыналық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«Техник-бағдарламашы»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«Техник-бағдарламашы»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«Бағдарламаны қамтамасыз ету бойынша программист-технигі, оқыту шебері»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«Бөбек» Ұлттық ғылыми-практикалық, білім беру және сауықтыру орталығы» республикалық мемлекеттік қазыналық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«Өзін-өзі тану пәнінің мұғалімі»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Көлік және коммуникациялар министрлігінің Азаматтық авиация комитетінің шаруашылық жүргізу құқығындағы «Мемлекеттік авиациялық орталық» республикалық мемлекеттік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жол көліктерін басқару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«Пилот»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«Техник-механик»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Жүргенов атындағы Қазақ ұлттық өнер академиясы» мемлекеттік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«Музыка театрының вокалды-әртісі (солист)»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мүсіндеу,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- қолданбалы және халықтық кәсіпшілік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«Дизайнер»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ұлттық өнер университеті» мемлекеттік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- орындау және музыкалық өнер эстрадасы: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концертмейстер»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 әртісі (басшы)»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ұлттық аспаптар оркестрінің әртісі (басшы)»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аспаптар оркестрінің әртісі (басшы)»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«Оқытушы, хормейстер»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«Академиялық ән салу әртісі, ансамбль солисі»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әндерін орындау әртісі»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эстрадалық әндер орындау әртісі»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ансамблі әртісі»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«Суретші-мүсінші»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Сәнді-қолданбалы және халықтық кәсіпшілік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«Суретші»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«Ш. Есенов атындағы Каспий мемлекеттік технологиялар және инжиниринг университеті» республикалық мемлекеттік қазыналық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жасау және кеме машиналарының механизміне техникалық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«Кеме жүйесінің механигі»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«Кеме құрылысының технигі»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құқық және салалық технологиялар колледжі» мемлекеттік коммуналдық қазыналық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«Техник-бағдарламашы»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көлік колледжі» мемлекеттік коммуналдық қазыналық кәсіпорыны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 көлікті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«Кеме жүргізуші-техник»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геологиялық барлау колледжі» мемлекеттік коммуналдық қазыналық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Геофизикалық тәсілдер мен пайдалы қазбаларды іздеу және барлау: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«Техник-геофизик»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Геологиялық түсіру, пайдалы қазбалар кен орындарын іздеу және барлау: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«Техник-геолог»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және инженерлік геология: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«Техник-гидрогеолог»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 кен орындарын барлау технологиясы мен техникасы: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скважиналары және бұрғылау жұмысының технологиясы: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«Техник-технолог»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ресурстарды тиімді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«Щучье қаласы, Экология және орман шаруашылығы колледжі» мемлекеттік коммуналдық қазыналық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бақ-саябақты және ландшафты құрылыстар: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«Техник-технолог»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«Орман шебері» біліктілігі;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«Ерекше қорғалатын табиғат аймағының технигі»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 Қатаркөл ауылы, Ауылшаруашылық колледжі» мемлекеттік коммуналдық қазыналық кәсіпорны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«Ветеринарлық техник»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тағамдарының өндірісі: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«Техник-технолог»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және ақпараттық технологиялар колледжі» мемлекеттік емес білім беру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 бейінді құрылыс-технигі, өндірістік оқыту шебері»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және электронды құрал-жабдықтар: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«Байланыс технигі»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«Құрылысшы-техник»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«Техник-бағдарламашы»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инженерлік-технологиялық колледжі» мемлекеттік емес білім беру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 ресурстарын тиімді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 - балық өсіруші»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«Техник-электрик»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көпсалалы гуманитарлық- техникалық колледжі» мемлекеттік емес білім беру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Метрология, стандарттау және сертификаттау: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«Стандарттау технигі»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асты байлығын қорғау және пайдалану инспектрі»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мен жүк тасымалдауды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индустриалды колледжі» мекемесі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«Бағдарламаны қамтамасыз ету бойынша программист-технигі, оқыту шебері»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сәулет-құрылыс академиясы» ақционерлік қоғамы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«Құрылыс-технигі»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Cәулет: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«Жобалаушы-техник» біліктілігі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