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55da" w14:textId="5a65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ішкі және халықаралық авиамаршруттарындағы тұрақты рейстердің кестесін бекіту жөніндегі нұсқаулықты бекіту туралы" Қазақстан Республикасы Көлік және коммуникация министрінің міндетін атқарушының 2010 жылғы 13 тамыздағы № 363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2011 жылғы 25 наурыздағы № 167 Бұйрығы. Қазақстан Республикасының Әділет министрлігінде 2011 жылы 26 сәуірде № 6914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туралы» 2010 жылғы 15 шілдедегі Қазақстан Республикасы Заңының 14-бабының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 «Қазақстан Республикасының ішкі және халықаралық авиамаршруттарындағы тұрақты рейстердің кестесін бекіту жөніндегі нұсқаулықты бекіту туралы» Қазақстан Республикасы Көлік және  коммуникация министрінің міндетін атқарушының 2010 жылғы 13 тамыздағы № 363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6462 болып тiркелген, "Егемен Қазақстан" газетінде 2010  жылғы 1 қазандағы № 398-401 (26244)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ішкі және халықаралық авиамаршруттарындағы тұрақты рейстердің кестесін бекіту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«45» саны «15»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(Р.Ө. Әдимолда) Қазақстан Республикасының заңнамасымен белгiленген тәртiппен осы бұйрықты мемлекеттiк тiркеу үшiн Қазақстан Республикасы Әдiлет министрлiгiне ұсынуды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Көлiк және коммуникация вице-министрi А.Ғ. Бектұровқа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Ә. 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