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1dcd" w14:textId="e1d1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27 желтоқсандағы N 34/2-IV шешімі. Шығыс Қазақстан облысы Әділет департаментінің Шемонаиха аудандық әділет басқармасында 2010 жылғы 31 желтоқсанда N 5-19-137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30"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Шығыс Қазақстан облыстық мәслихатының 2010 жылғы 24 желтоқсандағы № 26/310–IV (нормативтік құқықтық актілерді мемлекеттік тіркеу тізілімінде 2010 жылғы 27 желтоқсанда № 2541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2011 жылға келесі көлемде бекітілсін:</w:t>
      </w:r>
      <w:r>
        <w:br/>
      </w:r>
      <w:r>
        <w:rPr>
          <w:rFonts w:ascii="Times New Roman"/>
          <w:b w:val="false"/>
          <w:i w:val="false"/>
          <w:color w:val="000000"/>
          <w:sz w:val="28"/>
        </w:rPr>
        <w:t>
      1) кірістер - 2 381 986,3 мың теңге, оның ішінде:</w:t>
      </w:r>
      <w:r>
        <w:br/>
      </w:r>
      <w:r>
        <w:rPr>
          <w:rFonts w:ascii="Times New Roman"/>
          <w:b w:val="false"/>
          <w:i w:val="false"/>
          <w:color w:val="000000"/>
          <w:sz w:val="28"/>
        </w:rPr>
        <w:t>
      салық түсімдері – 1 397 874 мың теңге;</w:t>
      </w:r>
      <w:r>
        <w:br/>
      </w:r>
      <w:r>
        <w:rPr>
          <w:rFonts w:ascii="Times New Roman"/>
          <w:b w:val="false"/>
          <w:i w:val="false"/>
          <w:color w:val="000000"/>
          <w:sz w:val="28"/>
        </w:rPr>
        <w:t>
      салықтық емес түсімдер – 3 614 мың теңге;</w:t>
      </w:r>
      <w:r>
        <w:br/>
      </w:r>
      <w:r>
        <w:rPr>
          <w:rFonts w:ascii="Times New Roman"/>
          <w:b w:val="false"/>
          <w:i w:val="false"/>
          <w:color w:val="000000"/>
          <w:sz w:val="28"/>
        </w:rPr>
        <w:t>
      негізгі капиталды сатудан түскен түсімдер – 6 724 мың теңге;</w:t>
      </w:r>
      <w:r>
        <w:br/>
      </w:r>
      <w:r>
        <w:rPr>
          <w:rFonts w:ascii="Times New Roman"/>
          <w:b w:val="false"/>
          <w:i w:val="false"/>
          <w:color w:val="000000"/>
          <w:sz w:val="28"/>
        </w:rPr>
        <w:t>
      трансферттер түсімі – 973 774,3 мың теңге;</w:t>
      </w:r>
      <w:r>
        <w:br/>
      </w:r>
      <w:r>
        <w:rPr>
          <w:rFonts w:ascii="Times New Roman"/>
          <w:b w:val="false"/>
          <w:i w:val="false"/>
          <w:color w:val="000000"/>
          <w:sz w:val="28"/>
        </w:rPr>
        <w:t>
      2) шығындар - 2 408 381,6 мың теңге;</w:t>
      </w:r>
      <w:r>
        <w:br/>
      </w:r>
      <w:r>
        <w:rPr>
          <w:rFonts w:ascii="Times New Roman"/>
          <w:b w:val="false"/>
          <w:i w:val="false"/>
          <w:color w:val="000000"/>
          <w:sz w:val="28"/>
        </w:rPr>
        <w:t>
      3) таза бюджеттік кредит беру – 3 986 мың теңге, оның ішінде:</w:t>
      </w:r>
      <w:r>
        <w:br/>
      </w:r>
      <w:r>
        <w:rPr>
          <w:rFonts w:ascii="Times New Roman"/>
          <w:b w:val="false"/>
          <w:i w:val="false"/>
          <w:color w:val="000000"/>
          <w:sz w:val="28"/>
        </w:rPr>
        <w:t>
      бюджеттік кредиттер – 3 986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31 268 мың теңге, оның ішінде:</w:t>
      </w:r>
      <w:r>
        <w:br/>
      </w:r>
      <w:r>
        <w:rPr>
          <w:rFonts w:ascii="Times New Roman"/>
          <w:b w:val="false"/>
          <w:i w:val="false"/>
          <w:color w:val="000000"/>
          <w:sz w:val="28"/>
        </w:rPr>
        <w:t>
      қаржы активтерін сатып алу – 31 268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 -61649,3 мың теңге;</w:t>
      </w:r>
      <w:r>
        <w:br/>
      </w:r>
      <w:r>
        <w:rPr>
          <w:rFonts w:ascii="Times New Roman"/>
          <w:b w:val="false"/>
          <w:i w:val="false"/>
          <w:color w:val="000000"/>
          <w:sz w:val="28"/>
        </w:rPr>
        <w:t>
      6) тапшылықты қаржыландыру - 61649,3 мың теңге, соның ішінде:</w:t>
      </w:r>
      <w:r>
        <w:br/>
      </w:r>
      <w:r>
        <w:rPr>
          <w:rFonts w:ascii="Times New Roman"/>
          <w:b w:val="false"/>
          <w:i w:val="false"/>
          <w:color w:val="000000"/>
          <w:sz w:val="28"/>
        </w:rPr>
        <w:t>
      қарыз түсімі – 3986 мың теңге;</w:t>
      </w:r>
      <w:r>
        <w:br/>
      </w:r>
      <w:r>
        <w:rPr>
          <w:rFonts w:ascii="Times New Roman"/>
          <w:b w:val="false"/>
          <w:i w:val="false"/>
          <w:color w:val="000000"/>
          <w:sz w:val="28"/>
        </w:rPr>
        <w:t>
      қарыздарды өтеу – 4 402 мың теңге;</w:t>
      </w:r>
      <w:r>
        <w:br/>
      </w:r>
      <w:r>
        <w:rPr>
          <w:rFonts w:ascii="Times New Roman"/>
          <w:b w:val="false"/>
          <w:i w:val="false"/>
          <w:color w:val="000000"/>
          <w:sz w:val="28"/>
        </w:rPr>
        <w:t>
      бюджет қаражаты қалдықтарын пайдалану - 62 065,3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ауданы мәслихатының 2011.11.10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Ауданның бюджетіне 2011 жылға арналған әлеуметтік салық, төлем көзінен ұсталатын жеке табыс салығы, төлем көзінен ұсталатын шетел азаматтарының жеке табыс салығы, бiржолғы талондармен еңбек жасайтын жеке тұлғалардан ұсталатын жеке табыс салығы, төлем көзiнен ұсталынбайтын жеке табыс салығы бойынша кірістерді бөлу нормативтерінің 100 пайыз болып орындалуы қабылдансын.</w:t>
      </w:r>
      <w:r>
        <w:br/>
      </w:r>
      <w:r>
        <w:rPr>
          <w:rFonts w:ascii="Times New Roman"/>
          <w:b w:val="false"/>
          <w:i w:val="false"/>
          <w:color w:val="000000"/>
          <w:sz w:val="28"/>
        </w:rPr>
        <w:t>
</w:t>
      </w:r>
      <w:r>
        <w:rPr>
          <w:rFonts w:ascii="Times New Roman"/>
          <w:b w:val="false"/>
          <w:i w:val="false"/>
          <w:color w:val="000000"/>
          <w:sz w:val="28"/>
        </w:rPr>
        <w:t>
      3. Аудандық бюджеттен қаржыландырылатын бюджеттік бағдарламалардың әкімшілері сәйкес жылға арналған жылдық сандардың шегінде, міндеттемелер мен төлемдер бойынша бюджеттік бағдарламалардың бекітілген жоспарларын заңнамамен белгіленген мерзіміне сәйкес ауданның қаржы бөліміне ұсынсын.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iстейтiн бiлiм беру, әлеуметтiк қамсыздандыру, мәдениет саласының азаматтық қызметшілеріне, қалалық жағдайларда қызметтің осы түрлерімен шұғылданатын азаматтық қызметшілердің айлықақылары және ставкаларымен салыстырғанда лауазымдық айлықақылары мен тарифтік ставкалары бюджет қаражаты есебінен жиырма бес пайызға көбейтіліп төленсін.</w:t>
      </w:r>
      <w:r>
        <w:br/>
      </w:r>
      <w:r>
        <w:rPr>
          <w:rFonts w:ascii="Times New Roman"/>
          <w:b w:val="false"/>
          <w:i w:val="false"/>
          <w:color w:val="000000"/>
          <w:sz w:val="28"/>
        </w:rPr>
        <w:t>
      Ауылдық (селолық) жерлерде жұмыс істейтін әлеуметтік қамсыздандыру, білім беру және мәдениет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органдарының келісімі бойынша жергілікті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5. 2011 жылғы 1 қаңтардан бастап ауылдық (селолық) жерлерде тұратын және жұмыс iстейтiн бiлiм беру, денсаулық сақтау, мәдениет және спорт, әлеуметтiк қамсыздандыру қызметкерлерiне отын сатып алуға арналған шығындар бойынша ақшалай өтемақы белгiленсiн.</w:t>
      </w:r>
      <w:r>
        <w:br/>
      </w:r>
      <w:r>
        <w:rPr>
          <w:rFonts w:ascii="Times New Roman"/>
          <w:b w:val="false"/>
          <w:i w:val="false"/>
          <w:color w:val="000000"/>
          <w:sz w:val="28"/>
        </w:rPr>
        <w:t>
</w:t>
      </w:r>
      <w:r>
        <w:rPr>
          <w:rFonts w:ascii="Times New Roman"/>
          <w:b w:val="false"/>
          <w:i w:val="false"/>
          <w:color w:val="000000"/>
          <w:sz w:val="28"/>
        </w:rPr>
        <w:t>
      6. 2011 жылға арналған ауданның жергілікті атқарушы органының резерві 2 200 мың теңге сомасымен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Шемонаиха ауданы мәслихатының 2011.09.30 </w:t>
      </w:r>
      <w:r>
        <w:rPr>
          <w:rFonts w:ascii="Times New Roman"/>
          <w:b w:val="false"/>
          <w:i w:val="false"/>
          <w:color w:val="000000"/>
          <w:sz w:val="28"/>
        </w:rPr>
        <w:t>№ 39/6-IV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бюджетінде облыстық бюджетінен ағымдағы нысаналы трансферттердің түсімі мынадай көлемдерде көзделсін:</w:t>
      </w:r>
      <w:r>
        <w:br/>
      </w:r>
      <w:r>
        <w:rPr>
          <w:rFonts w:ascii="Times New Roman"/>
          <w:b w:val="false"/>
          <w:i w:val="false"/>
          <w:color w:val="000000"/>
          <w:sz w:val="28"/>
        </w:rPr>
        <w:t>
      1) 16 865 мың теңге - азаматтардың кейбір санаттарына материалдық көмек көрсетуге (ҰОС қатысушыларына, ҰОС мүгедектеріне, ҰОС қатысушылары мен ҰОС мүгедектеріне теңестірілген тұлғаларға, қаза тапқан әскери қызметкерлердің отбасына);</w:t>
      </w:r>
      <w:r>
        <w:br/>
      </w:r>
      <w:r>
        <w:rPr>
          <w:rFonts w:ascii="Times New Roman"/>
          <w:b w:val="false"/>
          <w:i w:val="false"/>
          <w:color w:val="000000"/>
          <w:sz w:val="28"/>
        </w:rPr>
        <w:t>
      2) 120 мың теңге - Ауғанстанда қаза тапқандардың отбасыларына материалдық көмек көрсетуге;</w:t>
      </w:r>
      <w:r>
        <w:br/>
      </w:r>
      <w:r>
        <w:rPr>
          <w:rFonts w:ascii="Times New Roman"/>
          <w:b w:val="false"/>
          <w:i w:val="false"/>
          <w:color w:val="000000"/>
          <w:sz w:val="28"/>
        </w:rPr>
        <w:t>
      3) 96 мың теңге - Қазақстан Республикасына еңбегі сіңген зейнеткерлерге материалдық көмек көрсетуге;</w:t>
      </w:r>
      <w:r>
        <w:br/>
      </w:r>
      <w:r>
        <w:rPr>
          <w:rFonts w:ascii="Times New Roman"/>
          <w:b w:val="false"/>
          <w:i w:val="false"/>
          <w:color w:val="000000"/>
          <w:sz w:val="28"/>
        </w:rPr>
        <w:t>
      4) 540 мың теңге - облысқа ерен еңбегі сіңген зейнеткерлерге материалдық көмек көрсетуге;</w:t>
      </w:r>
      <w:r>
        <w:br/>
      </w:r>
      <w:r>
        <w:rPr>
          <w:rFonts w:ascii="Times New Roman"/>
          <w:b w:val="false"/>
          <w:i w:val="false"/>
          <w:color w:val="000000"/>
          <w:sz w:val="28"/>
        </w:rPr>
        <w:t>
      5) 3 481 мың теңге – табысы аз отбасыларының балаларын жоғары оқу орындарында оқытуға (оқу ақысы, стипендиялар, жатақханада тұру);</w:t>
      </w:r>
      <w:r>
        <w:br/>
      </w:r>
      <w:r>
        <w:rPr>
          <w:rFonts w:ascii="Times New Roman"/>
          <w:b w:val="false"/>
          <w:i w:val="false"/>
          <w:color w:val="000000"/>
          <w:sz w:val="28"/>
        </w:rPr>
        <w:t>
      6) 1 485 мың теңге – «Алтын алқа», «Күміс алқа» алқаларымен наградталған немесе бұрын «Батыр ана» атағын алған және 1, 2 дәрежедегі «Ана даңқы» орденімен наградталған көп балалы аналарға бір жолғы материалдық көмек көрсетуге;</w:t>
      </w:r>
      <w:r>
        <w:br/>
      </w:r>
      <w:r>
        <w:rPr>
          <w:rFonts w:ascii="Times New Roman"/>
          <w:b w:val="false"/>
          <w:i w:val="false"/>
          <w:color w:val="000000"/>
          <w:sz w:val="28"/>
        </w:rPr>
        <w:t>
      7) 610 мың теңге - бірге тұрып жатқан 4 және оданда көп кәмелеттік жасқа толмаған балалары бар көп балалы аналарға біржолғы материалдық көмек көрсетуге;</w:t>
      </w:r>
      <w:r>
        <w:br/>
      </w:r>
      <w:r>
        <w:rPr>
          <w:rFonts w:ascii="Times New Roman"/>
          <w:b w:val="false"/>
          <w:i w:val="false"/>
          <w:color w:val="000000"/>
          <w:sz w:val="28"/>
        </w:rPr>
        <w:t>
      8) 999 мың теңге - төтенше жағдайлардың алдын алу және жою бойынша іс-шараларды жүзеге асыруға;</w:t>
      </w:r>
      <w:r>
        <w:br/>
      </w:r>
      <w:r>
        <w:rPr>
          <w:rFonts w:ascii="Times New Roman"/>
          <w:b w:val="false"/>
          <w:i w:val="false"/>
          <w:color w:val="000000"/>
          <w:sz w:val="28"/>
        </w:rPr>
        <w:t>
      9) 12 178 мың теңге - өңірлік жобаларды (Жол картасы) жүзеге асыру шеңберінде елді мекендерді көгалдандыруға және инженерлік – коммуникациялық инфрақұрылымын жөндеуге;</w:t>
      </w:r>
      <w:r>
        <w:br/>
      </w:r>
      <w:r>
        <w:rPr>
          <w:rFonts w:ascii="Times New Roman"/>
          <w:b w:val="false"/>
          <w:i w:val="false"/>
          <w:color w:val="000000"/>
          <w:sz w:val="28"/>
        </w:rPr>
        <w:t>
      10) 26 620 мың теңге - өңірлік жобаларды (</w:t>
      </w:r>
      <w:r>
        <w:rPr>
          <w:rFonts w:ascii="Times New Roman"/>
          <w:b w:val="false"/>
          <w:i w:val="false"/>
          <w:color w:val="000000"/>
          <w:sz w:val="28"/>
        </w:rPr>
        <w:t>Жол картасы</w:t>
      </w:r>
      <w:r>
        <w:rPr>
          <w:rFonts w:ascii="Times New Roman"/>
          <w:b w:val="false"/>
          <w:i w:val="false"/>
          <w:color w:val="000000"/>
          <w:sz w:val="28"/>
        </w:rPr>
        <w:t>) жүзеге асыру шеңберінде елді мекендердің автомобиль жолдарын жөндеуге және ұстауға;</w:t>
      </w:r>
      <w:r>
        <w:br/>
      </w:r>
      <w:r>
        <w:rPr>
          <w:rFonts w:ascii="Times New Roman"/>
          <w:b w:val="false"/>
          <w:i w:val="false"/>
          <w:color w:val="000000"/>
          <w:sz w:val="28"/>
        </w:rPr>
        <w:t>
      11) 2223 мың теңге «Ауылдың гүлденуі – Қазақстанның гүлденуі» марафон–эстафетаны өткізуге;</w:t>
      </w:r>
      <w:r>
        <w:br/>
      </w:r>
      <w:r>
        <w:rPr>
          <w:rFonts w:ascii="Times New Roman"/>
          <w:b w:val="false"/>
          <w:i w:val="false"/>
          <w:color w:val="000000"/>
          <w:sz w:val="28"/>
        </w:rPr>
        <w:t>
      12) 8 919,0 мың теңге – Усть-Таловка к. абаттандыруға.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Шемонаиха ауданы мәслихатының 2011.03.19 </w:t>
      </w:r>
      <w:r>
        <w:rPr>
          <w:rFonts w:ascii="Times New Roman"/>
          <w:b w:val="false"/>
          <w:i w:val="false"/>
          <w:color w:val="000000"/>
          <w:sz w:val="28"/>
        </w:rPr>
        <w:t>№ 35/4-IV</w:t>
      </w:r>
      <w:r>
        <w:rPr>
          <w:rFonts w:ascii="Times New Roman"/>
          <w:b w:val="false"/>
          <w:i w:val="false"/>
          <w:color w:val="ff0000"/>
          <w:sz w:val="28"/>
        </w:rPr>
        <w:t xml:space="preserve"> (2011.01.01 бастап қолданысқа енгізіледі); 2011.06.17 </w:t>
      </w:r>
      <w:r>
        <w:rPr>
          <w:rFonts w:ascii="Times New Roman"/>
          <w:b w:val="false"/>
          <w:i w:val="false"/>
          <w:color w:val="000000"/>
          <w:sz w:val="28"/>
        </w:rPr>
        <w:t>№ 37/6-IV</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39/6-IV</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1) 11 185 мың теңге – эпизоотияға қарсы іс-шараларды жүргізуге;</w:t>
      </w:r>
      <w:r>
        <w:br/>
      </w:r>
      <w:r>
        <w:rPr>
          <w:rFonts w:ascii="Times New Roman"/>
          <w:b w:val="false"/>
          <w:i w:val="false"/>
          <w:color w:val="000000"/>
          <w:sz w:val="28"/>
        </w:rPr>
        <w:t>
      2) 2 637,6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3) 28 191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4) 12 694, 5 мың теңге - </w:t>
      </w:r>
      <w:r>
        <w:rPr>
          <w:rFonts w:ascii="Times New Roman"/>
          <w:b w:val="false"/>
          <w:i w:val="false"/>
          <w:color w:val="000000"/>
          <w:sz w:val="28"/>
        </w:rPr>
        <w:t>Қазақстан Республикасындағы білім беруді дамытудың 2011 – 2020 жылдарға арналған мемлекеттік бағдарламасын</w:t>
      </w:r>
      <w:r>
        <w:rPr>
          <w:rFonts w:ascii="Times New Roman"/>
          <w:b w:val="false"/>
          <w:i w:val="false"/>
          <w:color w:val="000000"/>
          <w:sz w:val="28"/>
        </w:rPr>
        <w:t xml:space="preserve"> жүзеге асыруға, оның ішінде: бастауыш, негiзгi орта және жалпы орта бiлiм беру мемлекеттік ұйымдарындағы физика, химия, биология кабинеттерін оқу құралдарымен жабдықтауға – 4070 мың теңге, бастауыш, негізгі орта және жалпы орта білім беру мемлекеттік ұйымдарындағы лингафондық және мультимедиялық кабинеттерін құруға – 5346,5 мың теңге, үйде оқытылатын мүгедек балаларды жабдықпен, бағдарламалық қамтумен қамтамасыз етуге – 3278 мың теңге;</w:t>
      </w:r>
      <w:r>
        <w:br/>
      </w:r>
      <w:r>
        <w:rPr>
          <w:rFonts w:ascii="Times New Roman"/>
          <w:b w:val="false"/>
          <w:i w:val="false"/>
          <w:color w:val="000000"/>
          <w:sz w:val="28"/>
        </w:rPr>
        <w:t>
      5) 13 442 мың теңге - жетім баланы (жетім балаларды) және ата– аналарының қамқорынсыз қалған баланы (балаларды) күтіп-ұстауға асыраушыларына ай сайынғы қаражат төлеуге;</w:t>
      </w:r>
      <w:r>
        <w:br/>
      </w:r>
      <w:r>
        <w:rPr>
          <w:rFonts w:ascii="Times New Roman"/>
          <w:b w:val="false"/>
          <w:i w:val="false"/>
          <w:color w:val="000000"/>
          <w:sz w:val="28"/>
        </w:rPr>
        <w:t>
      6) 1560 мың теңге – </w:t>
      </w:r>
      <w:r>
        <w:rPr>
          <w:rFonts w:ascii="Times New Roman"/>
          <w:b w:val="false"/>
          <w:i w:val="false"/>
          <w:color w:val="000000"/>
          <w:sz w:val="28"/>
        </w:rPr>
        <w:t>«Бизнестің жол картасы 2020»</w:t>
      </w:r>
      <w:r>
        <w:rPr>
          <w:rFonts w:ascii="Times New Roman"/>
          <w:b w:val="false"/>
          <w:i w:val="false"/>
          <w:color w:val="000000"/>
          <w:sz w:val="28"/>
        </w:rPr>
        <w:t xml:space="preserve"> бағдарламасы шеңберінде жеке кәсіпкерлікті қолдауға.</w:t>
      </w:r>
      <w:r>
        <w:br/>
      </w:r>
      <w:r>
        <w:rPr>
          <w:rFonts w:ascii="Times New Roman"/>
          <w:b w:val="false"/>
          <w:i w:val="false"/>
          <w:color w:val="000000"/>
          <w:sz w:val="28"/>
        </w:rPr>
        <w:t>
      7) 11475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 9 866 мың теңге, оның ішінде: жартылай субсидиялық жалақыға 4 147 мың теңге, жұмыспен қамту орталықтарын құруға - 6 479 мың теңге;</w:t>
      </w:r>
      <w:r>
        <w:br/>
      </w:r>
      <w:r>
        <w:rPr>
          <w:rFonts w:ascii="Times New Roman"/>
          <w:b w:val="false"/>
          <w:i w:val="false"/>
          <w:color w:val="000000"/>
          <w:sz w:val="28"/>
        </w:rPr>
        <w:t>
      9) 1 900 мың теңге - жұмыспен қамту 2020 бағдарламасы шеңберінде инженерлік – коммуникациялық инфрақұрылымды дамытуға, оның ішінде:</w:t>
      </w:r>
      <w:r>
        <w:br/>
      </w:r>
      <w:r>
        <w:rPr>
          <w:rFonts w:ascii="Times New Roman"/>
          <w:b w:val="false"/>
          <w:i w:val="false"/>
          <w:color w:val="000000"/>
          <w:sz w:val="28"/>
        </w:rPr>
        <w:t>
      ауылда кәсіпкерліктің дамуына ықпал ету шеңберінде 1 900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Шемонаиха ауданы мәслихатының 2011.03.19 </w:t>
      </w:r>
      <w:r>
        <w:rPr>
          <w:rFonts w:ascii="Times New Roman"/>
          <w:b w:val="false"/>
          <w:i w:val="false"/>
          <w:color w:val="000000"/>
          <w:sz w:val="28"/>
        </w:rPr>
        <w:t>№ 35/4-IV</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бюджетінде дамуға облыстық бюджетінен нысаналы трансферттердің түсімі мынадай көлемдерде көзделсін:</w:t>
      </w:r>
      <w:r>
        <w:br/>
      </w:r>
      <w:r>
        <w:rPr>
          <w:rFonts w:ascii="Times New Roman"/>
          <w:b w:val="false"/>
          <w:i w:val="false"/>
          <w:color w:val="000000"/>
          <w:sz w:val="28"/>
        </w:rPr>
        <w:t>
      1) 11 286,2 мың теңге - «Первомайский к. суалғы имараттар кешенін қайта жаңарту жобасын түзету» жобасына сорғы станциясының және таза су резервуарлардың құрылысын аяқтауға.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Шемонаиха ауданы мәслихатының 2011.09.30 </w:t>
      </w:r>
      <w:r>
        <w:rPr>
          <w:rFonts w:ascii="Times New Roman"/>
          <w:b w:val="false"/>
          <w:i w:val="false"/>
          <w:color w:val="000000"/>
          <w:sz w:val="28"/>
        </w:rPr>
        <w:t>№ 39/6-IV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бюджетінде дамуға республикалық бюджетінен нысаналы трансферттердің түсімі мынадай көлемдерде көзделсін:</w:t>
      </w:r>
      <w:r>
        <w:br/>
      </w:r>
      <w:r>
        <w:rPr>
          <w:rFonts w:ascii="Times New Roman"/>
          <w:b w:val="false"/>
          <w:i w:val="false"/>
          <w:color w:val="000000"/>
          <w:sz w:val="28"/>
        </w:rPr>
        <w:t>
      1) 85 095 мың теңге – мемлекеттік коммуналдық тұрғын үй қорына тұрғын үйді сатып алуға және (немесе) салуға.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Шемонаиха ауданы мәслихатының 2011.03.19 </w:t>
      </w:r>
      <w:r>
        <w:rPr>
          <w:rFonts w:ascii="Times New Roman"/>
          <w:b w:val="false"/>
          <w:i w:val="false"/>
          <w:color w:val="000000"/>
          <w:sz w:val="28"/>
        </w:rPr>
        <w:t>№ 35/4-IV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бюджетінде ауылдық елді мекендердің әлеуметтік саласындағы мамандарын әлеуметтік қолдау шараларын жүзеге асыру үшін республикалық бюджетінен бюджеттік кредиттер мынадай көлемдерде көзделсін:</w:t>
      </w:r>
      <w:r>
        <w:br/>
      </w:r>
      <w:r>
        <w:rPr>
          <w:rFonts w:ascii="Times New Roman"/>
          <w:b w:val="false"/>
          <w:i w:val="false"/>
          <w:color w:val="000000"/>
          <w:sz w:val="28"/>
        </w:rPr>
        <w:t>
      1) 3 986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Шемонаиха ауданы мәслихатының 2011.06.17 </w:t>
      </w:r>
      <w:r>
        <w:rPr>
          <w:rFonts w:ascii="Times New Roman"/>
          <w:b w:val="false"/>
          <w:i w:val="false"/>
          <w:color w:val="000000"/>
          <w:sz w:val="28"/>
        </w:rPr>
        <w:t>№ 37/6-IV</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39/6-IV</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Аудандық бюджет шығыстарында төмендегi бағдарламалар бойынша шығындар көзделді:</w:t>
      </w:r>
      <w:r>
        <w:br/>
      </w:r>
      <w:r>
        <w:rPr>
          <w:rFonts w:ascii="Times New Roman"/>
          <w:b w:val="false"/>
          <w:i w:val="false"/>
          <w:color w:val="000000"/>
          <w:sz w:val="28"/>
        </w:rPr>
        <w:t>
      1) </w:t>
      </w:r>
      <w:r>
        <w:rPr>
          <w:rFonts w:ascii="Times New Roman"/>
          <w:b w:val="false"/>
          <w:i w:val="false"/>
          <w:color w:val="000000"/>
          <w:sz w:val="28"/>
        </w:rPr>
        <w:t>5 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 әкiмiнiң қызметін қамтамасыз етуге 107 917 мың теңге сомасында;</w:t>
      </w:r>
      <w:r>
        <w:br/>
      </w:r>
      <w:r>
        <w:rPr>
          <w:rFonts w:ascii="Times New Roman"/>
          <w:b w:val="false"/>
          <w:i w:val="false"/>
          <w:color w:val="000000"/>
          <w:sz w:val="28"/>
        </w:rPr>
        <w:t>
      2) </w:t>
      </w:r>
      <w:r>
        <w:rPr>
          <w:rFonts w:ascii="Times New Roman"/>
          <w:b w:val="false"/>
          <w:i w:val="false"/>
          <w:color w:val="000000"/>
          <w:sz w:val="28"/>
        </w:rPr>
        <w:t>6 қосымшаға</w:t>
      </w:r>
      <w:r>
        <w:rPr>
          <w:rFonts w:ascii="Times New Roman"/>
          <w:b w:val="false"/>
          <w:i w:val="false"/>
          <w:color w:val="000000"/>
          <w:sz w:val="28"/>
        </w:rPr>
        <w:t xml:space="preserve"> сәйкес мемлекеттік органдардың күрделі шығыстарына арналған шығындар 878 мың теңге сомасында;</w:t>
      </w:r>
      <w:r>
        <w:br/>
      </w:r>
      <w:r>
        <w:rPr>
          <w:rFonts w:ascii="Times New Roman"/>
          <w:b w:val="false"/>
          <w:i w:val="false"/>
          <w:color w:val="000000"/>
          <w:sz w:val="28"/>
        </w:rPr>
        <w:t>
      3) </w:t>
      </w:r>
      <w:r>
        <w:rPr>
          <w:rFonts w:ascii="Times New Roman"/>
          <w:b w:val="false"/>
          <w:i w:val="false"/>
          <w:color w:val="000000"/>
          <w:sz w:val="28"/>
        </w:rPr>
        <w:t>7 қосымшаға</w:t>
      </w:r>
      <w:r>
        <w:rPr>
          <w:rFonts w:ascii="Times New Roman"/>
          <w:b w:val="false"/>
          <w:i w:val="false"/>
          <w:color w:val="000000"/>
          <w:sz w:val="28"/>
        </w:rPr>
        <w:t xml:space="preserve"> сәйкес ауылдық жерлерде оқушыларды мектепке дейiн тегiн алып баруды және керi алып келудi ұйымдастыруға 634 мың теңге сомасында;</w:t>
      </w:r>
      <w:r>
        <w:br/>
      </w:r>
      <w:r>
        <w:rPr>
          <w:rFonts w:ascii="Times New Roman"/>
          <w:b w:val="false"/>
          <w:i w:val="false"/>
          <w:color w:val="000000"/>
          <w:sz w:val="28"/>
        </w:rPr>
        <w:t>
      4) </w:t>
      </w:r>
      <w:r>
        <w:rPr>
          <w:rFonts w:ascii="Times New Roman"/>
          <w:b w:val="false"/>
          <w:i w:val="false"/>
          <w:color w:val="000000"/>
          <w:sz w:val="28"/>
        </w:rPr>
        <w:t>8 қосымшаға</w:t>
      </w:r>
      <w:r>
        <w:rPr>
          <w:rFonts w:ascii="Times New Roman"/>
          <w:b w:val="false"/>
          <w:i w:val="false"/>
          <w:color w:val="000000"/>
          <w:sz w:val="28"/>
        </w:rPr>
        <w:t xml:space="preserve"> сәйкес елді мекендердің көшелерін жарықтандыруға 44 496 мың теңге сомасында;</w:t>
      </w:r>
      <w:r>
        <w:br/>
      </w:r>
      <w:r>
        <w:rPr>
          <w:rFonts w:ascii="Times New Roman"/>
          <w:b w:val="false"/>
          <w:i w:val="false"/>
          <w:color w:val="000000"/>
          <w:sz w:val="28"/>
        </w:rPr>
        <w:t>
      5) </w:t>
      </w:r>
      <w:r>
        <w:rPr>
          <w:rFonts w:ascii="Times New Roman"/>
          <w:b w:val="false"/>
          <w:i w:val="false"/>
          <w:color w:val="000000"/>
          <w:sz w:val="28"/>
        </w:rPr>
        <w:t>9 қосымшаға</w:t>
      </w:r>
      <w:r>
        <w:rPr>
          <w:rFonts w:ascii="Times New Roman"/>
          <w:b w:val="false"/>
          <w:i w:val="false"/>
          <w:color w:val="000000"/>
          <w:sz w:val="28"/>
        </w:rPr>
        <w:t xml:space="preserve"> сәйкес, 7 341 мың теңге сомасында елді мекендердің санитариясын қамтамасыз етуге;</w:t>
      </w:r>
      <w:r>
        <w:br/>
      </w:r>
      <w:r>
        <w:rPr>
          <w:rFonts w:ascii="Times New Roman"/>
          <w:b w:val="false"/>
          <w:i w:val="false"/>
          <w:color w:val="000000"/>
          <w:sz w:val="28"/>
        </w:rPr>
        <w:t>
      6) </w:t>
      </w:r>
      <w:r>
        <w:rPr>
          <w:rFonts w:ascii="Times New Roman"/>
          <w:b w:val="false"/>
          <w:i w:val="false"/>
          <w:color w:val="000000"/>
          <w:sz w:val="28"/>
        </w:rPr>
        <w:t>10 қосымшаға</w:t>
      </w:r>
      <w:r>
        <w:rPr>
          <w:rFonts w:ascii="Times New Roman"/>
          <w:b w:val="false"/>
          <w:i w:val="false"/>
          <w:color w:val="000000"/>
          <w:sz w:val="28"/>
        </w:rPr>
        <w:t xml:space="preserve"> сәйкес, 1 056 мың теңге сомасында жерлеу орындарын күтіп-ұстауға және туысы жоқ адамдарды жерлеуге;</w:t>
      </w:r>
      <w:r>
        <w:br/>
      </w:r>
      <w:r>
        <w:rPr>
          <w:rFonts w:ascii="Times New Roman"/>
          <w:b w:val="false"/>
          <w:i w:val="false"/>
          <w:color w:val="000000"/>
          <w:sz w:val="28"/>
        </w:rPr>
        <w:t>
      7) </w:t>
      </w:r>
      <w:r>
        <w:rPr>
          <w:rFonts w:ascii="Times New Roman"/>
          <w:b w:val="false"/>
          <w:i w:val="false"/>
          <w:color w:val="000000"/>
          <w:sz w:val="28"/>
        </w:rPr>
        <w:t>11 қосымшаға</w:t>
      </w:r>
      <w:r>
        <w:rPr>
          <w:rFonts w:ascii="Times New Roman"/>
          <w:b w:val="false"/>
          <w:i w:val="false"/>
          <w:color w:val="000000"/>
          <w:sz w:val="28"/>
        </w:rPr>
        <w:t xml:space="preserve"> сәйкес, 81 725 мың теңге сомасында аудандық маңызы бар қаланың, кенттiң, ауыл (село), ауылдық (селолық) округіндегі автомобиль жолдарының қызмет етуін қамтамасыз етуге;</w:t>
      </w:r>
      <w:r>
        <w:br/>
      </w:r>
      <w:r>
        <w:rPr>
          <w:rFonts w:ascii="Times New Roman"/>
          <w:b w:val="false"/>
          <w:i w:val="false"/>
          <w:color w:val="000000"/>
          <w:sz w:val="28"/>
        </w:rPr>
        <w:t>
      8) </w:t>
      </w:r>
      <w:r>
        <w:rPr>
          <w:rFonts w:ascii="Times New Roman"/>
          <w:b w:val="false"/>
          <w:i w:val="false"/>
          <w:color w:val="000000"/>
          <w:sz w:val="28"/>
        </w:rPr>
        <w:t>12 қосымшаға</w:t>
      </w:r>
      <w:r>
        <w:rPr>
          <w:rFonts w:ascii="Times New Roman"/>
          <w:b w:val="false"/>
          <w:i w:val="false"/>
          <w:color w:val="000000"/>
          <w:sz w:val="28"/>
        </w:rPr>
        <w:t xml:space="preserve"> сәйкес елді мекендерді абаттандыруға және көгалдандыруға 11067 мың теңге сомасында;</w:t>
      </w:r>
      <w:r>
        <w:br/>
      </w:r>
      <w:r>
        <w:rPr>
          <w:rFonts w:ascii="Times New Roman"/>
          <w:b w:val="false"/>
          <w:i w:val="false"/>
          <w:color w:val="000000"/>
          <w:sz w:val="28"/>
        </w:rPr>
        <w:t>
      9) </w:t>
      </w:r>
      <w:r>
        <w:rPr>
          <w:rFonts w:ascii="Times New Roman"/>
          <w:b w:val="false"/>
          <w:i w:val="false"/>
          <w:color w:val="000000"/>
          <w:sz w:val="28"/>
        </w:rPr>
        <w:t>13 қосымшаға</w:t>
      </w:r>
      <w:r>
        <w:rPr>
          <w:rFonts w:ascii="Times New Roman"/>
          <w:b w:val="false"/>
          <w:i w:val="false"/>
          <w:color w:val="000000"/>
          <w:sz w:val="28"/>
        </w:rPr>
        <w:t xml:space="preserve"> сәйкес өңірлік жұмыспен қамту және кадрларды қайта даярлау стратегиясын іске асыру шеңберінде инженерлік-коммуникациялық инфрақұрылымдарды жөндеу және елді мекендерді көркейтуге 18200 мың теңге сомасында;</w:t>
      </w:r>
      <w:r>
        <w:br/>
      </w:r>
      <w:r>
        <w:rPr>
          <w:rFonts w:ascii="Times New Roman"/>
          <w:b w:val="false"/>
          <w:i w:val="false"/>
          <w:color w:val="000000"/>
          <w:sz w:val="28"/>
        </w:rPr>
        <w:t>
      10) </w:t>
      </w:r>
      <w:r>
        <w:rPr>
          <w:rFonts w:ascii="Times New Roman"/>
          <w:b w:val="false"/>
          <w:i w:val="false"/>
          <w:color w:val="000000"/>
          <w:sz w:val="28"/>
        </w:rPr>
        <w:t>14 қосымшаға</w:t>
      </w:r>
      <w:r>
        <w:rPr>
          <w:rFonts w:ascii="Times New Roman"/>
          <w:b w:val="false"/>
          <w:i w:val="false"/>
          <w:color w:val="000000"/>
          <w:sz w:val="28"/>
        </w:rPr>
        <w:t xml:space="preserve"> сәйкес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елді мекендердің автомобиль жолдарын жөндеуге және ұстауға 13547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Шемонаиха ауданы мәслихатының 2011.06.17 </w:t>
      </w:r>
      <w:r>
        <w:rPr>
          <w:rFonts w:ascii="Times New Roman"/>
          <w:b w:val="false"/>
          <w:i w:val="false"/>
          <w:color w:val="000000"/>
          <w:sz w:val="28"/>
        </w:rPr>
        <w:t>№ 37/6-IV</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39/6-IV</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Осы шешiм 2011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Н. Нагорняк</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6"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895"/>
        <w:gridCol w:w="895"/>
        <w:gridCol w:w="8587"/>
        <w:gridCol w:w="2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2381986,3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644427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644427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КIРIСТЕР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55"/>
        <w:gridCol w:w="779"/>
        <w:gridCol w:w="821"/>
        <w:gridCol w:w="8012"/>
        <w:gridCol w:w="2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2408381,6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қалалар) мемлекеттік жоспарлау жүйесін және басқармасын, экономикалық саясатын қалыптастыру және дамыту аумағында мемлекеттік саясатты іске асыру бойынша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әкiмiнiң аппараты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w:t>
            </w:r>
          </w:p>
          <w:p>
            <w:pPr>
              <w:spacing w:after="20"/>
              <w:ind w:left="20"/>
              <w:jc w:val="both"/>
            </w:pPr>
            <w:r>
              <w:rPr>
                <w:rFonts w:ascii="Times New Roman"/>
                <w:b w:val="false"/>
                <w:i w:val="false"/>
                <w:color w:val="000000"/>
                <w:sz w:val="20"/>
              </w:rPr>
              <w:t>шеңберiндегi iс-шаралар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1463311,1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1344679,1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1344045,1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1277158,1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басқа да қызметтері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180429,2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орналастыру және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жетілдіру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63960</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спорты және спорттың ұлттық түрлерін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аумағында жер қатынастарын реттеу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шекарасын белгілеу кезінде жүргізілетін жерге орналастыру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басқада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 коммуналдық шаруашылығы, жолаушылар көлiгi және автомобиль жолдары бөлiмi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пайдаланылмаған)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-61649,3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61649,3</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Пайдаланған бюджет қаражаттардың қалдықтары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bl>
    <w:bookmarkStart w:name="z17"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97"/>
        <w:gridCol w:w="897"/>
        <w:gridCol w:w="9375"/>
        <w:gridCol w:w="1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2176066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1324763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кірістер бөлігінің түсімі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905"/>
        <w:gridCol w:w="905"/>
        <w:gridCol w:w="8758"/>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2151066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p>
          <w:p>
            <w:pPr>
              <w:spacing w:after="20"/>
              <w:ind w:left="20"/>
              <w:jc w:val="both"/>
            </w:pPr>
            <w:r>
              <w:rPr>
                <w:rFonts w:ascii="Times New Roman"/>
                <w:b w:val="false"/>
                <w:i w:val="false"/>
                <w:color w:val="000000"/>
                <w:sz w:val="20"/>
              </w:rPr>
              <w:t>шеңберiндегi iс-шаралар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1425522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1424746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34713</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8"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97"/>
        <w:gridCol w:w="897"/>
        <w:gridCol w:w="8889"/>
        <w:gridCol w:w="2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2180777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1374620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905"/>
        <w:gridCol w:w="905"/>
        <w:gridCol w:w="8610"/>
        <w:gridCol w:w="21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1516776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9"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2011 жылға арналған жергiлiктi бюджеттердiң орындалуы</w:t>
      </w:r>
      <w:r>
        <w:br/>
      </w:r>
      <w:r>
        <w:rPr>
          <w:rFonts w:ascii="Times New Roman"/>
          <w:b/>
          <w:i w:val="false"/>
          <w:color w:val="000000"/>
        </w:rPr>
        <w:t>
барысында секвестрге жатпайтын жергiлiктi бюджеттiк</w:t>
      </w:r>
      <w:r>
        <w:br/>
      </w:r>
      <w:r>
        <w:rPr>
          <w:rFonts w:ascii="Times New Roman"/>
          <w:b/>
          <w:i w:val="false"/>
          <w:color w:val="000000"/>
        </w:rPr>
        <w:t>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0"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p>
      <w:pPr>
        <w:spacing w:after="0"/>
        <w:ind w:left="0"/>
        <w:jc w:val="both"/>
      </w:pPr>
      <w:r>
        <w:rPr>
          <w:rFonts w:ascii="Times New Roman"/>
          <w:b w:val="false"/>
          <w:i w:val="false"/>
          <w:color w:val="ff0000"/>
          <w:sz w:val="28"/>
        </w:rPr>
        <w:t xml:space="preserve">      Ескерту. 5-қосымша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9841"/>
        <w:gridCol w:w="2863"/>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107917</w:t>
            </w:r>
          </w:p>
        </w:tc>
      </w:tr>
    </w:tbl>
    <w:bookmarkStart w:name="z21"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6 қосымша</w:t>
      </w:r>
    </w:p>
    <w:bookmarkEnd w:id="7"/>
    <w:p>
      <w:pPr>
        <w:spacing w:after="0"/>
        <w:ind w:left="0"/>
        <w:jc w:val="left"/>
      </w:pPr>
      <w:r>
        <w:rPr>
          <w:rFonts w:ascii="Times New Roman"/>
          <w:b/>
          <w:i w:val="false"/>
          <w:color w:val="000000"/>
        </w:rPr>
        <w:t xml:space="preserve"> Мемлекеттік органдарының күрделі шығыстарына арналған шығындар</w:t>
      </w:r>
    </w:p>
    <w:p>
      <w:pPr>
        <w:spacing w:after="0"/>
        <w:ind w:left="0"/>
        <w:jc w:val="both"/>
      </w:pPr>
      <w:r>
        <w:rPr>
          <w:rFonts w:ascii="Times New Roman"/>
          <w:b w:val="false"/>
          <w:i w:val="false"/>
          <w:color w:val="ff0000"/>
          <w:sz w:val="28"/>
        </w:rPr>
        <w:t xml:space="preserve">      Ескерту. 6-қосымша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861"/>
        <w:gridCol w:w="286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bl>
    <w:bookmarkStart w:name="z22" w:id="8"/>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7 қосымша</w:t>
      </w:r>
    </w:p>
    <w:bookmarkEnd w:id="8"/>
    <w:p>
      <w:pPr>
        <w:spacing w:after="0"/>
        <w:ind w:left="0"/>
        <w:jc w:val="both"/>
      </w:pPr>
      <w:r>
        <w:rPr>
          <w:rFonts w:ascii="Times New Roman"/>
          <w:b/>
          <w:i w:val="false"/>
          <w:color w:val="000000"/>
          <w:sz w:val="28"/>
        </w:rPr>
        <w:t>Ауылдық (селолық) жерлерде балаларды мектепке дейін тегін алып</w:t>
      </w:r>
      <w:r>
        <w:br/>
      </w:r>
      <w:r>
        <w:rPr>
          <w:rFonts w:ascii="Times New Roman"/>
          <w:b w:val="false"/>
          <w:i w:val="false"/>
          <w:color w:val="000000"/>
          <w:sz w:val="28"/>
        </w:rPr>
        <w:t>
</w:t>
      </w:r>
      <w:r>
        <w:rPr>
          <w:rFonts w:ascii="Times New Roman"/>
          <w:b/>
          <w:i w:val="false"/>
          <w:color w:val="000000"/>
          <w:sz w:val="28"/>
        </w:rPr>
        <w:t>баруды және кері алып келуді ұйымдастыруға арналған шығындар</w:t>
      </w:r>
    </w:p>
    <w:p>
      <w:pPr>
        <w:spacing w:after="0"/>
        <w:ind w:left="0"/>
        <w:jc w:val="both"/>
      </w:pPr>
      <w:r>
        <w:rPr>
          <w:rFonts w:ascii="Times New Roman"/>
          <w:b w:val="false"/>
          <w:i w:val="false"/>
          <w:color w:val="ff0000"/>
          <w:sz w:val="28"/>
        </w:rPr>
        <w:t xml:space="preserve">      Ескерту. 7-қосымша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13"/>
        <w:gridCol w:w="26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bl>
    <w:bookmarkStart w:name="z23" w:id="9"/>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8 қосымша</w:t>
      </w:r>
    </w:p>
    <w:bookmarkEnd w:id="9"/>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8-қосымша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21"/>
        <w:gridCol w:w="280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bl>
    <w:bookmarkStart w:name="z24" w:id="10"/>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9 қосымша</w:t>
      </w:r>
    </w:p>
    <w:bookmarkEnd w:id="10"/>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p>
      <w:pPr>
        <w:spacing w:after="0"/>
        <w:ind w:left="0"/>
        <w:jc w:val="both"/>
      </w:pPr>
      <w:r>
        <w:rPr>
          <w:rFonts w:ascii="Times New Roman"/>
          <w:b w:val="false"/>
          <w:i w:val="false"/>
          <w:color w:val="ff0000"/>
          <w:sz w:val="28"/>
        </w:rPr>
        <w:t xml:space="preserve">      Ескерту. 9-қосымша жаңа редакцияда - Шемонаиха ауданы мәслихатының 2011.09.30 </w:t>
      </w:r>
      <w:r>
        <w:rPr>
          <w:rFonts w:ascii="Times New Roman"/>
          <w:b w:val="false"/>
          <w:i w:val="false"/>
          <w:color w:val="ff0000"/>
          <w:sz w:val="28"/>
        </w:rPr>
        <w:t>№ 39/6-IV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453"/>
        <w:gridCol w:w="27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bl>
    <w:bookmarkStart w:name="z25" w:id="1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10 қосымша</w:t>
      </w:r>
    </w:p>
    <w:bookmarkEnd w:id="11"/>
    <w:p>
      <w:pPr>
        <w:spacing w:after="0"/>
        <w:ind w:left="0"/>
        <w:jc w:val="left"/>
      </w:pPr>
      <w:r>
        <w:rPr>
          <w:rFonts w:ascii="Times New Roman"/>
          <w:b/>
          <w:i w:val="false"/>
          <w:color w:val="000000"/>
        </w:rPr>
        <w:t xml:space="preserve"> Жерлеу орындарын күтіп-ұстау және туысы жоқ адамдарды</w:t>
      </w:r>
      <w:r>
        <w:br/>
      </w:r>
      <w:r>
        <w:rPr>
          <w:rFonts w:ascii="Times New Roman"/>
          <w:b/>
          <w:i w:val="false"/>
          <w:color w:val="000000"/>
        </w:rPr>
        <w:t>
жерлеуге арналған шығындар</w:t>
      </w:r>
    </w:p>
    <w:p>
      <w:pPr>
        <w:spacing w:after="0"/>
        <w:ind w:left="0"/>
        <w:jc w:val="both"/>
      </w:pPr>
      <w:r>
        <w:rPr>
          <w:rFonts w:ascii="Times New Roman"/>
          <w:b w:val="false"/>
          <w:i w:val="false"/>
          <w:color w:val="ff0000"/>
          <w:sz w:val="28"/>
        </w:rPr>
        <w:t xml:space="preserve">      Ескерту. 10-қосымша жаңа редакцияда - Шемонаиха ауданы мәслихатының 2011.09.30 </w:t>
      </w:r>
      <w:r>
        <w:rPr>
          <w:rFonts w:ascii="Times New Roman"/>
          <w:b w:val="false"/>
          <w:i w:val="false"/>
          <w:color w:val="ff0000"/>
          <w:sz w:val="28"/>
        </w:rPr>
        <w:t>№ 39/6-IV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9273"/>
        <w:gridCol w:w="312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r>
              <w:br/>
            </w:r>
            <w:r>
              <w:rPr>
                <w:rFonts w:ascii="Times New Roman"/>
                <w:b w:val="false"/>
                <w:i w:val="false"/>
                <w:color w:val="000000"/>
                <w:sz w:val="20"/>
              </w:rPr>
              <w:t>
бағдарлама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bl>
    <w:bookmarkStart w:name="z26" w:id="1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11 қосымша</w:t>
      </w:r>
    </w:p>
    <w:bookmarkEnd w:id="12"/>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p>
      <w:pPr>
        <w:spacing w:after="0"/>
        <w:ind w:left="0"/>
        <w:jc w:val="both"/>
      </w:pPr>
      <w:r>
        <w:rPr>
          <w:rFonts w:ascii="Times New Roman"/>
          <w:b w:val="false"/>
          <w:i w:val="false"/>
          <w:color w:val="ff0000"/>
          <w:sz w:val="28"/>
        </w:rPr>
        <w:t xml:space="preserve">      Ескерту. 11-қосымша жаңа редакцияда - Шемонаиха ауданы мәслихатының 2011.09.30 </w:t>
      </w:r>
      <w:r>
        <w:rPr>
          <w:rFonts w:ascii="Times New Roman"/>
          <w:b w:val="false"/>
          <w:i w:val="false"/>
          <w:color w:val="ff0000"/>
          <w:sz w:val="28"/>
        </w:rPr>
        <w:t>№ 39/6-IV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021"/>
        <w:gridCol w:w="312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bl>
    <w:bookmarkStart w:name="z27" w:id="1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12 қосымша</w:t>
      </w:r>
    </w:p>
    <w:bookmarkEnd w:id="13"/>
    <w:p>
      <w:pPr>
        <w:spacing w:after="0"/>
        <w:ind w:left="0"/>
        <w:jc w:val="left"/>
      </w:pPr>
      <w:r>
        <w:rPr>
          <w:rFonts w:ascii="Times New Roman"/>
          <w:b/>
          <w:i w:val="false"/>
          <w:color w:val="000000"/>
        </w:rPr>
        <w:t xml:space="preserve"> Елді мекендерді көркейтуге және көгалдандыруға арналған шығындар</w:t>
      </w:r>
    </w:p>
    <w:p>
      <w:pPr>
        <w:spacing w:after="0"/>
        <w:ind w:left="0"/>
        <w:jc w:val="both"/>
      </w:pPr>
      <w:r>
        <w:rPr>
          <w:rFonts w:ascii="Times New Roman"/>
          <w:b w:val="false"/>
          <w:i w:val="false"/>
          <w:color w:val="ff0000"/>
          <w:sz w:val="28"/>
        </w:rPr>
        <w:t xml:space="preserve">      Ескерту. 12-қосымша жаңа редакцияда - Шемонаиха ауданы мәслихатының 2011.11.10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965"/>
        <w:gridCol w:w="2740"/>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bl>
    <w:bookmarkStart w:name="z28" w:id="1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 ІV шешiмiне</w:t>
      </w:r>
      <w:r>
        <w:br/>
      </w:r>
      <w:r>
        <w:rPr>
          <w:rFonts w:ascii="Times New Roman"/>
          <w:b w:val="false"/>
          <w:i w:val="false"/>
          <w:color w:val="000000"/>
          <w:sz w:val="28"/>
        </w:rPr>
        <w:t>
13 қосымша</w:t>
      </w:r>
    </w:p>
    <w:bookmarkEnd w:id="14"/>
    <w:p>
      <w:pPr>
        <w:spacing w:after="0"/>
        <w:ind w:left="0"/>
        <w:jc w:val="left"/>
      </w:pPr>
      <w:r>
        <w:rPr>
          <w:rFonts w:ascii="Times New Roman"/>
          <w:b/>
          <w:i w:val="false"/>
          <w:color w:val="000000"/>
        </w:rPr>
        <w:t xml:space="preserve"> </w:t>
      </w:r>
      <w:r>
        <w:rPr>
          <w:rFonts w:ascii="Times New Roman"/>
          <w:b/>
          <w:i w:val="false"/>
          <w:color w:val="000000"/>
        </w:rPr>
        <w:t>Өңірлік жұмыспен қамту және кадрларды қайта даярлау стратегиясын</w:t>
      </w:r>
      <w:r>
        <w:rPr>
          <w:rFonts w:ascii="Times New Roman"/>
          <w:b/>
          <w:i w:val="false"/>
          <w:color w:val="000000"/>
        </w:rPr>
        <w:t xml:space="preserve"> іске асыру шеңберінде инженерлік-коммуникациялық</w:t>
      </w:r>
      <w:r>
        <w:br/>
      </w:r>
      <w:r>
        <w:rPr>
          <w:rFonts w:ascii="Times New Roman"/>
          <w:b/>
          <w:i w:val="false"/>
          <w:color w:val="000000"/>
        </w:rPr>
        <w:t>
инфрақұрылымдарды жөндеуге және елді мекендерді көркейтуге</w:t>
      </w:r>
      <w:r>
        <w:br/>
      </w:r>
      <w:r>
        <w:rPr>
          <w:rFonts w:ascii="Times New Roman"/>
          <w:b/>
          <w:i w:val="false"/>
          <w:color w:val="000000"/>
        </w:rPr>
        <w:t>
арналған шығындар</w:t>
      </w:r>
    </w:p>
    <w:p>
      <w:pPr>
        <w:spacing w:after="0"/>
        <w:ind w:left="0"/>
        <w:jc w:val="both"/>
      </w:pPr>
      <w:r>
        <w:rPr>
          <w:rFonts w:ascii="Times New Roman"/>
          <w:b w:val="false"/>
          <w:i w:val="false"/>
          <w:color w:val="ff0000"/>
          <w:sz w:val="28"/>
        </w:rPr>
        <w:t xml:space="preserve">      Ескерту. 13-қосымша алынып тасталды - Шемонаиха ауданы мәслихатының 2011.03.19 </w:t>
      </w:r>
      <w:r>
        <w:rPr>
          <w:rFonts w:ascii="Times New Roman"/>
          <w:b w:val="false"/>
          <w:i w:val="false"/>
          <w:color w:val="ff0000"/>
          <w:sz w:val="28"/>
        </w:rPr>
        <w:t>№ 35/4-IV</w:t>
      </w:r>
      <w:r>
        <w:rPr>
          <w:rFonts w:ascii="Times New Roman"/>
          <w:b w:val="false"/>
          <w:i w:val="false"/>
          <w:color w:val="ff0000"/>
          <w:sz w:val="28"/>
        </w:rPr>
        <w:t xml:space="preserve"> (2011.01.01 бастап қолданысқа енгізіледі) шешімімен.</w:t>
      </w:r>
    </w:p>
    <w:bookmarkStart w:name="z29" w:id="1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14 қосымша</w:t>
      </w:r>
    </w:p>
    <w:bookmarkEnd w:id="15"/>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елді мекендердің автомобиль</w:t>
      </w:r>
      <w:r>
        <w:br/>
      </w:r>
      <w:r>
        <w:rPr>
          <w:rFonts w:ascii="Times New Roman"/>
          <w:b/>
          <w:i w:val="false"/>
          <w:color w:val="000000"/>
        </w:rPr>
        <w:t>
жолдарын жөндеуге және ұстауға арналған шығындар</w:t>
      </w:r>
    </w:p>
    <w:p>
      <w:pPr>
        <w:spacing w:after="0"/>
        <w:ind w:left="0"/>
        <w:jc w:val="both"/>
      </w:pPr>
      <w:r>
        <w:rPr>
          <w:rFonts w:ascii="Times New Roman"/>
          <w:b w:val="false"/>
          <w:i w:val="false"/>
          <w:color w:val="ff0000"/>
          <w:sz w:val="28"/>
        </w:rPr>
        <w:t xml:space="preserve">      Ескерту. 14-қосымша алынып тасталды - Шемонаиха ауданы мәслихатының 2011.03.19 </w:t>
      </w:r>
      <w:r>
        <w:rPr>
          <w:rFonts w:ascii="Times New Roman"/>
          <w:b w:val="false"/>
          <w:i w:val="false"/>
          <w:color w:val="ff0000"/>
          <w:sz w:val="28"/>
        </w:rPr>
        <w:t>№ 35/4-IV</w:t>
      </w:r>
      <w:r>
        <w:rPr>
          <w:rFonts w:ascii="Times New Roman"/>
          <w:b w:val="false"/>
          <w:i w:val="false"/>
          <w:color w:val="ff0000"/>
          <w:sz w:val="28"/>
        </w:rPr>
        <w:t xml:space="preserve"> (2011.01.01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