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91e" w14:textId="1613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28 желтоқсандағы № 16-166-IV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21 мамырдағы N 20-212-IV шешімі. Шығыс Қазақстан облысы Әділет департаментінің Үржар аудандық әділет басқармасында 2010 жылғы 02 маусымда N 5-18-98 тіркелді. Қабылданған мерзімінің бітуіне байланысты күші жойылды - Үржар аудандық мәслихатының 2010 жылғы 31 желтоқсандағы № 159-03/IV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Қабылданған мерзімінің бітуіне байланысты күші жойылды - Үржар аудандық мәслихатының 2010.12.31 № 159-03/IV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№ 95-IV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«2010-2012 жылдарға арналған облыстық бюджет туралы»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17/222-IV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2010 жылдың 17 мамырындағы № 21/269-IV (нормативтік құқықтық актілерді мемлекеттік тіркеу тізілімінде № 2531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 бюджеті туралы» № 16-166-IV (нормативтік құқықтық актілерді мемлекеттік тіркеу тізілімінде № 5-18-88 болып тіркелген, аудандық «Уақыт тынысы» газетінің 2010 жылдың 23, 30 қаңтарында және 1 ақпанда №№ 4, 5, 6-7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4034482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3482198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4053863,1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-19381,1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6232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-25613,1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25613,1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жолдарды облыстық деңгейде берілуіне байланысты, нысаналы трансферттердің 7150 мың теңге сомасы жоғары тұрған бюджетке қайтарылсын.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бюджеттің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Б. Мадрахимов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мамырдағы 20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20-212-IV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Үржар ауданы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24"/>
        <w:gridCol w:w="581"/>
        <w:gridCol w:w="9675"/>
        <w:gridCol w:w="2372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4034482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494364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210119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162819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3482198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93"/>
        <w:gridCol w:w="715"/>
        <w:gridCol w:w="8897"/>
        <w:gridCol w:w="23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әкімшісі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4053863,1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229569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2210229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2107464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2105161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2077933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8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42767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61017</w:t>
            </w:r>
          </w:p>
        </w:tc>
      </w:tr>
      <w:tr>
        <w:trPr>
          <w:trHeight w:val="8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117109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78852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81167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экономика және бюджеттік жоспарлау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(профицит) тапшылығы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-25613,1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 шарттары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