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c5e43" w14:textId="16c5e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2009 жылғы 25 желтоқсандағы № 01-02/21-2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2010 жылғы 16 сәуірдегі N 01-02/24-5 шешімі. Шығыс Қазақстан облысы Әділет департаментінің Аягөз аудандық әділет басқармасында 2010 жылғы 23 сәуірде N 5-6-104 тіркелді. Қабылданған мерзімінің бітуіне байланысты күші жойылды - Аягөз ауданының әділет басқармасының 2011 жылғы 20 қаңтардағы № 04-05/263 хаты</w:t>
      </w:r>
    </w:p>
    <w:p>
      <w:pPr>
        <w:spacing w:after="0"/>
        <w:ind w:left="0"/>
        <w:jc w:val="both"/>
      </w:pPr>
      <w:r>
        <w:rPr>
          <w:rFonts w:ascii="Times New Roman"/>
          <w:b w:val="false"/>
          <w:i w:val="false"/>
          <w:color w:val="ff0000"/>
          <w:sz w:val="28"/>
        </w:rPr>
        <w:t>     Ескерту. Қабылданған мерзімінің бітуіне байланысты күші жойылды - Аягөз ауданының әділет басқармасының 2011.01.20 № 04-05/263 хаты.</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 95-ІV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Республикасының “2010-2012 жылдарға арналған республикалық бюджет туралы” 2009 жылғы 7 желтоқсандағы 219-ІV </w:t>
      </w:r>
      <w:r>
        <w:rPr>
          <w:rFonts w:ascii="Times New Roman"/>
          <w:b w:val="false"/>
          <w:i w:val="false"/>
          <w:color w:val="000000"/>
          <w:sz w:val="28"/>
        </w:rPr>
        <w:t>Заңына</w:t>
      </w:r>
      <w:r>
        <w:rPr>
          <w:rFonts w:ascii="Times New Roman"/>
          <w:b w:val="false"/>
          <w:i w:val="false"/>
          <w:color w:val="000000"/>
          <w:sz w:val="28"/>
        </w:rPr>
        <w:t xml:space="preserve">, Шығыс Қазақстан облыстық мәслихатының 2010 жылғы 9 сәуірдегі № 20/245-ІV «2010-2012 жылдарға арналған облыстық бюджет туралы» 2009 жылғы 21 желтоқсандағы № 17/222-IV </w:t>
      </w:r>
      <w:r>
        <w:rPr>
          <w:rFonts w:ascii="Times New Roman"/>
          <w:b w:val="false"/>
          <w:i w:val="false"/>
          <w:color w:val="000000"/>
          <w:sz w:val="28"/>
        </w:rPr>
        <w:t>шешімге</w:t>
      </w:r>
      <w:r>
        <w:rPr>
          <w:rFonts w:ascii="Times New Roman"/>
          <w:b w:val="false"/>
          <w:i w:val="false"/>
          <w:color w:val="000000"/>
          <w:sz w:val="28"/>
        </w:rPr>
        <w:t xml:space="preserve"> өзгерістер мен толықтырулар енгізу туралы» (2010 жылғы 19 сәуірдегі нормативтік құқықтық актілерді мемлекеттік тіркеу тізілімінде 2528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Аягөз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1. Аягөз аудандық мәслихатының 2009 жылғы 25 желтоқсандағы № 01-02/21-2 «2010-2012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(2010 жылғы 11 қаңтарда нормативтік құқықтық актілерді мемлекеттік тіркеу тізілімінде 5-6-100 нөмірімен тіркелген, “Аягөз жаңалықтары” газетінің 2010 жылғы 16 қаңтардағы № 3-4 (9907-9908) санында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«3574839,0» деген сандары «3635968,0» сандарымен ауыстырылсын;</w:t>
      </w:r>
      <w:r>
        <w:br/>
      </w:r>
      <w:r>
        <w:rPr>
          <w:rFonts w:ascii="Times New Roman"/>
          <w:b w:val="false"/>
          <w:i w:val="false"/>
          <w:color w:val="000000"/>
          <w:sz w:val="28"/>
        </w:rPr>
        <w:t>
</w:t>
      </w:r>
      <w:r>
        <w:rPr>
          <w:rFonts w:ascii="Times New Roman"/>
          <w:b w:val="false"/>
          <w:i w:val="false"/>
          <w:color w:val="000000"/>
          <w:sz w:val="28"/>
        </w:rPr>
        <w:t>
      «1142394,0» деген сандары «1151139,0» сандарымен ауыстырылсын;</w:t>
      </w:r>
      <w:r>
        <w:br/>
      </w:r>
      <w:r>
        <w:rPr>
          <w:rFonts w:ascii="Times New Roman"/>
          <w:b w:val="false"/>
          <w:i w:val="false"/>
          <w:color w:val="000000"/>
          <w:sz w:val="28"/>
        </w:rPr>
        <w:t>
</w:t>
      </w:r>
      <w:r>
        <w:rPr>
          <w:rFonts w:ascii="Times New Roman"/>
          <w:b w:val="false"/>
          <w:i w:val="false"/>
          <w:color w:val="000000"/>
          <w:sz w:val="28"/>
        </w:rPr>
        <w:t>
      «2294910,0» деген сандары «2347294,0» сандарымен ауыстырылсын;</w:t>
      </w:r>
      <w:r>
        <w:br/>
      </w:r>
      <w:r>
        <w:rPr>
          <w:rFonts w:ascii="Times New Roman"/>
          <w:b w:val="false"/>
          <w:i w:val="false"/>
          <w:color w:val="000000"/>
          <w:sz w:val="28"/>
        </w:rPr>
        <w:t>
</w:t>
      </w:r>
      <w:r>
        <w:rPr>
          <w:rFonts w:ascii="Times New Roman"/>
          <w:b w:val="false"/>
          <w:i w:val="false"/>
          <w:color w:val="000000"/>
          <w:sz w:val="28"/>
        </w:rPr>
        <w:t>
      «3446104,0» деген сандары «3515251,0» сандарымен ауыстырылсын;</w:t>
      </w:r>
      <w:r>
        <w:br/>
      </w:r>
      <w:r>
        <w:rPr>
          <w:rFonts w:ascii="Times New Roman"/>
          <w:b w:val="false"/>
          <w:i w:val="false"/>
          <w:color w:val="000000"/>
          <w:sz w:val="28"/>
        </w:rPr>
        <w:t>
</w:t>
      </w:r>
      <w:r>
        <w:rPr>
          <w:rFonts w:ascii="Times New Roman"/>
          <w:b w:val="false"/>
          <w:i w:val="false"/>
          <w:color w:val="000000"/>
          <w:sz w:val="28"/>
        </w:rPr>
        <w:t>
      «125174,0» деген сандары «117156,0» сандарымен ауыстырылсын;</w:t>
      </w:r>
      <w:r>
        <w:br/>
      </w:r>
      <w:r>
        <w:rPr>
          <w:rFonts w:ascii="Times New Roman"/>
          <w:b w:val="false"/>
          <w:i w:val="false"/>
          <w:color w:val="000000"/>
          <w:sz w:val="28"/>
        </w:rPr>
        <w:t>
</w:t>
      </w:r>
      <w:r>
        <w:rPr>
          <w:rFonts w:ascii="Times New Roman"/>
          <w:b w:val="false"/>
          <w:i w:val="false"/>
          <w:color w:val="000000"/>
          <w:sz w:val="28"/>
        </w:rPr>
        <w:t>
      «-125174,0» деген сандары «-117156,0»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Бюджет қаражатының пайдаланылатын қалдықтары 8018,0 мың теңге болып толықтырылсын. </w:t>
      </w:r>
      <w:r>
        <w:br/>
      </w:r>
      <w:r>
        <w:rPr>
          <w:rFonts w:ascii="Times New Roman"/>
          <w:b w:val="false"/>
          <w:i w:val="false"/>
          <w:color w:val="000000"/>
          <w:sz w:val="28"/>
        </w:rPr>
        <w:t>
</w:t>
      </w:r>
      <w:r>
        <w:rPr>
          <w:rFonts w:ascii="Times New Roman"/>
          <w:b w:val="false"/>
          <w:i w:val="false"/>
          <w:color w:val="000000"/>
          <w:sz w:val="28"/>
        </w:rPr>
        <w:t xml:space="preserve">
      2. Көрсетілген шешімнің №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қосымшалары жаңадан өзгертiлiп, қайтадан осы шешiмге </w:t>
      </w:r>
      <w:r>
        <w:rPr>
          <w:rFonts w:ascii="Times New Roman"/>
          <w:b w:val="false"/>
          <w:i w:val="false"/>
          <w:color w:val="000000"/>
          <w:sz w:val="28"/>
        </w:rPr>
        <w:t>№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w:t>
      </w:r>
      <w:r>
        <w:rPr>
          <w:rFonts w:ascii="Times New Roman"/>
          <w:b w:val="false"/>
          <w:i w:val="false"/>
          <w:color w:val="000000"/>
          <w:sz w:val="28"/>
        </w:rPr>
        <w:t xml:space="preserve"> болып енгiзiлсiн.</w:t>
      </w:r>
      <w:r>
        <w:br/>
      </w:r>
      <w:r>
        <w:rPr>
          <w:rFonts w:ascii="Times New Roman"/>
          <w:b w:val="false"/>
          <w:i w:val="false"/>
          <w:color w:val="000000"/>
          <w:sz w:val="28"/>
        </w:rPr>
        <w:t>
</w:t>
      </w:r>
      <w:r>
        <w:rPr>
          <w:rFonts w:ascii="Times New Roman"/>
          <w:b w:val="false"/>
          <w:i w:val="false"/>
          <w:color w:val="000000"/>
          <w:sz w:val="28"/>
        </w:rPr>
        <w:t>
      3. Осы шешiм Аягөз ауданының әдiлет басқармасында тiркелген күннен бастап заңды күшiне енсiн.</w:t>
      </w:r>
      <w:r>
        <w:br/>
      </w:r>
      <w:r>
        <w:rPr>
          <w:rFonts w:ascii="Times New Roman"/>
          <w:b w:val="false"/>
          <w:i w:val="false"/>
          <w:color w:val="000000"/>
          <w:sz w:val="28"/>
        </w:rPr>
        <w:t>
</w:t>
      </w:r>
      <w:r>
        <w:rPr>
          <w:rFonts w:ascii="Times New Roman"/>
          <w:b w:val="false"/>
          <w:i w:val="false"/>
          <w:color w:val="000000"/>
          <w:sz w:val="28"/>
        </w:rPr>
        <w:t>
      4. Осы шешiм 2010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А. Мүсапырбеков</w:t>
      </w:r>
    </w:p>
    <w:p>
      <w:pPr>
        <w:spacing w:after="0"/>
        <w:ind w:left="0"/>
        <w:jc w:val="both"/>
      </w:pPr>
      <w:r>
        <w:rPr>
          <w:rFonts w:ascii="Times New Roman"/>
          <w:b w:val="false"/>
          <w:i/>
          <w:color w:val="000000"/>
          <w:sz w:val="28"/>
        </w:rPr>
        <w:t>      Мәслихат хатшысы                  М. Темеков</w:t>
      </w:r>
    </w:p>
    <w:bookmarkStart w:name="z14" w:id="1"/>
    <w:p>
      <w:pPr>
        <w:spacing w:after="0"/>
        <w:ind w:left="0"/>
        <w:jc w:val="both"/>
      </w:pPr>
      <w:r>
        <w:rPr>
          <w:rFonts w:ascii="Times New Roman"/>
          <w:b w:val="false"/>
          <w:i w:val="false"/>
          <w:color w:val="000000"/>
          <w:sz w:val="28"/>
        </w:rPr>
        <w:t>
Аягөз аудандық мәслихатының</w:t>
      </w:r>
      <w:r>
        <w:br/>
      </w:r>
      <w:r>
        <w:rPr>
          <w:rFonts w:ascii="Times New Roman"/>
          <w:b w:val="false"/>
          <w:i w:val="false"/>
          <w:color w:val="000000"/>
          <w:sz w:val="28"/>
        </w:rPr>
        <w:t>
2010 жылғы 16 сәуірдегі</w:t>
      </w:r>
      <w:r>
        <w:br/>
      </w:r>
      <w:r>
        <w:rPr>
          <w:rFonts w:ascii="Times New Roman"/>
          <w:b w:val="false"/>
          <w:i w:val="false"/>
          <w:color w:val="000000"/>
          <w:sz w:val="28"/>
        </w:rPr>
        <w:t>
№ 01-02/24-5 шешіміне 1 қосымша</w:t>
      </w:r>
    </w:p>
    <w:bookmarkEnd w:id="1"/>
    <w:p>
      <w:pPr>
        <w:spacing w:after="0"/>
        <w:ind w:left="0"/>
        <w:jc w:val="left"/>
      </w:pPr>
      <w:r>
        <w:rPr>
          <w:rFonts w:ascii="Times New Roman"/>
          <w:b/>
          <w:i w:val="false"/>
          <w:color w:val="000000"/>
        </w:rPr>
        <w:t xml:space="preserve"> 2010 жылға нақтыланған Аягөз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565"/>
        <w:gridCol w:w="565"/>
        <w:gridCol w:w="565"/>
        <w:gridCol w:w="9866"/>
        <w:gridCol w:w="1734"/>
      </w:tblGrid>
      <w:tr>
        <w:trPr>
          <w:trHeight w:val="4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 (мың теңге)
</w:t>
            </w:r>
          </w:p>
        </w:tc>
      </w:tr>
      <w:tr>
        <w:trPr>
          <w:trHeight w:val="4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4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r>
      <w:tr>
        <w:trPr>
          <w:trHeight w:val="4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Ерекшелiгi</w:t>
            </w:r>
          </w:p>
        </w:tc>
      </w:tr>
      <w:tr>
        <w:trPr>
          <w:trHeight w:val="5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3635968</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1288674</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1151139</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447704</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447704</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табыстардан ұсталатын жеке табыс салығы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400904</w:t>
            </w:r>
          </w:p>
        </w:tc>
      </w:tr>
      <w:tr>
        <w:trPr>
          <w:trHeight w:val="3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салынбайтын табыстардан ұсталатын жеке табыс салығы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5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17800</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353057</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353057</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353057</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324392</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272015</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270000</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14877</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w:t>
            </w:r>
          </w:p>
        </w:tc>
      </w:tr>
      <w:tr>
        <w:trPr>
          <w:trHeight w:val="5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5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5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35500</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31750</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20731</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w:t>
            </w:r>
          </w:p>
        </w:tc>
      </w:tr>
      <w:tr>
        <w:trPr>
          <w:trHeight w:val="5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4340</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6901</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2761</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76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8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5255</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5255</w:t>
            </w:r>
          </w:p>
        </w:tc>
      </w:tr>
      <w:tr>
        <w:trPr>
          <w:trHeight w:val="20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0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7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8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қуәлік бергені және жыл сайынғы тіркегені үшін мемлекеттік баж</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89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76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салыққа жатпайтын басқа да түсімдер</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131235</w:t>
            </w:r>
          </w:p>
        </w:tc>
      </w:tr>
      <w:tr>
        <w:trPr>
          <w:trHeight w:val="3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128735</w:t>
            </w:r>
          </w:p>
        </w:tc>
      </w:tr>
      <w:tr>
        <w:trPr>
          <w:trHeight w:val="3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128735</w:t>
            </w:r>
          </w:p>
        </w:tc>
      </w:tr>
      <w:tr>
        <w:trPr>
          <w:trHeight w:val="3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түсетiн түсiмдер</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128735</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2347294</w:t>
            </w:r>
          </w:p>
        </w:tc>
      </w:tr>
      <w:tr>
        <w:trPr>
          <w:trHeight w:val="5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2347294</w:t>
            </w:r>
          </w:p>
        </w:tc>
      </w:tr>
      <w:tr>
        <w:trPr>
          <w:trHeight w:val="39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2347294</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591420</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111916</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1149088</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қабылдауына байланысты ысырапты өтеуге арналған трансферттер</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494870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587"/>
        <w:gridCol w:w="842"/>
        <w:gridCol w:w="736"/>
        <w:gridCol w:w="757"/>
        <w:gridCol w:w="8637"/>
        <w:gridCol w:w="1757"/>
      </w:tblGrid>
      <w:tr>
        <w:trPr>
          <w:trHeight w:val="5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 (мың теңге)</w:t>
            </w:r>
          </w:p>
        </w:tc>
      </w:tr>
      <w:tr>
        <w:trPr>
          <w:trHeight w:val="49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54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42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6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58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3515251</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251782</w:t>
            </w:r>
          </w:p>
        </w:tc>
      </w:tr>
      <w:tr>
        <w:trPr>
          <w:trHeight w:val="54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219365</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13786</w:t>
            </w:r>
          </w:p>
        </w:tc>
      </w:tr>
      <w:tr>
        <w:trPr>
          <w:trHeight w:val="51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13786</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47320</w:t>
            </w:r>
          </w:p>
        </w:tc>
      </w:tr>
      <w:tr>
        <w:trPr>
          <w:trHeight w:val="54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45913</w:t>
            </w:r>
          </w:p>
        </w:tc>
      </w:tr>
      <w:tr>
        <w:trPr>
          <w:trHeight w:val="3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51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158259</w:t>
            </w:r>
          </w:p>
        </w:tc>
      </w:tr>
      <w:tr>
        <w:trPr>
          <w:trHeight w:val="60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155135</w:t>
            </w:r>
          </w:p>
        </w:tc>
      </w:tr>
      <w:tr>
        <w:trPr>
          <w:trHeight w:val="37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3124</w:t>
            </w:r>
          </w:p>
        </w:tc>
      </w:tr>
      <w:tr>
        <w:trPr>
          <w:trHeight w:val="2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18622</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18622</w:t>
            </w:r>
          </w:p>
        </w:tc>
      </w:tr>
      <w:tr>
        <w:trPr>
          <w:trHeight w:val="60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14973</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76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w:t>
            </w:r>
          </w:p>
        </w:tc>
      </w:tr>
      <w:tr>
        <w:trPr>
          <w:trHeight w:val="3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r>
      <w:tr>
        <w:trPr>
          <w:trHeight w:val="2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13795</w:t>
            </w:r>
          </w:p>
        </w:tc>
      </w:tr>
      <w:tr>
        <w:trPr>
          <w:trHeight w:val="51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13795</w:t>
            </w:r>
          </w:p>
        </w:tc>
      </w:tr>
      <w:tr>
        <w:trPr>
          <w:trHeight w:val="8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аудандық (облыстық маңызы бар қаланы) басқару саласындағы мемлекеттік саясатты іске асыру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13795</w:t>
            </w:r>
          </w:p>
        </w:tc>
      </w:tr>
      <w:tr>
        <w:trPr>
          <w:trHeight w:val="2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5914</w:t>
            </w:r>
          </w:p>
        </w:tc>
      </w:tr>
      <w:tr>
        <w:trPr>
          <w:trHeight w:val="2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4714</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4714</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4714</w:t>
            </w:r>
          </w:p>
        </w:tc>
      </w:tr>
      <w:tr>
        <w:trPr>
          <w:trHeight w:val="2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51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 - атқару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8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жолаушылар көлігі және автомобиль жолдары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2111356</w:t>
            </w:r>
          </w:p>
        </w:tc>
      </w:tr>
      <w:tr>
        <w:trPr>
          <w:trHeight w:val="2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95668</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95668</w:t>
            </w:r>
          </w:p>
        </w:tc>
      </w:tr>
      <w:tr>
        <w:trPr>
          <w:trHeight w:val="3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95668</w:t>
            </w:r>
          </w:p>
        </w:tc>
      </w:tr>
      <w:tr>
        <w:trPr>
          <w:trHeight w:val="2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1823854</w:t>
            </w:r>
          </w:p>
        </w:tc>
      </w:tr>
      <w:tr>
        <w:trPr>
          <w:trHeight w:val="51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4336</w:t>
            </w:r>
          </w:p>
        </w:tc>
      </w:tr>
      <w:tr>
        <w:trPr>
          <w:trHeight w:val="51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4336</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1819518</w:t>
            </w:r>
          </w:p>
        </w:tc>
      </w:tr>
      <w:tr>
        <w:trPr>
          <w:trHeight w:val="30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1800399</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19119</w:t>
            </w:r>
          </w:p>
        </w:tc>
      </w:tr>
      <w:tr>
        <w:trPr>
          <w:trHeight w:val="2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191834</w:t>
            </w:r>
          </w:p>
        </w:tc>
      </w:tr>
      <w:tr>
        <w:trPr>
          <w:trHeight w:val="3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167043</w:t>
            </w:r>
          </w:p>
        </w:tc>
      </w:tr>
      <w:tr>
        <w:trPr>
          <w:trHeight w:val="6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10167</w:t>
            </w:r>
          </w:p>
        </w:tc>
      </w:tr>
      <w:tr>
        <w:trPr>
          <w:trHeight w:val="51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мекемелерінде білім беру жүйесін ақпараттандыру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r>
      <w:tr>
        <w:trPr>
          <w:trHeight w:val="51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 үшiн оқулықтар мен оқу- әдістемелік кешендерді сатып алу және жеткiзу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35687</w:t>
            </w:r>
          </w:p>
        </w:tc>
      </w:tr>
      <w:tr>
        <w:trPr>
          <w:trHeight w:val="51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 шараларды өткiзу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6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119269</w:t>
            </w:r>
          </w:p>
        </w:tc>
      </w:tr>
      <w:tr>
        <w:trPr>
          <w:trHeight w:val="37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77802</w:t>
            </w:r>
          </w:p>
        </w:tc>
      </w:tr>
      <w:tr>
        <w:trPr>
          <w:trHeight w:val="3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 қаражаты есебінен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41467</w:t>
            </w:r>
          </w:p>
        </w:tc>
      </w:tr>
      <w:tr>
        <w:trPr>
          <w:trHeight w:val="51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24791</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24791</w:t>
            </w:r>
          </w:p>
        </w:tc>
      </w:tr>
      <w:tr>
        <w:trPr>
          <w:trHeight w:val="3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24791</w:t>
            </w:r>
          </w:p>
        </w:tc>
      </w:tr>
      <w:tr>
        <w:trPr>
          <w:trHeight w:val="2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463779</w:t>
            </w:r>
          </w:p>
        </w:tc>
      </w:tr>
      <w:tr>
        <w:trPr>
          <w:trHeight w:val="2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438767</w:t>
            </w:r>
          </w:p>
        </w:tc>
      </w:tr>
      <w:tr>
        <w:trPr>
          <w:trHeight w:val="51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5276</w:t>
            </w:r>
          </w:p>
        </w:tc>
      </w:tr>
      <w:tr>
        <w:trPr>
          <w:trHeight w:val="30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5276</w:t>
            </w:r>
          </w:p>
        </w:tc>
      </w:tr>
      <w:tr>
        <w:trPr>
          <w:trHeight w:val="3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5276</w:t>
            </w:r>
          </w:p>
        </w:tc>
      </w:tr>
      <w:tr>
        <w:trPr>
          <w:trHeight w:val="51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433491</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39750</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15921</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8781</w:t>
            </w:r>
          </w:p>
        </w:tc>
      </w:tr>
      <w:tr>
        <w:trPr>
          <w:trHeight w:val="51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r>
      <w:tr>
        <w:trPr>
          <w:trHeight w:val="6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w:t>
            </w:r>
          </w:p>
        </w:tc>
      </w:tr>
      <w:tr>
        <w:trPr>
          <w:trHeight w:val="88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6155</w:t>
            </w:r>
          </w:p>
        </w:tc>
      </w:tr>
      <w:tr>
        <w:trPr>
          <w:trHeight w:val="3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90024</w:t>
            </w:r>
          </w:p>
        </w:tc>
      </w:tr>
      <w:tr>
        <w:trPr>
          <w:trHeight w:val="3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20700</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69324</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35693</w:t>
            </w:r>
          </w:p>
        </w:tc>
      </w:tr>
      <w:tr>
        <w:trPr>
          <w:trHeight w:val="5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67274</w:t>
            </w:r>
          </w:p>
        </w:tc>
      </w:tr>
      <w:tr>
        <w:trPr>
          <w:trHeight w:val="58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22820</w:t>
            </w:r>
          </w:p>
        </w:tc>
      </w:tr>
      <w:tr>
        <w:trPr>
          <w:trHeight w:val="37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әлеуметтік қызмет көрсету аумақтық орталығы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48164</w:t>
            </w:r>
          </w:p>
        </w:tc>
      </w:tr>
      <w:tr>
        <w:trPr>
          <w:trHeight w:val="28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22583</w:t>
            </w:r>
          </w:p>
        </w:tc>
      </w:tr>
      <w:tr>
        <w:trPr>
          <w:trHeight w:val="30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25581</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 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108418</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3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91418</w:t>
            </w:r>
          </w:p>
        </w:tc>
      </w:tr>
      <w:tr>
        <w:trPr>
          <w:trHeight w:val="84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кұралдармен қамтамасыз етуге және ымдау тілі мамандарының, жеке көмекшілердің қызмет көрсетуі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5832</w:t>
            </w:r>
          </w:p>
        </w:tc>
      </w:tr>
      <w:tr>
        <w:trPr>
          <w:trHeight w:val="166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3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7811</w:t>
            </w:r>
          </w:p>
        </w:tc>
      </w:tr>
      <w:tr>
        <w:trPr>
          <w:trHeight w:val="37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7811</w:t>
            </w:r>
          </w:p>
        </w:tc>
      </w:tr>
      <w:tr>
        <w:trPr>
          <w:trHeight w:val="37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25012</w:t>
            </w:r>
          </w:p>
        </w:tc>
      </w:tr>
      <w:tr>
        <w:trPr>
          <w:trHeight w:val="51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жұмыспен қамту және әлеуметтік бағдарламалар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25012</w:t>
            </w:r>
          </w:p>
        </w:tc>
      </w:tr>
      <w:tr>
        <w:trPr>
          <w:trHeight w:val="76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20231</w:t>
            </w:r>
          </w:p>
        </w:tc>
      </w:tr>
      <w:tr>
        <w:trPr>
          <w:trHeight w:val="51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4781</w:t>
            </w:r>
          </w:p>
        </w:tc>
      </w:tr>
      <w:tr>
        <w:trPr>
          <w:trHeight w:val="4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234786,4</w:t>
            </w:r>
          </w:p>
        </w:tc>
      </w:tr>
      <w:tr>
        <w:trPr>
          <w:trHeight w:val="4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31901</w:t>
            </w:r>
          </w:p>
        </w:tc>
      </w:tr>
      <w:tr>
        <w:trPr>
          <w:trHeight w:val="5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r>
      <w:tr>
        <w:trPr>
          <w:trHeight w:val="6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ауылдық(селолық) округтің мемлекеттік тұрғын үй қорының сақталуын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r>
      <w:tr>
        <w:trPr>
          <w:trHeight w:val="6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8121</w:t>
            </w:r>
          </w:p>
        </w:tc>
      </w:tr>
      <w:tr>
        <w:trPr>
          <w:trHeight w:val="4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8121</w:t>
            </w:r>
          </w:p>
        </w:tc>
      </w:tr>
      <w:tr>
        <w:trPr>
          <w:trHeight w:val="3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8121</w:t>
            </w:r>
          </w:p>
        </w:tc>
      </w:tr>
      <w:tr>
        <w:trPr>
          <w:trHeight w:val="5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23451</w:t>
            </w:r>
          </w:p>
        </w:tc>
      </w:tr>
      <w:tr>
        <w:trPr>
          <w:trHeight w:val="3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23451</w:t>
            </w:r>
          </w:p>
        </w:tc>
      </w:tr>
      <w:tr>
        <w:trPr>
          <w:trHeight w:val="42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23451</w:t>
            </w:r>
          </w:p>
        </w:tc>
      </w:tr>
      <w:tr>
        <w:trPr>
          <w:trHeight w:val="4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190155,4</w:t>
            </w:r>
          </w:p>
        </w:tc>
      </w:tr>
      <w:tr>
        <w:trPr>
          <w:trHeight w:val="6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103392</w:t>
            </w:r>
          </w:p>
        </w:tc>
      </w:tr>
      <w:tr>
        <w:trPr>
          <w:trHeight w:val="3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жабдыктау және су бөлу жүйесінің қызмет етуі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8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101892</w:t>
            </w:r>
          </w:p>
        </w:tc>
      </w:tr>
      <w:tr>
        <w:trPr>
          <w:trHeight w:val="3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67962</w:t>
            </w:r>
          </w:p>
        </w:tc>
      </w:tr>
      <w:tr>
        <w:trPr>
          <w:trHeight w:val="3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 қаражаты есебінен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33930</w:t>
            </w:r>
          </w:p>
        </w:tc>
      </w:tr>
      <w:tr>
        <w:trPr>
          <w:trHeight w:val="60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86763,4</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86763,4</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81200</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5563,4</w:t>
            </w:r>
          </w:p>
        </w:tc>
      </w:tr>
      <w:tr>
        <w:trPr>
          <w:trHeight w:val="30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12730</w:t>
            </w:r>
          </w:p>
        </w:tc>
      </w:tr>
      <w:tr>
        <w:trPr>
          <w:trHeight w:val="5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12730</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6357</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3785</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r>
      <w:tr>
        <w:trPr>
          <w:trHeight w:val="3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w:t>
            </w:r>
          </w:p>
        </w:tc>
      </w:tr>
      <w:tr>
        <w:trPr>
          <w:trHeight w:val="4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108562</w:t>
            </w:r>
          </w:p>
        </w:tc>
      </w:tr>
      <w:tr>
        <w:trPr>
          <w:trHeight w:val="3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58576</w:t>
            </w:r>
          </w:p>
        </w:tc>
      </w:tr>
      <w:tr>
        <w:trPr>
          <w:trHeight w:val="37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58576</w:t>
            </w:r>
          </w:p>
        </w:tc>
      </w:tr>
      <w:tr>
        <w:trPr>
          <w:trHeight w:val="3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58576</w:t>
            </w:r>
          </w:p>
        </w:tc>
      </w:tr>
      <w:tr>
        <w:trPr>
          <w:trHeight w:val="2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9853</w:t>
            </w:r>
          </w:p>
        </w:tc>
      </w:tr>
      <w:tr>
        <w:trPr>
          <w:trHeight w:val="4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денешынықтыру және спорт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w:t>
            </w:r>
          </w:p>
        </w:tc>
      </w:tr>
      <w:tr>
        <w:trPr>
          <w:trHeight w:val="51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76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w:t>
            </w:r>
          </w:p>
        </w:tc>
      </w:tr>
      <w:tr>
        <w:trPr>
          <w:trHeight w:val="51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7265</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7265</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7265</w:t>
            </w:r>
          </w:p>
        </w:tc>
      </w:tr>
      <w:tr>
        <w:trPr>
          <w:trHeight w:val="2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21867</w:t>
            </w:r>
          </w:p>
        </w:tc>
      </w:tr>
      <w:tr>
        <w:trPr>
          <w:trHeight w:val="3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17167</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16627</w:t>
            </w:r>
          </w:p>
        </w:tc>
      </w:tr>
      <w:tr>
        <w:trPr>
          <w:trHeight w:val="3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5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54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18266</w:t>
            </w:r>
          </w:p>
        </w:tc>
      </w:tr>
      <w:tr>
        <w:trPr>
          <w:trHeight w:val="42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4944</w:t>
            </w:r>
          </w:p>
        </w:tc>
      </w:tr>
      <w:tr>
        <w:trPr>
          <w:trHeight w:val="60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4944</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7203</w:t>
            </w:r>
          </w:p>
        </w:tc>
      </w:tr>
      <w:tr>
        <w:trPr>
          <w:trHeight w:val="76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мемлекеттікті нығайту және азаматтардың әлеуметтік сенімділігін қалыптастыру саласында мемлекеттік саясатты іске асыру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6607</w:t>
            </w:r>
          </w:p>
        </w:tc>
      </w:tr>
      <w:tr>
        <w:trPr>
          <w:trHeight w:val="3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r>
      <w:tr>
        <w:trPr>
          <w:trHeight w:val="4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денешынықтыру және спорт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6119</w:t>
            </w:r>
          </w:p>
        </w:tc>
      </w:tr>
      <w:tr>
        <w:trPr>
          <w:trHeight w:val="51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денешынықтыру және спорт саласындағы мемлекеттік саясатты іске асыру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6119</w:t>
            </w:r>
          </w:p>
        </w:tc>
      </w:tr>
      <w:tr>
        <w:trPr>
          <w:trHeight w:val="81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103895</w:t>
            </w:r>
          </w:p>
        </w:tc>
      </w:tr>
      <w:tr>
        <w:trPr>
          <w:trHeight w:val="28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13870</w:t>
            </w:r>
          </w:p>
        </w:tc>
      </w:tr>
      <w:tr>
        <w:trPr>
          <w:trHeight w:val="58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r>
      <w:tr>
        <w:trPr>
          <w:trHeight w:val="6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r>
      <w:tr>
        <w:trPr>
          <w:trHeight w:val="51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13367</w:t>
            </w:r>
          </w:p>
        </w:tc>
      </w:tr>
      <w:tr>
        <w:trPr>
          <w:trHeight w:val="54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12941</w:t>
            </w:r>
          </w:p>
        </w:tc>
      </w:tr>
      <w:tr>
        <w:trPr>
          <w:trHeight w:val="37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r>
      <w:tr>
        <w:trPr>
          <w:trHeight w:val="2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8944</w:t>
            </w:r>
          </w:p>
        </w:tc>
      </w:tr>
      <w:tr>
        <w:trPr>
          <w:trHeight w:val="30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8944</w:t>
            </w:r>
          </w:p>
        </w:tc>
      </w:tr>
      <w:tr>
        <w:trPr>
          <w:trHeight w:val="6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7944</w:t>
            </w:r>
          </w:p>
        </w:tc>
      </w:tr>
      <w:tr>
        <w:trPr>
          <w:trHeight w:val="3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81081</w:t>
            </w:r>
          </w:p>
        </w:tc>
      </w:tr>
      <w:tr>
        <w:trPr>
          <w:trHeight w:val="3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81081</w:t>
            </w:r>
          </w:p>
        </w:tc>
      </w:tr>
      <w:tr>
        <w:trPr>
          <w:trHeight w:val="82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17900</w:t>
            </w:r>
          </w:p>
        </w:tc>
      </w:tr>
      <w:tr>
        <w:trPr>
          <w:trHeight w:val="37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11939</w:t>
            </w:r>
          </w:p>
        </w:tc>
      </w:tr>
      <w:tr>
        <w:trPr>
          <w:trHeight w:val="3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 қаражаты есебінен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5961</w:t>
            </w:r>
          </w:p>
        </w:tc>
      </w:tr>
      <w:tr>
        <w:trPr>
          <w:trHeight w:val="54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63181</w:t>
            </w:r>
          </w:p>
        </w:tc>
      </w:tr>
      <w:tr>
        <w:trPr>
          <w:trHeight w:val="3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7179</w:t>
            </w:r>
          </w:p>
        </w:tc>
      </w:tr>
      <w:tr>
        <w:trPr>
          <w:trHeight w:val="3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7179</w:t>
            </w:r>
          </w:p>
        </w:tc>
      </w:tr>
      <w:tr>
        <w:trPr>
          <w:trHeight w:val="58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7179</w:t>
            </w:r>
          </w:p>
        </w:tc>
      </w:tr>
      <w:tr>
        <w:trPr>
          <w:trHeight w:val="109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7179</w:t>
            </w:r>
          </w:p>
        </w:tc>
      </w:tr>
      <w:tr>
        <w:trPr>
          <w:trHeight w:val="37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166468</w:t>
            </w:r>
          </w:p>
        </w:tc>
      </w:tr>
      <w:tr>
        <w:trPr>
          <w:trHeight w:val="37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15509</w:t>
            </w:r>
          </w:p>
        </w:tc>
      </w:tr>
      <w:tr>
        <w:trPr>
          <w:trHeight w:val="51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58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қалаларда,кенттерде, ауылдарда (селолорда), ауылдық (селолық) округтерде автомобиль жолдарының жұмыс істеуін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58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13009</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13009</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13009</w:t>
            </w:r>
          </w:p>
        </w:tc>
      </w:tr>
      <w:tr>
        <w:trPr>
          <w:trHeight w:val="4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150959</w:t>
            </w:r>
          </w:p>
        </w:tc>
      </w:tr>
      <w:tr>
        <w:trPr>
          <w:trHeight w:val="51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150959</w:t>
            </w:r>
          </w:p>
        </w:tc>
      </w:tr>
      <w:tr>
        <w:trPr>
          <w:trHeight w:val="6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150959</w:t>
            </w:r>
          </w:p>
        </w:tc>
      </w:tr>
      <w:tr>
        <w:trPr>
          <w:trHeight w:val="3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100690</w:t>
            </w:r>
          </w:p>
        </w:tc>
      </w:tr>
      <w:tr>
        <w:trPr>
          <w:trHeight w:val="3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 қаражаты есебінен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50269</w:t>
            </w:r>
          </w:p>
        </w:tc>
      </w:tr>
      <w:tr>
        <w:trPr>
          <w:trHeight w:val="4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25643</w:t>
            </w:r>
          </w:p>
        </w:tc>
      </w:tr>
      <w:tr>
        <w:trPr>
          <w:trHeight w:val="2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және бәсекелестікті қорғау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6194</w:t>
            </w:r>
          </w:p>
        </w:tc>
      </w:tr>
      <w:tr>
        <w:trPr>
          <w:trHeight w:val="3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6194</w:t>
            </w:r>
          </w:p>
        </w:tc>
      </w:tr>
      <w:tr>
        <w:trPr>
          <w:trHeight w:val="58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6194</w:t>
            </w:r>
          </w:p>
        </w:tc>
      </w:tr>
      <w:tr>
        <w:trPr>
          <w:trHeight w:val="3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19449</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12632</w:t>
            </w:r>
          </w:p>
        </w:tc>
      </w:tr>
      <w:tr>
        <w:trPr>
          <w:trHeight w:val="51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12632</w:t>
            </w:r>
          </w:p>
        </w:tc>
      </w:tr>
      <w:tr>
        <w:trPr>
          <w:trHeight w:val="102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1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w:t>
            </w:r>
          </w:p>
        </w:tc>
      </w:tr>
      <w:tr>
        <w:trPr>
          <w:trHeight w:val="60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Соттардың шешімдері бойынша міндеттемелерді орындауға арналған ауданның (облыстық маңызы бар қаланың) жергілікті атқарушы органының резерві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8490</w:t>
            </w:r>
          </w:p>
        </w:tc>
      </w:tr>
      <w:tr>
        <w:trPr>
          <w:trHeight w:val="5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6817</w:t>
            </w:r>
          </w:p>
        </w:tc>
      </w:tr>
      <w:tr>
        <w:trPr>
          <w:trHeight w:val="76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тұрғын-үй коммуналдық шаруашылығы, жолаушылар көлігі және автомобиль жолдары саласындағы мемлекеттік саясатты іске асыру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6817</w:t>
            </w:r>
          </w:p>
        </w:tc>
      </w:tr>
      <w:tr>
        <w:trPr>
          <w:trHeight w:val="2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35586,6</w:t>
            </w:r>
          </w:p>
        </w:tc>
      </w:tr>
      <w:tr>
        <w:trPr>
          <w:trHeight w:val="2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35586,6</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35586,6</w:t>
            </w:r>
          </w:p>
        </w:tc>
      </w:tr>
      <w:tr>
        <w:trPr>
          <w:trHeight w:val="3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2454,6</w:t>
            </w:r>
          </w:p>
        </w:tc>
      </w:tr>
      <w:tr>
        <w:trPr>
          <w:trHeight w:val="6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 ақы төлеу қорының өзгеруіне байланысты жоғары тұрған бюджеттерге берілетін ағымдағы нысаналы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33132</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w:t>
            </w:r>
          </w:p>
        </w:tc>
      </w:tr>
      <w:tr>
        <w:trPr>
          <w:trHeight w:val="4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w:t>
            </w:r>
          </w:p>
        </w:tc>
      </w:tr>
      <w:tr>
        <w:trPr>
          <w:trHeight w:val="6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w:t>
            </w:r>
          </w:p>
        </w:tc>
      </w:tr>
      <w:tr>
        <w:trPr>
          <w:trHeight w:val="51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w:t>
            </w:r>
          </w:p>
        </w:tc>
      </w:tr>
      <w:tr>
        <w:trPr>
          <w:trHeight w:val="58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w:t>
            </w:r>
          </w:p>
        </w:tc>
      </w:tr>
      <w:tr>
        <w:trPr>
          <w:trHeight w:val="4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117156</w:t>
            </w:r>
          </w:p>
        </w:tc>
      </w:tr>
      <w:tr>
        <w:trPr>
          <w:trHeight w:val="6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(профицитті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-117156</w:t>
            </w:r>
          </w:p>
        </w:tc>
      </w:tr>
      <w:tr>
        <w:trPr>
          <w:trHeight w:val="37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w:t>
            </w:r>
          </w:p>
        </w:tc>
      </w:tr>
      <w:tr>
        <w:trPr>
          <w:trHeight w:val="3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w:t>
            </w:r>
          </w:p>
        </w:tc>
      </w:tr>
      <w:tr>
        <w:trPr>
          <w:trHeight w:val="3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w:t>
            </w:r>
          </w:p>
        </w:tc>
      </w:tr>
      <w:tr>
        <w:trPr>
          <w:trHeight w:val="49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w:t>
            </w:r>
          </w:p>
        </w:tc>
      </w:tr>
      <w:tr>
        <w:trPr>
          <w:trHeight w:val="3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128735</w:t>
            </w:r>
          </w:p>
        </w:tc>
      </w:tr>
      <w:tr>
        <w:trPr>
          <w:trHeight w:val="3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128735</w:t>
            </w:r>
          </w:p>
        </w:tc>
      </w:tr>
      <w:tr>
        <w:trPr>
          <w:trHeight w:val="3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128735</w:t>
            </w:r>
          </w:p>
        </w:tc>
      </w:tr>
      <w:tr>
        <w:trPr>
          <w:trHeight w:val="3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128735</w:t>
            </w:r>
          </w:p>
        </w:tc>
      </w:tr>
      <w:tr>
        <w:trPr>
          <w:trHeight w:val="3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128735</w:t>
            </w:r>
          </w:p>
        </w:tc>
      </w:tr>
      <w:tr>
        <w:trPr>
          <w:trHeight w:val="3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бюджеттің алдында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128735</w:t>
            </w:r>
          </w:p>
        </w:tc>
      </w:tr>
      <w:tr>
        <w:trPr>
          <w:trHeight w:val="3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пайдаланылатын қалдықтары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8018</w:t>
            </w:r>
          </w:p>
        </w:tc>
      </w:tr>
    </w:tbl>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К. Уәлиев</w:t>
      </w:r>
    </w:p>
    <w:bookmarkStart w:name="z15" w:id="2"/>
    <w:p>
      <w:pPr>
        <w:spacing w:after="0"/>
        <w:ind w:left="0"/>
        <w:jc w:val="both"/>
      </w:pPr>
      <w:r>
        <w:rPr>
          <w:rFonts w:ascii="Times New Roman"/>
          <w:b w:val="false"/>
          <w:i w:val="false"/>
          <w:color w:val="000000"/>
          <w:sz w:val="28"/>
        </w:rPr>
        <w:t>
Аягөз аудандық мәслихатының</w:t>
      </w:r>
      <w:r>
        <w:br/>
      </w:r>
      <w:r>
        <w:rPr>
          <w:rFonts w:ascii="Times New Roman"/>
          <w:b w:val="false"/>
          <w:i w:val="false"/>
          <w:color w:val="000000"/>
          <w:sz w:val="28"/>
        </w:rPr>
        <w:t>
2010 жылғы 16 сәуірдегі</w:t>
      </w:r>
      <w:r>
        <w:br/>
      </w:r>
      <w:r>
        <w:rPr>
          <w:rFonts w:ascii="Times New Roman"/>
          <w:b w:val="false"/>
          <w:i w:val="false"/>
          <w:color w:val="000000"/>
          <w:sz w:val="28"/>
        </w:rPr>
        <w:t>
№ 01-02/24-6 шешіміне 2 қосымша</w:t>
      </w:r>
    </w:p>
    <w:bookmarkEnd w:id="2"/>
    <w:p>
      <w:pPr>
        <w:spacing w:after="0"/>
        <w:ind w:left="0"/>
        <w:jc w:val="left"/>
      </w:pPr>
      <w:r>
        <w:rPr>
          <w:rFonts w:ascii="Times New Roman"/>
          <w:b/>
          <w:i w:val="false"/>
          <w:color w:val="000000"/>
        </w:rPr>
        <w:t xml:space="preserve"> Аягөз ауданының 2010 жылға бюджеттік бағдарламаларға бөлінген,</w:t>
      </w:r>
      <w:r>
        <w:br/>
      </w:r>
      <w:r>
        <w:rPr>
          <w:rFonts w:ascii="Times New Roman"/>
          <w:b/>
          <w:i w:val="false"/>
          <w:color w:val="000000"/>
        </w:rPr>
        <w:t>
бюджеттік инвестициялық жобаларды (бағдарламаларды) іске</w:t>
      </w:r>
      <w:r>
        <w:br/>
      </w:r>
      <w:r>
        <w:rPr>
          <w:rFonts w:ascii="Times New Roman"/>
          <w:b/>
          <w:i w:val="false"/>
          <w:color w:val="000000"/>
        </w:rPr>
        <w:t>
асыруға және заңды тұлғалардың жарғылық капиталын</w:t>
      </w:r>
      <w:r>
        <w:br/>
      </w:r>
      <w:r>
        <w:rPr>
          <w:rFonts w:ascii="Times New Roman"/>
          <w:b/>
          <w:i w:val="false"/>
          <w:color w:val="000000"/>
        </w:rPr>
        <w:t>
қалыптастыруға немесе ұлғайтуға бағытталған даму бюджеті</w:t>
      </w:r>
      <w:r>
        <w:br/>
      </w:r>
      <w:r>
        <w:rPr>
          <w:rFonts w:ascii="Times New Roman"/>
          <w:b/>
          <w:i w:val="false"/>
          <w:color w:val="000000"/>
        </w:rPr>
        <w:t>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727"/>
        <w:gridCol w:w="979"/>
        <w:gridCol w:w="706"/>
        <w:gridCol w:w="10869"/>
      </w:tblGrid>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r>
      <w:tr>
        <w:trPr>
          <w:trHeight w:val="45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48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45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9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r>
      <w:tr>
        <w:trPr>
          <w:trHeight w:val="2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5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2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2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37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r>
    </w:tbl>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К. Уәлиев</w:t>
      </w:r>
    </w:p>
    <w:bookmarkStart w:name="z16" w:id="3"/>
    <w:p>
      <w:pPr>
        <w:spacing w:after="0"/>
        <w:ind w:left="0"/>
        <w:jc w:val="both"/>
      </w:pPr>
      <w:r>
        <w:rPr>
          <w:rFonts w:ascii="Times New Roman"/>
          <w:b w:val="false"/>
          <w:i w:val="false"/>
          <w:color w:val="000000"/>
          <w:sz w:val="28"/>
        </w:rPr>
        <w:t>
Аягөз аудандық мәслихатының</w:t>
      </w:r>
      <w:r>
        <w:br/>
      </w:r>
      <w:r>
        <w:rPr>
          <w:rFonts w:ascii="Times New Roman"/>
          <w:b w:val="false"/>
          <w:i w:val="false"/>
          <w:color w:val="000000"/>
          <w:sz w:val="28"/>
        </w:rPr>
        <w:t>
2010 жылғы 16 сәуірдегі</w:t>
      </w:r>
      <w:r>
        <w:br/>
      </w:r>
      <w:r>
        <w:rPr>
          <w:rFonts w:ascii="Times New Roman"/>
          <w:b w:val="false"/>
          <w:i w:val="false"/>
          <w:color w:val="000000"/>
          <w:sz w:val="28"/>
        </w:rPr>
        <w:t>
№ 01-02/24-6 шешіміне 3 қосымша</w:t>
      </w:r>
    </w:p>
    <w:bookmarkEnd w:id="3"/>
    <w:p>
      <w:pPr>
        <w:spacing w:after="0"/>
        <w:ind w:left="0"/>
        <w:jc w:val="left"/>
      </w:pPr>
      <w:r>
        <w:rPr>
          <w:rFonts w:ascii="Times New Roman"/>
          <w:b/>
          <w:i w:val="false"/>
          <w:color w:val="000000"/>
        </w:rPr>
        <w:t xml:space="preserve"> Аягөз ауданының 2010 жылы секвестрлеуге жатпайтын </w:t>
      </w:r>
      <w:r>
        <w:br/>
      </w:r>
      <w:r>
        <w:rPr>
          <w:rFonts w:ascii="Times New Roman"/>
          <w:b/>
          <w:i w:val="false"/>
          <w:color w:val="000000"/>
        </w:rPr>
        <w:t>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560"/>
        <w:gridCol w:w="749"/>
        <w:gridCol w:w="770"/>
        <w:gridCol w:w="11161"/>
      </w:tblGrid>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r>
      <w:tr>
        <w:trPr>
          <w:trHeight w:val="43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4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3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4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r>
      <w:tr>
        <w:trPr>
          <w:trHeight w:val="34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34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3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К. Уәлиев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