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1d1" w14:textId="e4e0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3 пайызы мөлшерінде мүгедектер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2010 жылғы 23 ақпандағы N 89 Қаулысы. Оңтүстік Қазақстан облысы Түлкібас ауданының Әділет басқармасында 2010 жылғы 11 наурызда N 14-14-102 тіркелді. Күші жойылды - Оңтүстік Қазақстан облысы Түлкібас ауданы әкімдігінің 2014 жылғы 19 қыркүйектегі № 557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Түлкібас ауданы әкімдігінің 19.09.2014 № 557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тізімде көрсетілген мемлекеттік мекемелер мен кәсіпорындарда жұмыс орындарының жалпы санының 3 пайызы мөлшерінде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Түлкібас ауданы әкімдігінің 2009 жылғы 11 наурыздағы "Жұмыс орындарының жалпы санының 3 пайызы мөлшерінде мүгедектер үшін квота белгілеу туралы" (Нормативтік құқықтық актілерді мемлекеттік тіркеу тізімінде 14-14-69 санымен тіркелген, 2009 жылдың 17 сәуірінде аудандық "Шамшырақ" қоғамдық-саяси газетінде ресми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Д.Пралиевке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Б.Көлбаев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дәрігерінің міндетін атқарушы          Қ.Қ.Нұрлыбаев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емхананың бас дәрігері            Н.І.Ізтілеуов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ақпан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Мүгедектерді жұмысқа қабылдау үшін жұмыс орындарының ең аз мөлшері( квота) белгіленген ұйымдар,мекемелер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771"/>
        <w:gridCol w:w="2464"/>
        <w:gridCol w:w="2402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 атауы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Штаттық бірлік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пайыз белгіленген квота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«Түлкібас аудандық орталық аурухана» мемлекеттік коммуналдық қазыналық кәсіпорны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аудандық емхана» мемлекеттік коммуналдық қазыналық кәсіпорны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«Б.Момышұлы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«О.Ағыбайұлы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«Ы.Алтынсарин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«М.Әуезов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«А.Байтұрсынов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«Бреусов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«Гагарин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«Гайдар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«Жандарбеков атындағы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«Құралай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«Лермонтов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атындағы жалпы орта мектебі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«Ә.Навои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 атындағы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мектеп лицейі»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 атындағы шағын жинақты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«Т.Аубакиров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«М.Бағысбаев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«Дауан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«Жаңаталап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«Жиынбай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Т.Иманбеков атындағы шағын жинақты жалпы орта мектебі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«З.Ғұбайдуллин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«Кемербастау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«М.Ломоносов атындағы мектеп гимназия»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 Макаренко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«Ғ.Мұратбаев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«Ш.Мұртаза атындағы шағын жинақты мектеп-гимназия»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«А.Оразбаева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«А.Пушкин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«И.Рыбалко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«Сеславино шағын жинақты жалпы орта мектебі» мемлекеттік мекемесі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«Титов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«Тұрар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«Ш.Уәлиханов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«Ұрбұлақ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«М.Шаханов атындағы шағын жинақты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«Щевцов атындағы жалпы орта мектебі» мемлекеттік мекемесі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ауданының «Балдырған балабақшасы» мемлекеттік коммуналдық қазыналық кәсіпорны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3793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