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0ac8" w14:textId="47d0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2009 жылғы 25 желтоқсандағы N 27/188-IV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2010 жылғы 26 мамырдағы N 34/226-IV шешімі. Оңтүстік Қазақстан облысы Түркістан қаласының Әділет басқармасында 2010 жылғы 4 маусымда N 14-4-82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109 -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енгізу туралы" Оңтүстік Қазақстан облыстық мәслихатының 2010 жылғы 19 мамырдағы </w:t>
      </w:r>
      <w:r>
        <w:rPr>
          <w:rFonts w:ascii="Times New Roman"/>
          <w:b w:val="false"/>
          <w:i w:val="false"/>
          <w:color w:val="000000"/>
          <w:sz w:val="28"/>
        </w:rPr>
        <w:t>№ 29/299-ІV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2026 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қалалық бюджет туралы" Түркістан қалалық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27/188-ІV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14-4-76 нөмірімен тіркелген, 2010 жылы 23 қаңтардағы "Түркістан" газетінің № 4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кiрiстер – 11 006 769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931 320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10 046 303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11 029 767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2 482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(дефицит) – - 25 480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(дефицитін пайдалану) – 25 480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16 578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1-қосымшаcы осы шешімнің 1-қосымшаcына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34/226-ІV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8"/>
        <w:gridCol w:w="629"/>
        <w:gridCol w:w="7861"/>
        <w:gridCol w:w="2373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11 006 769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279 287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10 046 303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10 046 303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10 046 303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30"/>
        <w:gridCol w:w="651"/>
        <w:gridCol w:w="651"/>
        <w:gridCol w:w="7254"/>
        <w:gridCol w:w="238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11 029 767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134 623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133 483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7 599 037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201 057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5 502 907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5 500 814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5 432 337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1 895 073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151 380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1 743 693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1 743 693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731 908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673 477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159 341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333 123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34 919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1 401 327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1 237 989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224 626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1 013 363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313 363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183 618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24 770,0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380 654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380 654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стратегия-сын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