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7dcb" w14:textId="c797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2010 жылғы 26 ақпандағы № 36 "Халықтың
нысаналы топтарына арналған жұмыссыздарды жұмысқа орналастыру үшін әлеуметтік жұмыс орындарын құру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2010 жылғы 27 шілдедегі № 150 қаулысы. Атырау облысының Әділет департаменті Индер ауданының әділет басқармасында 2010 жылғы 10 тамызда № 4-6-103 тіркелді. Күші жойылды - Атырау облысы Индер ауданы әкімдігінің 2012 жылғы 16 қазандағы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әкімдігінің 16.10.2012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31-бабының 1-тармағының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облысы әкімдігінің 2009 жылғы 26 мамырдағы № 137 "Халықтың нысаналы топтарына арналған әлеуметтік жұмыс орындарын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Индер ауданы әкімдігінің 2010 жылғы 26 ақпандағы № 36 "Халықтың нысаналы топтарына арналған жұмыссыздарды жұмысқа орналастыру үшін әлеуметтік жұмыс орындарын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тіркеудің тізіміне № 4-6-96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мақсатты топтарынан жұмыссыз азаматтарды жұмысқа орналастыру үшін әлеуметтік жұмыс орындарын ұсынатын ұйымдардың тізіміне "ИндерГаз" және "Индер-Келбет" жауапкершілігі шектеулі серіктестіктері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"ИндерГаз" ЖШС-нің директоры:              А. Құсайынов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шілде 2010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"Индер-Келбет" ЖШС-нің директоры:          Б. Ізмағамбетов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шілде 2010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шілде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топтарынан жұмыссыз азаматтарды жұмысқа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әлеуметтік жұмыс орындарын ұсынатын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"ИндерГаз"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"Индер-Келбет" жауапкершілігі шектеулі серіктестігі.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