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a78a4" w14:textId="e3a78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аумағында көшпелі сауда нысандарын орналастыру мен жәрмеңкелер өткізу орындарын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қалалық әкімдігінің 2010 жылғы 14 сәуірдегі N 322 қаулысы. Атырау қалалық Әділет басқармасында 2010 жылғы 28 сәуірде N 4-1-117 тіркелді. Күші жойылды - Атырау қалалық әкімдігінің 2011 жылғы 1 маусымдағы N 881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Атырау қалалық әкімдігінің 2011.06.01 N 881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2004 жылғы 12 сәуірдегі № 544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қалада инфляцияға қарсы кешенді саясатты жүзеге асыру мақсатында, қалалық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қаласы аумағында көшпелі сауда нысандарын орналастыру мен жәрмеңкелер өткізу орындары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Сауда нысандарының орналасуына және жәрмеңкелер өткізу орындарына рұқсат құжатын жасақтап, рәсімдеу "Қалалық кәсіпкерлік бөлімі" мемлекеттік мекемесіне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Атырау қалалық әкімдігінің 2009 жылғы 18 мамырдағы № 482 "Атырау қаласы аумағында көшпелі сауда нысандарының орналасу орындарын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қала әкімінің орынбасары А. Айтбаевқа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</w:t>
      </w:r>
      <w:r>
        <w:rPr>
          <w:rFonts w:ascii="Times New Roman"/>
          <w:b w:val="false"/>
          <w:i/>
          <w:color w:val="000000"/>
          <w:sz w:val="28"/>
        </w:rPr>
        <w:t xml:space="preserve">ала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                      М. Исм</w:t>
      </w:r>
      <w:r>
        <w:rPr>
          <w:rFonts w:ascii="Times New Roman"/>
          <w:b w:val="false"/>
          <w:i/>
          <w:color w:val="000000"/>
          <w:sz w:val="28"/>
        </w:rPr>
        <w:t>ұ</w:t>
      </w:r>
      <w:r>
        <w:rPr>
          <w:rFonts w:ascii="Times New Roman"/>
          <w:b w:val="false"/>
          <w:i/>
          <w:color w:val="000000"/>
          <w:sz w:val="28"/>
        </w:rPr>
        <w:t>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қаласы бойынша мемлекеттік     Атырау қалалық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санитарлық-эпидемиологиялық           басқармасының бастығы, полиция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қадағалау басқармасының бастығы       полковнигі А. Айжігітов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Т. Мұсағалиев                         14.04.2010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14.04.2010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қалалық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басқармасының жол полициясы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бөлімінің бастығы М. Төлемісов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14.04.2010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Атырау қалалық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14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322 қаулысына қосымша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Атырау қаласы аумағындағы көшпелі сауда нысандарын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орналастыру мен жәрмеңкелер өткізу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5285"/>
        <w:gridCol w:w="1992"/>
        <w:gridCol w:w="1992"/>
        <w:gridCol w:w="3691"/>
      </w:tblGrid>
      <w:tr>
        <w:trPr>
          <w:trHeight w:val="12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5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Көкөніс өнімдерін сату нысандарының уақытша орналасу мекен-жайы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Бірліктер саны</w:t>
            </w:r>
          </w:p>
        </w:tc>
        <w:tc>
          <w:tcPr>
            <w:tcW w:w="3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жүргізу мерзімі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тен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шатырынан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"Дина" базары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блог "Б"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15.11.10 ж. дейін</w:t>
            </w:r>
          </w:p>
        </w:tc>
      </w:tr>
      <w:tr>
        <w:trPr>
          <w:trHeight w:val="1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"Көктем" базары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15.11.10 ж. дейін</w:t>
            </w:r>
          </w:p>
        </w:tc>
      </w:tr>
      <w:tr>
        <w:trPr>
          <w:trHeight w:val="1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"Насиха" базары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15.11.10 ж. дейін</w:t>
            </w:r>
          </w:p>
        </w:tc>
      </w:tr>
      <w:tr>
        <w:trPr>
          <w:trHeight w:val="1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Мұқанов көшесі, "Бриз" дүкені маңындағы алаң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15.11.10 ж. дейін</w:t>
            </w:r>
          </w:p>
        </w:tc>
      </w:tr>
      <w:tr>
        <w:trPr>
          <w:trHeight w:val="1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Суворов көшесі, № 5 үй ауласы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15.11.10 ж. дейін</w:t>
            </w:r>
          </w:p>
        </w:tc>
      </w:tr>
      <w:tr>
        <w:trPr>
          <w:trHeight w:val="1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Бимағанов көшесі, "Светлана" дүкеніне қарсы бағытта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15.11.10 ж. дейін</w:t>
            </w:r>
          </w:p>
        </w:tc>
      </w:tr>
      <w:tr>
        <w:trPr>
          <w:trHeight w:val="1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көшесі, № 27, № 47 үйлерінің ауласы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15.11.10 ж. дейін</w:t>
            </w:r>
          </w:p>
        </w:tc>
      </w:tr>
      <w:tr>
        <w:trPr>
          <w:trHeight w:val="1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көшесіндегі 52а, 52б, 52в үйлерінің ауласы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15.11.10 ж. дейін</w:t>
            </w:r>
          </w:p>
        </w:tc>
      </w:tr>
      <w:tr>
        <w:trPr>
          <w:trHeight w:val="1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көшесі, № 48 үйінің маңы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15.11.10 ж. дейін</w:t>
            </w:r>
          </w:p>
        </w:tc>
      </w:tr>
      <w:tr>
        <w:trPr>
          <w:trHeight w:val="1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Авангард, 3 мөлтек ауданы, "Жеңіс" саябағы, 43 үй маңы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15.11.10 ж. дейін</w:t>
            </w:r>
          </w:p>
        </w:tc>
      </w:tr>
      <w:tr>
        <w:trPr>
          <w:trHeight w:val="1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Авангард, 4 мөлтек ауданы, № 7 үйдің алды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15.11.10 ж. дейін</w:t>
            </w:r>
          </w:p>
        </w:tc>
      </w:tr>
      <w:tr>
        <w:trPr>
          <w:trHeight w:val="1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Авангард, 2 мөлтек ауданы, № 6 үй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15.11.10 ж. дейін</w:t>
            </w:r>
          </w:p>
        </w:tc>
      </w:tr>
      <w:tr>
        <w:trPr>
          <w:trHeight w:val="1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Авангард, 4 мөлтек ауданы, № 14 үй ауласы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15.11.10 ж. Дейін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Авангард, 4 мөлтек ауданы, № 8 үй ауласы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15.11.10 ж. Дейін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5265"/>
        <w:gridCol w:w="1992"/>
        <w:gridCol w:w="1972"/>
        <w:gridCol w:w="3731"/>
      </w:tblGrid>
      <w:tr>
        <w:trPr>
          <w:trHeight w:val="1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Авангард, 4 мөлтек ауданы, № 1 үй ауласы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br/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15.11.10 ж.дейін</w:t>
            </w:r>
          </w:p>
        </w:tc>
      </w:tr>
      <w:tr>
        <w:trPr>
          <w:trHeight w:val="1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Авангард, 3 мөлтек ауданындағы, 31 үй ауласы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15.11.10 ж.дейін</w:t>
            </w:r>
          </w:p>
        </w:tc>
      </w:tr>
      <w:tr>
        <w:trPr>
          <w:trHeight w:val="1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Авангард, 3 мөлтек ауданындағы соңғы аялдамасының маңы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15.11.10 ж.дейін</w:t>
            </w:r>
          </w:p>
        </w:tc>
      </w:tr>
      <w:tr>
        <w:trPr>
          <w:trHeight w:val="1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Владимирский көшесі, № 99 үй, маңы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15.11.10 ж. Дейін</w:t>
            </w:r>
          </w:p>
        </w:tc>
      </w:tr>
      <w:tr>
        <w:trPr>
          <w:trHeight w:val="1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Лесхоз мөлтек ауданындағы № 38,19,30,37,29 үйлер ауласы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15.11.10 ж. Дейін</w:t>
            </w:r>
          </w:p>
        </w:tc>
      </w:tr>
      <w:tr>
        <w:trPr>
          <w:trHeight w:val="1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 мөлтек ауданы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15.11.10 ж. Дейін</w:t>
            </w:r>
          </w:p>
        </w:tc>
      </w:tr>
      <w:tr>
        <w:trPr>
          <w:trHeight w:val="1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Азаттық даңғылы, 46 үй ауласы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15.11.10 ж. дейін</w:t>
            </w:r>
          </w:p>
        </w:tc>
      </w:tr>
      <w:tr>
        <w:trPr>
          <w:trHeight w:val="1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Азаттық даңғылы,132 үй маңы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15.11.10 ж. дейін</w:t>
            </w:r>
          </w:p>
        </w:tc>
      </w:tr>
      <w:tr>
        <w:trPr>
          <w:trHeight w:val="1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Азаттық даңғылы,137 үй ауласы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15.11.10 ж. дейін</w:t>
            </w:r>
          </w:p>
        </w:tc>
      </w:tr>
      <w:tr>
        <w:trPr>
          <w:trHeight w:val="1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көшесіндегі 130, 132 үйлер маңы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15.11.10 ж. дейін</w:t>
            </w:r>
          </w:p>
        </w:tc>
      </w:tr>
      <w:tr>
        <w:trPr>
          <w:trHeight w:val="1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Гурьевская көшесі, Бастама дүкенінің маңы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15.11.10 ж. дейін</w:t>
            </w:r>
          </w:p>
        </w:tc>
      </w:tr>
      <w:tr>
        <w:trPr>
          <w:trHeight w:val="1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Тельмана көшесі,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15.11.10 ж. дейін</w:t>
            </w:r>
          </w:p>
        </w:tc>
      </w:tr>
      <w:tr>
        <w:trPr>
          <w:trHeight w:val="1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"Ағила" сауда орталығының маңы, Азаттық даңғылы, 75 үйге қара-мақарсы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15.11.10 ж. дейін</w:t>
            </w:r>
          </w:p>
        </w:tc>
      </w:tr>
      <w:tr>
        <w:trPr>
          <w:trHeight w:val="1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Әліпов көшесі, 2, 2а үйлер алаңы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15.11.10 ж. дейін</w:t>
            </w:r>
          </w:p>
        </w:tc>
      </w:tr>
      <w:tr>
        <w:trPr>
          <w:trHeight w:val="1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Сары-Арқа мөлтек ауданы, № 33 үй ауласы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15.11.10 ж. дейін</w:t>
            </w:r>
          </w:p>
        </w:tc>
      </w:tr>
      <w:tr>
        <w:trPr>
          <w:trHeight w:val="1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Тайманов, Гагарин көшелерінің қилысы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15.11.10 ж. дейін</w:t>
            </w:r>
          </w:p>
        </w:tc>
      </w:tr>
      <w:tr>
        <w:trPr>
          <w:trHeight w:val="1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Датов көшесі, 11-15 үйлер ауласы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15.11.10 ж. дейін</w:t>
            </w:r>
          </w:p>
        </w:tc>
      </w:tr>
      <w:tr>
        <w:trPr>
          <w:trHeight w:val="1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СМП-136 мөлтек ауданы, № 5 үй маңы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15.11.10 ж. дейін</w:t>
            </w:r>
          </w:p>
        </w:tc>
      </w:tr>
      <w:tr>
        <w:trPr>
          <w:trHeight w:val="1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СМП-163 мөлтек ауданы, соңғы аялдама маңы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15.11.10 ж. дейін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5290"/>
        <w:gridCol w:w="1926"/>
        <w:gridCol w:w="2007"/>
        <w:gridCol w:w="3740"/>
      </w:tblGrid>
      <w:tr>
        <w:trPr>
          <w:trHeight w:val="5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Дружба көшесі, 7-8 үйлер ауласы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15.11.10 ж. дейін</w:t>
            </w:r>
          </w:p>
        </w:tc>
      </w:tr>
      <w:tr>
        <w:trPr>
          <w:trHeight w:val="5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Алмагүл мөлтек ауданы, № 15 үй ауласы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15.11.10 ж. дейін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Алмагүл мөлтек ауданы, № 10 үй ауласы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15.11.10 ж. дейін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Алмагүл мөлтек ауданы, № 20, 24 үйлер ауласы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15.11.10 ж. дейін</w:t>
            </w:r>
          </w:p>
        </w:tc>
      </w:tr>
      <w:tr>
        <w:trPr>
          <w:trHeight w:val="2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Вокзал маңы, 3а мөлтек ауданы, 17 а, 4а үйлер ауласы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15.11.10 ж. дейін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 маңы, 5 мөлтек ауданы, 16, 17 үйлер ауласы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15.11.10 ж. дейін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 маңы, 5 мөлтек ауданы, 12 үй ауласы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15.11.10 ж. дейін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Баймұханов көшесі, № 54 үй ауласы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15.11.10 ж. дейін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Баймұханов көшесі, Әділет департаментінің  маңы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15.11.10 ж. дейін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Баймұханов, 2а үйінің маңы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15.11.10 ж.дейін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Сатыбалдиев көшесінің бойы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15.11.10 ж. дейін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Балықшы кенті, "Мира" дүкенінің алаңы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15.11.10 ж. дейін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Құнанбаев көшесі, 31а үй алаңы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15.11.10 ж. дейін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Бигельдинов көшесі, "Еділ-Жайық" аялдама павильонының маңы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15.11.10 ж. дейін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Жетіқазына мөлтек ауданы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15.11.10 ж. дейін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Сарықамыс мөлтек ауданы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15.11.10 ж. дейін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 селосы, аялдама павильонының маңы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15.11.10 ж. дейін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селосы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15.11.10 ж. дейін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 селосы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15.11.10 ж. дейін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 селосы "Кикі" дүкенінің маңы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15.11.10 ж. дейін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Кенөзек селосы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15.11.10 ж. дейін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Дамбы селосы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15.11.10 ж. дейін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мөлтек ауданы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15.11.10 ж. дейін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Көкарна селосы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15.11.10 ж. дейін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5163"/>
        <w:gridCol w:w="3888"/>
        <w:gridCol w:w="3921"/>
      </w:tblGrid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Балмұздақ, салқын сусындар сату жайы (сауда шатырлары, тоңазытқыш және т.б. қолданумен) нысандарының орналасу мекен-жайы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Бірліктер саны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жүргізу мерзімі</w:t>
            </w:r>
          </w:p>
        </w:tc>
      </w:tr>
      <w:tr>
        <w:trPr>
          <w:trHeight w:val="1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Смағұлов атындағы бульвар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30.10.10 ж. дейін</w:t>
            </w:r>
          </w:p>
        </w:tc>
      </w:tr>
      <w:tr>
        <w:trPr>
          <w:trHeight w:val="1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Исатай-Махамбет атындағы алаң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30.10.10 ж. дейін</w:t>
            </w:r>
          </w:p>
        </w:tc>
      </w:tr>
      <w:tr>
        <w:trPr>
          <w:trHeight w:val="1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С.Мұқашев атындағы аллея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30.10.10 ж. дейін</w:t>
            </w:r>
          </w:p>
        </w:tc>
      </w:tr>
      <w:tr>
        <w:trPr>
          <w:trHeight w:val="1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"Насиха" базары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30.10.10 ж. дейін</w:t>
            </w:r>
          </w:p>
        </w:tc>
      </w:tr>
      <w:tr>
        <w:trPr>
          <w:trHeight w:val="1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"Дина" базары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30.10.10 ж. дейін</w:t>
            </w:r>
          </w:p>
        </w:tc>
      </w:tr>
      <w:tr>
        <w:trPr>
          <w:trHeight w:val="1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"Мерей" базары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30.10.10 ж. дейін</w:t>
            </w:r>
          </w:p>
        </w:tc>
      </w:tr>
      <w:tr>
        <w:trPr>
          <w:trHeight w:val="1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"Көктем" базары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30.10.10 ж. дейін</w:t>
            </w:r>
          </w:p>
        </w:tc>
      </w:tr>
      <w:tr>
        <w:trPr>
          <w:trHeight w:val="1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вокзалы аумағы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30.10.10 ж. дейін</w:t>
            </w:r>
          </w:p>
        </w:tc>
      </w:tr>
      <w:tr>
        <w:trPr>
          <w:trHeight w:val="1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Балықшы кенті, "Мира" дүкенінің алаңы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30.10.10 ж. дейін</w:t>
            </w:r>
          </w:p>
        </w:tc>
      </w:tr>
      <w:tr>
        <w:trPr>
          <w:trHeight w:val="1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"Құрманғазы" атындағы мәдениет үйінің алды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30.10.10 ж. дейін</w:t>
            </w:r>
          </w:p>
        </w:tc>
      </w:tr>
      <w:tr>
        <w:trPr>
          <w:trHeight w:val="1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Д.Нұрпейсова атындағы алаң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30.10.10 ж. дейін</w:t>
            </w:r>
          </w:p>
        </w:tc>
      </w:tr>
      <w:tr>
        <w:trPr>
          <w:trHeight w:val="1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Балықшы кенті, Бейбітшілік даңғылы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30.10.10 ж. дейін</w:t>
            </w:r>
          </w:p>
        </w:tc>
      </w:tr>
      <w:tr>
        <w:trPr>
          <w:trHeight w:val="1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Азаттық даңғылы, "Шалқыма" сауда үйінің алды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30.10.10 ж. дейін</w:t>
            </w:r>
          </w:p>
        </w:tc>
      </w:tr>
      <w:tr>
        <w:trPr>
          <w:trHeight w:val="1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Азаттық даңғылы, 10а үй маңы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Ет өнімдері саудасының орналасу мекен-жайы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Орынның саны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жүргізу мерзімі</w:t>
            </w:r>
          </w:p>
        </w:tc>
      </w:tr>
      <w:tr>
        <w:trPr>
          <w:trHeight w:val="1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"Дина" базары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15.11.10 ж. дейін</w:t>
            </w:r>
          </w:p>
        </w:tc>
      </w:tr>
      <w:tr>
        <w:trPr>
          <w:trHeight w:val="1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"Көктем" базары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15.11.10 ж. дейін</w:t>
            </w:r>
          </w:p>
        </w:tc>
      </w:tr>
      <w:tr>
        <w:trPr>
          <w:trHeight w:val="1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"Насиха" базары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15.11.10 ж. дейін</w:t>
            </w:r>
          </w:p>
        </w:tc>
      </w:tr>
      <w:tr>
        <w:trPr>
          <w:trHeight w:val="1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"Мұрагер" базары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15.11.10 ж. дейін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Көкөніс өнімдерінің көрме-жәрмеңкелік саудасын ұйымдастыру бойынша мекен-жайы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Өткізілу мерзімі</w:t>
            </w:r>
          </w:p>
        </w:tc>
      </w:tr>
      <w:tr>
        <w:trPr>
          <w:trHeight w:val="1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Смағұлов атындағы алаң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жылдың әр аптасының сенбі күні 15.11.10 ж. дейін</w:t>
            </w:r>
          </w:p>
        </w:tc>
      </w:tr>
      <w:tr>
        <w:trPr>
          <w:trHeight w:val="1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Мұқашев атындағы бульвар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жылдың әр аптасының сенбі күні 15.11.10 ж. дейін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813"/>
        <w:gridCol w:w="4601"/>
        <w:gridCol w:w="3553"/>
      </w:tblGrid>
      <w:tr>
        <w:trPr>
          <w:trHeight w:val="1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"Көктем" базарының алды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жылдың әр аптасының сенбі күні 15.11.10 ж. дейін</w:t>
            </w:r>
          </w:p>
        </w:tc>
      </w:tr>
      <w:tr>
        <w:trPr>
          <w:trHeight w:val="1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"Мерей" базарының алаңы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жылдың әр аптасының сенбі күні 15.11.10 ж. дейін</w:t>
            </w:r>
          </w:p>
        </w:tc>
      </w:tr>
      <w:tr>
        <w:trPr>
          <w:trHeight w:val="1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"Мұрагер" базарының алды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жылдың әр аптасының сенбі күні 15.11.10 ж. дейін</w:t>
            </w:r>
          </w:p>
        </w:tc>
      </w:tr>
      <w:tr>
        <w:trPr>
          <w:trHeight w:val="1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"Дина" сауда орталығының маңы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жылдың әр аптасының сенбі күні 15.11.10 ж. дейін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Жазғы аландарға рұқсат құжатын беру, арыз түсуіне байланысты, қаланың архитектуралық келбетіне қайшы келмеуі және нысанға зерттеу жұмыстары жүргізілгеннен кейін беріледі (ҚР Үкіметінің "Ішкі сауда ережесі" қаулысының № 59 тармағына сәйкес, көп қабатты тұрғын үйлердің 1-ші қабатында жазғы алаң орнатуға тиым салынады)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15.11.10 ж. дейін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Қалалық кәсіпкерлік бөлімінің бастығы                Қ. Тұрғанов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