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abad7d" w14:textId="5abad7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Тимирязев ауданы Тимирязев ауылдық округі Тимирязев ауылы көшелерінің атауын өзгерту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облысының Тимирязев ауданы Тимирязев селолық округі әкімінің 2010 жылғы 16 сәуірдегі N 23 шешімі. Солтүстік Қазақстан облысы Тимирязев ауданының Әділет басқармасында 2010 жылғы 28 сәуірде N 13-12-106 тіркелді.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Тақырыбында және барлық мәтін бойынша "селосы", "селолық" сөздері "ауылы", "ауылдық" сөздерімен ауыстырылды - Солтүстік Қазақстан облысы Тимирязев ауданы Тимирязев ауылдық округі әкімінің 02.07.2018 </w:t>
      </w:r>
      <w:r>
        <w:rPr>
          <w:rFonts w:ascii="Times New Roman"/>
          <w:b w:val="false"/>
          <w:i w:val="false"/>
          <w:color w:val="ff0000"/>
          <w:sz w:val="28"/>
        </w:rPr>
        <w:t>№ 31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күннен бастап қолданысқа енгізіледі) шешімімен.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1993 жылдың 8 желтоқсанындағы "Қазақстан Республикасының әкімшілік–аумақтық құрылысы туралы" Заңының 14-бабының </w:t>
      </w:r>
      <w:r>
        <w:rPr>
          <w:rFonts w:ascii="Times New Roman"/>
          <w:b w:val="false"/>
          <w:i w:val="false"/>
          <w:color w:val="000000"/>
          <w:sz w:val="28"/>
        </w:rPr>
        <w:t>4-тармағына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Қазақстан Республикасының 2001 жылдың 23 қаңтарындағы "Қазақстан Республикасындағы жергілікті мемлекеттік басқару және өзін-өзі басқару туралы" Занының 35-бабының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тұрғындардың өтінішін ескере отырып, Тимирязев ауылдық округінің әкімі </w:t>
      </w:r>
      <w:r>
        <w:rPr>
          <w:rFonts w:ascii="Times New Roman"/>
          <w:b/>
          <w:i w:val="false"/>
          <w:color w:val="000000"/>
          <w:sz w:val="28"/>
        </w:rPr>
        <w:t>ШЕШТІ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Тимирязев ауылдық округінің көшелері: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Лихачев көшесі Жеңіс көшесіне;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Чапаев көшесі Бауыржан Момышұлы көшесіне;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 лет Целины көшесі Первоцелинников көшесіне өзгертілсін.</w:t>
      </w:r>
    </w:p>
    <w:bookmarkEnd w:id="4"/>
    <w:bookmarkStart w:name="z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шешімнің орындалуын бақылауды өзіме жүктеймін.</w:t>
      </w:r>
    </w:p>
    <w:bookmarkEnd w:id="5"/>
    <w:bookmarkStart w:name="z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ресми хабарланған күннен бастап күшіне енеді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Тимирязев ауылдық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округінің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Байдалина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"КЕЛІСІЛДІ"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"Солтүстік Қазақстан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облысы Тимирязев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ауданының мәдениет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және тілдерді дамыту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бөлімі" мемлекеттік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мекемесінің бастығы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Андрей Андреевич Меркель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"Солтүстік Қазақстан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облысы Тимирязев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ауданының құрылыс бөлімі"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мемлекеттік мекемесінің бастығы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Сайлаубай Әшімұлы Күшбасов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