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1cec" w14:textId="7551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"1983-1992 жылы туған азаматтарды Қазақстан Республикасының Қарулы Күштер қатарына кезекті жедел әскери қызметке шақыру туралы" Қызылжар ауданы әкімдігінің 2010 жылғы 26 сәуірдегі N 150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2010 жылғы 17 мамырдағы N 213 қаулысы. Солтүстік Қазақстан облысы Қызылжар ауданының Әділет басқармасында 2010 жылғы 25 мамырда N 13-8-127 тіркелді. Күші жойылды (Солтүстік Қазақстан облысы Қызылжар аудандық әкімдігінің 2013 жылғы 17 қыркүйектегі N 02.07.-05-03-921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17.09.2013 N 02.07.-05-03-921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08 шілдедегі № 74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«1983-1992 жылы туған азаматтарды Қазақстан Республикасының Қарулы Күштер қатарына кезекті жедел әскери қызметке шақыру туралы» Қызылжар ауданы әкімдігінің 2010 жылғы 26 сәуірдегі № 150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 (Нормативтік құқықтық актілерді мемлекеттік тіркеуде 2010 жылғы 04 мамырда № 13-8-124 тіркелген, «Маяк» газетінде 2010 жылғы 07 мамырда № 19 (5254), «Қызылжар» газетінде 2010 жылғы 06 мамырда № 15 (349)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«Жедел әскери қызметке шақыртуды өткізу үшін аудандық әскерге шақыру комиссиясы резервті құраммен құрылсын: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6213"/>
      </w:tblGrid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төрағасы: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 Әубәкіров Нұрлан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Әлбекұлы (келісімімен)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орынбасары: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мәселелер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 Байсынов Әсет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Ыбраймұлы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және кадрлармен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«Қызылжар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Тугаев Самат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(келісімімен)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төрағасы: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«Қызылжар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ауруханасы» 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 Сәдуақасова Кама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Ашуқызы (келісімімен) 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хатшысы: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«Қызылжар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ауруханасы» 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медбикесі Мамбетова 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Николаевна(келісімімен)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Қажет болған жағдайда келесі резервтегі комиссия құрамындағы сәйкес келетін маман пайдаланылсын: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6213"/>
      </w:tblGrid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төрағасы: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Хорошенко Андрей Борисович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(келісімімен)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ішкі саясат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Бодуновский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ішкі істер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орынбасары Алпысбаев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Жоламанұлы (келісімімен)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төрағасы: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«Қызылжар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ауруханасы» 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 Қабиев Жағыпар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Сәткенұлы (келісімімен) 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хатшысы: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«Қызылжар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ауруханасы» 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медбикесі Салмина Валентина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Григорьевна (келісімімен)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Ә.Ы. Байсыновқа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кейін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ауданының әкімі                   Қ.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ауданының «Қорғаныс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Н.Ә.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«Қызылжар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С.А. Алмолдин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ауданының «Ішкі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Т.І. Әлмұқанов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