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a53f" w14:textId="0ada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Солтүстік Қазақстан облысының облыстық бюджеті туралы" Солтүстік Қазақстан облыстық мәслихаттың 2009 жылғы 20 желтоқсандағы N 20/1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2010 жылғы 25 қазандағы N 29/1 шешімі. Солтүстік Қазақстан облысының Әділет департаментінде 2010 жылғы 9 қарашада N 1762 тіркелді. Күші жойылды - Солтүстік Қазақстан облыстық мәслихатының 2010 жылғы 13 желтоқсандағы N 30/17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2010.12.13 N 30/17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IV шақырымы жиырмасыншы сессиясының «2010-2012 жылдарға арналған Солтүстік Қазақстан облысының облыстық бюджеті туралы» 2009 жылғы 20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(2009 жылғы 30 желтоқсандағы № 1734 мемлекеттік тіркеу тізілімінде тіркелген, 2010 жылғы 12 қаңтардағы «Солтүстік Қазақстан», 2010 жылғы 12 қаңтардағы «Северный Казахстан» газеттерінде жарияланған) мына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«72 121 111» цифрлары «72 238 184» цифрларымен ауыстырылсын;</w:t>
      </w:r>
      <w:r>
        <w:br/>
      </w:r>
      <w:r>
        <w:rPr>
          <w:rFonts w:ascii="Times New Roman"/>
          <w:b w:val="false"/>
          <w:i w:val="false"/>
          <w:color w:val="000000"/>
          <w:sz w:val="28"/>
        </w:rPr>
        <w:t>
      «7 053 274» цифрлары «7 217 700» цифрларымен ауыстырылсын;</w:t>
      </w:r>
      <w:r>
        <w:br/>
      </w:r>
      <w:r>
        <w:rPr>
          <w:rFonts w:ascii="Times New Roman"/>
          <w:b w:val="false"/>
          <w:i w:val="false"/>
          <w:color w:val="000000"/>
          <w:sz w:val="28"/>
        </w:rPr>
        <w:t>
      «487 768» цифрлары «497 988» цифрларымен ауыстырылсын;</w:t>
      </w:r>
      <w:r>
        <w:br/>
      </w:r>
      <w:r>
        <w:rPr>
          <w:rFonts w:ascii="Times New Roman"/>
          <w:b w:val="false"/>
          <w:i w:val="false"/>
          <w:color w:val="000000"/>
          <w:sz w:val="28"/>
        </w:rPr>
        <w:t>
      «64 578 232» цифрлары «64 520 454»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«72 433 985,8» цифрлары «72 551 058,8» цифрларымен ауыстырылсын;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1) тармақшада</w:t>
      </w:r>
      <w:r>
        <w:br/>
      </w:r>
      <w:r>
        <w:rPr>
          <w:rFonts w:ascii="Times New Roman"/>
          <w:b w:val="false"/>
          <w:i w:val="false"/>
          <w:color w:val="000000"/>
          <w:sz w:val="28"/>
        </w:rPr>
        <w:t>
      «148 662» цифрлары «129 782» цифрларымен ауыстырылсын;</w:t>
      </w:r>
      <w:r>
        <w:br/>
      </w:r>
      <w:r>
        <w:rPr>
          <w:rFonts w:ascii="Times New Roman"/>
          <w:b w:val="false"/>
          <w:i w:val="false"/>
          <w:color w:val="000000"/>
          <w:sz w:val="28"/>
        </w:rPr>
        <w:t>
      8) тармақша келесі редакцияда жазылсын:</w:t>
      </w:r>
      <w:r>
        <w:br/>
      </w:r>
      <w:r>
        <w:rPr>
          <w:rFonts w:ascii="Times New Roman"/>
          <w:b w:val="false"/>
          <w:i w:val="false"/>
          <w:color w:val="000000"/>
          <w:sz w:val="28"/>
        </w:rPr>
        <w:t>
      «8) 174 359 мың теңге - мемлекеттік атаулы әлеуметтік көмек және 18 жасқа дейінгі балаларға берілетін мемлекеттік жәрдемақы төлеуге»;</w:t>
      </w:r>
      <w:r>
        <w:br/>
      </w:r>
      <w:r>
        <w:rPr>
          <w:rFonts w:ascii="Times New Roman"/>
          <w:b w:val="false"/>
          <w:i w:val="false"/>
          <w:color w:val="000000"/>
          <w:sz w:val="28"/>
        </w:rPr>
        <w:t>
      9) тармақшада</w:t>
      </w:r>
      <w:r>
        <w:br/>
      </w:r>
      <w:r>
        <w:rPr>
          <w:rFonts w:ascii="Times New Roman"/>
          <w:b w:val="false"/>
          <w:i w:val="false"/>
          <w:color w:val="000000"/>
          <w:sz w:val="28"/>
        </w:rPr>
        <w:t>
      «323 095» цифрлары «322 791» цифрларымен ауыстырылсын;</w:t>
      </w:r>
      <w:r>
        <w:br/>
      </w:r>
      <w:r>
        <w:rPr>
          <w:rFonts w:ascii="Times New Roman"/>
          <w:b w:val="false"/>
          <w:i w:val="false"/>
          <w:color w:val="000000"/>
          <w:sz w:val="28"/>
        </w:rPr>
        <w:t>
      10) тармақшада</w:t>
      </w:r>
      <w:r>
        <w:br/>
      </w:r>
      <w:r>
        <w:rPr>
          <w:rFonts w:ascii="Times New Roman"/>
          <w:b w:val="false"/>
          <w:i w:val="false"/>
          <w:color w:val="000000"/>
          <w:sz w:val="28"/>
        </w:rPr>
        <w:t>
      «15 876» цифрлары «2 755» цифрларымен ауыстырылсын;</w:t>
      </w:r>
      <w:r>
        <w:br/>
      </w:r>
      <w:r>
        <w:rPr>
          <w:rFonts w:ascii="Times New Roman"/>
          <w:b w:val="false"/>
          <w:i w:val="false"/>
          <w:color w:val="000000"/>
          <w:sz w:val="28"/>
        </w:rPr>
        <w:t>
      14) тармақшада</w:t>
      </w:r>
      <w:r>
        <w:br/>
      </w:r>
      <w:r>
        <w:rPr>
          <w:rFonts w:ascii="Times New Roman"/>
          <w:b w:val="false"/>
          <w:i w:val="false"/>
          <w:color w:val="000000"/>
          <w:sz w:val="28"/>
        </w:rPr>
        <w:t>
      «642 826» цифрлары «825 543» цифрларымен ауыстырылсын;</w:t>
      </w:r>
      <w:r>
        <w:br/>
      </w:r>
      <w:r>
        <w:rPr>
          <w:rFonts w:ascii="Times New Roman"/>
          <w:b w:val="false"/>
          <w:i w:val="false"/>
          <w:color w:val="000000"/>
          <w:sz w:val="28"/>
        </w:rPr>
        <w:t>
      16) тармақшада</w:t>
      </w:r>
      <w:r>
        <w:br/>
      </w:r>
      <w:r>
        <w:rPr>
          <w:rFonts w:ascii="Times New Roman"/>
          <w:b w:val="false"/>
          <w:i w:val="false"/>
          <w:color w:val="000000"/>
          <w:sz w:val="28"/>
        </w:rPr>
        <w:t>
      «5 353 035» цифрлары «4 679 269» цифрларымен ауыстырылсын;</w:t>
      </w:r>
      <w:r>
        <w:br/>
      </w:r>
      <w:r>
        <w:rPr>
          <w:rFonts w:ascii="Times New Roman"/>
          <w:b w:val="false"/>
          <w:i w:val="false"/>
          <w:color w:val="000000"/>
          <w:sz w:val="28"/>
        </w:rPr>
        <w:t>
      «345 343» цифрлары «369 979» цифрларымен ауыстырылсын;</w:t>
      </w:r>
      <w:r>
        <w:br/>
      </w:r>
      <w:r>
        <w:rPr>
          <w:rFonts w:ascii="Times New Roman"/>
          <w:b w:val="false"/>
          <w:i w:val="false"/>
          <w:color w:val="000000"/>
          <w:sz w:val="28"/>
        </w:rPr>
        <w:t>
      «2 712 574» цифрлары «2 304 851» цифрларымен ауыстырылсын;</w:t>
      </w:r>
      <w:r>
        <w:br/>
      </w:r>
      <w:r>
        <w:rPr>
          <w:rFonts w:ascii="Times New Roman"/>
          <w:b w:val="false"/>
          <w:i w:val="false"/>
          <w:color w:val="000000"/>
          <w:sz w:val="28"/>
        </w:rPr>
        <w:t>
      «1 068 093» цифрлары «777 414» цифрларымен ауыстырылсын;</w:t>
      </w:r>
      <w:r>
        <w:br/>
      </w:r>
      <w:r>
        <w:rPr>
          <w:rFonts w:ascii="Times New Roman"/>
          <w:b w:val="false"/>
          <w:i w:val="false"/>
          <w:color w:val="000000"/>
          <w:sz w:val="28"/>
        </w:rPr>
        <w:t>
      17) тармақшада</w:t>
      </w:r>
      <w:r>
        <w:br/>
      </w:r>
      <w:r>
        <w:rPr>
          <w:rFonts w:ascii="Times New Roman"/>
          <w:b w:val="false"/>
          <w:i w:val="false"/>
          <w:color w:val="000000"/>
          <w:sz w:val="28"/>
        </w:rPr>
        <w:t>
      «19 194» цифрлары «30 490» цифрларымен ауыстырылсын;</w:t>
      </w:r>
      <w:r>
        <w:br/>
      </w:r>
      <w:r>
        <w:rPr>
          <w:rFonts w:ascii="Times New Roman"/>
          <w:b w:val="false"/>
          <w:i w:val="false"/>
          <w:color w:val="000000"/>
          <w:sz w:val="28"/>
        </w:rPr>
        <w:t>
      18) тармақшада</w:t>
      </w:r>
      <w:r>
        <w:br/>
      </w:r>
      <w:r>
        <w:rPr>
          <w:rFonts w:ascii="Times New Roman"/>
          <w:b w:val="false"/>
          <w:i w:val="false"/>
          <w:color w:val="000000"/>
          <w:sz w:val="28"/>
        </w:rPr>
        <w:t>
      «405 770» цифрлары «405 598» цифрларымен ауыстырылсын;</w:t>
      </w:r>
      <w:r>
        <w:br/>
      </w:r>
      <w:r>
        <w:rPr>
          <w:rFonts w:ascii="Times New Roman"/>
          <w:b w:val="false"/>
          <w:i w:val="false"/>
          <w:color w:val="000000"/>
          <w:sz w:val="28"/>
        </w:rPr>
        <w:t>
      «200 753» цифрлары «200 655» цифрларымен ауыстырылсын;</w:t>
      </w:r>
      <w:r>
        <w:br/>
      </w:r>
      <w:r>
        <w:rPr>
          <w:rFonts w:ascii="Times New Roman"/>
          <w:b w:val="false"/>
          <w:i w:val="false"/>
          <w:color w:val="000000"/>
          <w:sz w:val="28"/>
        </w:rPr>
        <w:t>
      «205 017» цифрлары «204 943» цифрларымен ауыстырылсын;</w:t>
      </w:r>
      <w:r>
        <w:br/>
      </w:r>
      <w:r>
        <w:rPr>
          <w:rFonts w:ascii="Times New Roman"/>
          <w:b w:val="false"/>
          <w:i w:val="false"/>
          <w:color w:val="000000"/>
          <w:sz w:val="28"/>
        </w:rPr>
        <w:t>
      19) тармақшада</w:t>
      </w:r>
      <w:r>
        <w:br/>
      </w:r>
      <w:r>
        <w:rPr>
          <w:rFonts w:ascii="Times New Roman"/>
          <w:b w:val="false"/>
          <w:i w:val="false"/>
          <w:color w:val="000000"/>
          <w:sz w:val="28"/>
        </w:rPr>
        <w:t>
      «15 600» цифрлары «15 400» цифрларымен ауыстырылсын;</w:t>
      </w:r>
      <w:r>
        <w:br/>
      </w:r>
      <w:r>
        <w:rPr>
          <w:rFonts w:ascii="Times New Roman"/>
          <w:b w:val="false"/>
          <w:i w:val="false"/>
          <w:color w:val="000000"/>
          <w:sz w:val="28"/>
        </w:rPr>
        <w:t>
      20) тармақшада</w:t>
      </w:r>
      <w:r>
        <w:br/>
      </w:r>
      <w:r>
        <w:rPr>
          <w:rFonts w:ascii="Times New Roman"/>
          <w:b w:val="false"/>
          <w:i w:val="false"/>
          <w:color w:val="000000"/>
          <w:sz w:val="28"/>
        </w:rPr>
        <w:t>
      «933 903» цифрлары «997 722» цифрларымен ауыстырылсын;</w:t>
      </w:r>
      <w:r>
        <w:br/>
      </w:r>
      <w:r>
        <w:rPr>
          <w:rFonts w:ascii="Times New Roman"/>
          <w:b w:val="false"/>
          <w:i w:val="false"/>
          <w:color w:val="000000"/>
          <w:sz w:val="28"/>
        </w:rPr>
        <w:t>
      «720 094» цифрлары «783 913» цифрларымен ауыстырылсын;</w:t>
      </w:r>
      <w:r>
        <w:br/>
      </w:r>
      <w:r>
        <w:rPr>
          <w:rFonts w:ascii="Times New Roman"/>
          <w:b w:val="false"/>
          <w:i w:val="false"/>
          <w:color w:val="000000"/>
          <w:sz w:val="28"/>
        </w:rPr>
        <w:t>
      22) тармақшада</w:t>
      </w:r>
      <w:r>
        <w:br/>
      </w:r>
      <w:r>
        <w:rPr>
          <w:rFonts w:ascii="Times New Roman"/>
          <w:b w:val="false"/>
          <w:i w:val="false"/>
          <w:color w:val="000000"/>
          <w:sz w:val="28"/>
        </w:rPr>
        <w:t>
      «1 699» цифрлары «1 935» цифрларымен ауыстырылсын;</w:t>
      </w:r>
      <w:r>
        <w:br/>
      </w:r>
      <w:r>
        <w:rPr>
          <w:rFonts w:ascii="Times New Roman"/>
          <w:b w:val="false"/>
          <w:i w:val="false"/>
          <w:color w:val="000000"/>
          <w:sz w:val="28"/>
        </w:rPr>
        <w:t>
      25) тармақшада</w:t>
      </w:r>
      <w:r>
        <w:br/>
      </w:r>
      <w:r>
        <w:rPr>
          <w:rFonts w:ascii="Times New Roman"/>
          <w:b w:val="false"/>
          <w:i w:val="false"/>
          <w:color w:val="000000"/>
          <w:sz w:val="28"/>
        </w:rPr>
        <w:t>
      «2 439 425» цифрлары «2 373 493» цифрларымен ауыстырылсын;</w:t>
      </w:r>
      <w:r>
        <w:br/>
      </w:r>
      <w:r>
        <w:rPr>
          <w:rFonts w:ascii="Times New Roman"/>
          <w:b w:val="false"/>
          <w:i w:val="false"/>
          <w:color w:val="000000"/>
          <w:sz w:val="28"/>
        </w:rPr>
        <w:t>
      «1 303 403» цифрлары «1 668 652» цифрларымен ауыстырылсын;</w:t>
      </w:r>
      <w:r>
        <w:br/>
      </w:r>
      <w:r>
        <w:rPr>
          <w:rFonts w:ascii="Times New Roman"/>
          <w:b w:val="false"/>
          <w:i w:val="false"/>
          <w:color w:val="000000"/>
          <w:sz w:val="28"/>
        </w:rPr>
        <w:t>
      27) тармақшада</w:t>
      </w:r>
      <w:r>
        <w:br/>
      </w:r>
      <w:r>
        <w:rPr>
          <w:rFonts w:ascii="Times New Roman"/>
          <w:b w:val="false"/>
          <w:i w:val="false"/>
          <w:color w:val="000000"/>
          <w:sz w:val="28"/>
        </w:rPr>
        <w:t>
      «3 699 240» цифрлары «3 668 261» цифрларымен ауыстырылсын;</w:t>
      </w:r>
      <w:r>
        <w:br/>
      </w:r>
      <w:r>
        <w:rPr>
          <w:rFonts w:ascii="Times New Roman"/>
          <w:b w:val="false"/>
          <w:i w:val="false"/>
          <w:color w:val="000000"/>
          <w:sz w:val="28"/>
        </w:rPr>
        <w:t>
      келесі мазмұндағы 32 тармақшамен толықтырылсын:</w:t>
      </w:r>
      <w:r>
        <w:br/>
      </w:r>
      <w:r>
        <w:rPr>
          <w:rFonts w:ascii="Times New Roman"/>
          <w:b w:val="false"/>
          <w:i w:val="false"/>
          <w:color w:val="000000"/>
          <w:sz w:val="28"/>
        </w:rPr>
        <w:t>
      «32) халықаралық маңызы бар іс-шараларды өткізу кезінде қоғамдық тәртіпті сақтауды қамтамасыз ету – 92 169 мың теңге.»;</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«6 319 989» цифрлары «6 287 848» цифрларымен ауыстырылсын;</w:t>
      </w:r>
      <w:r>
        <w:br/>
      </w:r>
      <w:r>
        <w:rPr>
          <w:rFonts w:ascii="Times New Roman"/>
          <w:b w:val="false"/>
          <w:i w:val="false"/>
          <w:color w:val="000000"/>
          <w:sz w:val="28"/>
        </w:rPr>
        <w:t>
      12 тармақта:</w:t>
      </w:r>
      <w:r>
        <w:br/>
      </w:r>
      <w:r>
        <w:rPr>
          <w:rFonts w:ascii="Times New Roman"/>
          <w:b w:val="false"/>
          <w:i w:val="false"/>
          <w:color w:val="000000"/>
          <w:sz w:val="28"/>
        </w:rPr>
        <w:t>
      «2 656 812» цифрлары «2 811 943» цифрларымен ауыстырылсын;</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«10 000» цифрлары «4 506,4» цифрларымен ауыстырылсын;</w:t>
      </w:r>
      <w:r>
        <w:br/>
      </w:r>
      <w:r>
        <w:rPr>
          <w:rFonts w:ascii="Times New Roman"/>
          <w:b w:val="false"/>
          <w:i w:val="false"/>
          <w:color w:val="000000"/>
          <w:sz w:val="28"/>
        </w:rPr>
        <w:t>
      көрсетілген шешімге 1 қосымша осы шешімге 1-қосымшаға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XXIX сессиясының төрағасы                  хатшысы</w:t>
      </w:r>
      <w:r>
        <w:br/>
      </w:r>
      <w:r>
        <w:rPr>
          <w:rFonts w:ascii="Times New Roman"/>
          <w:b w:val="false"/>
          <w:i w:val="false"/>
          <w:color w:val="000000"/>
          <w:sz w:val="28"/>
        </w:rPr>
        <w:t>
</w:t>
      </w:r>
      <w:r>
        <w:rPr>
          <w:rFonts w:ascii="Times New Roman"/>
          <w:b w:val="false"/>
          <w:i/>
          <w:color w:val="000000"/>
          <w:sz w:val="28"/>
        </w:rPr>
        <w:t>      Е. Әбиев                                   Қ. Едіресов</w:t>
      </w:r>
    </w:p>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2010 жылғы 25 қазандағы № 29/1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812"/>
        <w:gridCol w:w="1632"/>
        <w:gridCol w:w="6906"/>
        <w:gridCol w:w="2785"/>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72 238 184</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7 217 700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6 170 063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6 170 063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1 047 637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1 047 637</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497 988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84 954</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13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401 177</w:t>
            </w:r>
          </w:p>
        </w:tc>
      </w:tr>
      <w:tr>
        <w:trPr>
          <w:trHeight w:val="16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401 177</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64 520 454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63 569 571</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63 569 571</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72 551 058,8</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998 780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280 100</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190 172</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23 261</w:t>
            </w:r>
          </w:p>
        </w:tc>
      </w:tr>
      <w:tr>
        <w:trPr>
          <w:trHeight w:val="5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2 622 656</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2 622 656</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2 349 864</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халықаралық маңызы бар іс-шараларды өткізу кезінде қоғамдық тәртіпті сақтауды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92 169</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8 486 518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85 421</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51 269</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746 166</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609 894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136 272</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6 773 883</w:t>
            </w:r>
          </w:p>
        </w:tc>
      </w:tr>
      <w:tr>
        <w:trPr>
          <w:trHeight w:val="5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839 521</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348 466</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410 024</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81 456</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3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380 664</w:t>
            </w:r>
          </w:p>
        </w:tc>
      </w:tr>
      <w:tr>
        <w:trPr>
          <w:trHeight w:val="13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189 992</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19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1 769 425</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берудің мектепке дейінгі ұйымдарындағы мемлекеттік білімдік тапсырысты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703 993</w:t>
            </w:r>
          </w:p>
        </w:tc>
      </w:tr>
      <w:tr>
        <w:trPr>
          <w:trHeight w:val="13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200 655</w:t>
            </w:r>
          </w:p>
        </w:tc>
      </w:tr>
      <w:tr>
        <w:trPr>
          <w:trHeight w:val="13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855 258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851 601</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851 601</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11 969 150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9 585 657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75 701</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580 680</w:t>
            </w:r>
          </w:p>
        </w:tc>
      </w:tr>
      <w:tr>
        <w:trPr>
          <w:trHeight w:val="13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307 430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1 355 325</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3 967 726</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301 984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608 585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306 032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327 375</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176 156</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w:t>
            </w:r>
            <w:r>
              <w:br/>
            </w:r>
            <w:r>
              <w:rPr>
                <w:rFonts w:ascii="Times New Roman"/>
                <w:b w:val="false"/>
                <w:i w:val="false"/>
                <w:color w:val="000000"/>
                <w:sz w:val="20"/>
              </w:rPr>
              <w:t>
биологиялық препараттарды орталықтандырылған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129 872</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w:t>
            </w:r>
            <w:r>
              <w:br/>
            </w:r>
            <w:r>
              <w:rPr>
                <w:rFonts w:ascii="Times New Roman"/>
                <w:b w:val="false"/>
                <w:i w:val="false"/>
                <w:color w:val="000000"/>
                <w:sz w:val="20"/>
              </w:rPr>
              <w:t>
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w:t>
            </w:r>
            <w:r>
              <w:br/>
            </w:r>
            <w:r>
              <w:rPr>
                <w:rFonts w:ascii="Times New Roman"/>
                <w:b w:val="false"/>
                <w:i w:val="false"/>
                <w:color w:val="000000"/>
                <w:sz w:val="20"/>
              </w:rPr>
              <w:t>
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823 108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2 383 493</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2 383 493</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2 876 243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2 375 030</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65 112</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286 074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118 959</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725 771</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147 437</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8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4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322 791</w:t>
            </w:r>
          </w:p>
        </w:tc>
      </w:tr>
      <w:tr>
        <w:trPr>
          <w:trHeight w:val="3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8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көмек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95 308</w:t>
            </w:r>
          </w:p>
        </w:tc>
      </w:tr>
      <w:tr>
        <w:trPr>
          <w:trHeight w:val="8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мемлекеттік жәрдемақы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79 051</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501 213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501 213</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4 005 660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1 851 000</w:t>
            </w:r>
          </w:p>
        </w:tc>
      </w:tr>
      <w:tr>
        <w:trPr>
          <w:trHeight w:val="13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3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2 154 660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27 951</w:t>
            </w:r>
          </w:p>
        </w:tc>
      </w:tr>
      <w:tr>
        <w:trPr>
          <w:trHeight w:val="16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211 617</w:t>
            </w:r>
          </w:p>
        </w:tc>
      </w:tr>
      <w:tr>
        <w:trPr>
          <w:trHeight w:val="16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423 235</w:t>
            </w:r>
          </w:p>
        </w:tc>
      </w:tr>
      <w:tr>
        <w:trPr>
          <w:trHeight w:val="11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абаттандыру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683 112</w:t>
            </w:r>
          </w:p>
        </w:tc>
      </w:tr>
      <w:tr>
        <w:trPr>
          <w:trHeight w:val="16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437 292</w:t>
            </w:r>
          </w:p>
        </w:tc>
      </w:tr>
      <w:tr>
        <w:trPr>
          <w:trHeight w:val="16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243 765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1 902 613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190 106</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115 061</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31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28 401</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51 766</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338 998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845 921</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31 359</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93 563</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314 508</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70 085</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6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178 310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66 916</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8 608 157</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47 835</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427 092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50 299</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6 389 578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65 641</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369 979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825 543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414 149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w:t>
            </w:r>
            <w:r>
              <w:br/>
            </w:r>
            <w:r>
              <w:rPr>
                <w:rFonts w:ascii="Times New Roman"/>
                <w:b w:val="false"/>
                <w:i w:val="false"/>
                <w:color w:val="000000"/>
                <w:sz w:val="20"/>
              </w:rPr>
              <w:t>
материалдық құндылықтарының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2 304 851</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127 898</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204 099</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69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6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1 743 652</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1 668 652</w:t>
            </w:r>
          </w:p>
        </w:tc>
      </w:tr>
      <w:tr>
        <w:trPr>
          <w:trHeight w:val="5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1 707 990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1 666 392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1 630 330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36 029</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1 087 379</w:t>
            </w:r>
          </w:p>
        </w:tc>
      </w:tr>
      <w:tr>
        <w:trPr>
          <w:trHeight w:val="5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6 000,1</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11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18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6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 мекендердің көшелерін жөндеуге және ұстауға облыстық бюджеттен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620 283,4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423 777</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257 318</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80 412</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32 165</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5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4 506,4</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25 772 776,3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25 772 776,3</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17 115 057</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38 939,3</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19 149</w:t>
            </w:r>
          </w:p>
        </w:tc>
      </w:tr>
      <w:tr>
        <w:trPr>
          <w:trHeight w:val="106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6 908 689</w:t>
            </w:r>
          </w:p>
        </w:tc>
      </w:tr>
      <w:tr>
        <w:trPr>
          <w:trHeight w:val="22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w:t>
            </w:r>
            <w:r>
              <w:br/>
            </w:r>
            <w:r>
              <w:rPr>
                <w:rFonts w:ascii="Times New Roman"/>
                <w:b w:val="false"/>
                <w:i w:val="false"/>
                <w:color w:val="000000"/>
                <w:sz w:val="20"/>
              </w:rPr>
              <w:t>
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331 417,5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0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5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