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8244" w14:textId="fdf8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жеке санаттағы азаматтарына әлеуметтік төлемдерді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2010 жылғы 1 сәуірдегі N 103/4 қаулысы. Павлодар облысы Железин ауданының Әділет басқармасында 2010 жылғы 1 сәуірде N 12-6-86 тіркелген. Күші жойылды - Павлодар облысы Железин аудандық әкімдігінің 2012 жылғы 22 мамырдағы N 194/5 қаулысымен</w:t>
      </w:r>
    </w:p>
    <w:p>
      <w:pPr>
        <w:spacing w:after="0"/>
        <w:ind w:left="0"/>
        <w:jc w:val="both"/>
      </w:pPr>
      <w:r>
        <w:rPr>
          <w:rFonts w:ascii="Times New Roman"/>
          <w:b w:val="false"/>
          <w:i w:val="false"/>
          <w:color w:val="ff0000"/>
          <w:sz w:val="28"/>
        </w:rPr>
        <w:t>      Ескерту. Күші жойылды - Павлодар облысы Железин аудандық әкімдігінің 2012.05.22 N 194/5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14)-тармақшасына</w:t>
      </w:r>
      <w:r>
        <w:rPr>
          <w:rFonts w:ascii="Times New Roman"/>
          <w:b w:val="false"/>
          <w:i w:val="false"/>
          <w:color w:val="000000"/>
          <w:sz w:val="28"/>
        </w:rPr>
        <w:t>, Железин аудандық мәслихатының 2010 жылғы 5 ақпандағы (кезекті ХХІ сессия, ІV шақырылым) "Әлеуметтік төлемдерге құқығы бар аудан азаматтарының жеке санаттарын анықтау туралы" N 186-4/21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N 12-6-85 болып тіркелген), жеке санаттағы азаматтарға әлеуметтік көмек көрсету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Әлеуметтік төлемдерге құқығы бар ауданның жеке санаттағы азаматтары:</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"Германиядағы жеңісі үшін", "Жапониядағы жеңісі үшін" медальдарымен марапатталған тұлғалар; "1941 - 1945 жылдардағы Ұлы Отан соғысындағы ерен еңбегі үшін" медалімен марапатталған тыл еңбеккерлері;</w:t>
      </w:r>
      <w:r>
        <w:br/>
      </w:r>
      <w:r>
        <w:rPr>
          <w:rFonts w:ascii="Times New Roman"/>
          <w:b w:val="false"/>
          <w:i w:val="false"/>
          <w:color w:val="000000"/>
          <w:sz w:val="28"/>
        </w:rPr>
        <w:t>
      қайтыс болған Ұлы Отан соғысы мүгедектерінің және жалпы аурудың нәтижесінде мүгедек болып танылған қатысушылардың қайта некеге тұрмаған жұбайлары (жарлары);</w:t>
      </w:r>
      <w:r>
        <w:br/>
      </w:r>
      <w:r>
        <w:rPr>
          <w:rFonts w:ascii="Times New Roman"/>
          <w:b w:val="false"/>
          <w:i w:val="false"/>
          <w:color w:val="000000"/>
          <w:sz w:val="28"/>
        </w:rPr>
        <w:t>
      әскери қызмет міндеттерін орындау кезінде мүгедек болған әскери қызметтегілер (Кеңес Әскерінің мүгедектері);</w:t>
      </w:r>
      <w:r>
        <w:br/>
      </w:r>
      <w:r>
        <w:rPr>
          <w:rFonts w:ascii="Times New Roman"/>
          <w:b w:val="false"/>
          <w:i w:val="false"/>
          <w:color w:val="000000"/>
          <w:sz w:val="28"/>
        </w:rPr>
        <w:t>
      бұрыңғы КСРО үкіметі органдарының шешіміне сәйкес басқа мемлекеттердің аумағында шайқастарға қатысқан Кеңес Армиясының әскерлері;</w:t>
      </w:r>
      <w:r>
        <w:br/>
      </w:r>
      <w:r>
        <w:rPr>
          <w:rFonts w:ascii="Times New Roman"/>
          <w:b w:val="false"/>
          <w:i w:val="false"/>
          <w:color w:val="000000"/>
          <w:sz w:val="28"/>
        </w:rPr>
        <w:t>
      3) "Ленинградты қорғағаны үшін"медалімен марапатталған тұлғалар;</w:t>
      </w:r>
      <w:r>
        <w:br/>
      </w:r>
      <w:r>
        <w:rPr>
          <w:rFonts w:ascii="Times New Roman"/>
          <w:b w:val="false"/>
          <w:i w:val="false"/>
          <w:color w:val="000000"/>
          <w:sz w:val="28"/>
        </w:rPr>
        <w:t>
      соғыс жылдары қаза тапқан әскерлердің қайта некеге тұрмаған жесірлері;</w:t>
      </w:r>
      <w:r>
        <w:br/>
      </w:r>
      <w:r>
        <w:rPr>
          <w:rFonts w:ascii="Times New Roman"/>
          <w:b w:val="false"/>
          <w:i w:val="false"/>
          <w:color w:val="000000"/>
          <w:sz w:val="28"/>
        </w:rPr>
        <w:t>
      концлагердің, гетто және басқа да мәжбүр ету маңызындағы жерлердің кәмелеттік жасқа толмаған тұтқындары;</w:t>
      </w:r>
      <w:r>
        <w:br/>
      </w:r>
      <w:r>
        <w:rPr>
          <w:rFonts w:ascii="Times New Roman"/>
          <w:b w:val="false"/>
          <w:i w:val="false"/>
          <w:color w:val="000000"/>
          <w:sz w:val="28"/>
        </w:rPr>
        <w:t>
      Кеңес әскерінің құрамына еркін жалданған тұлғалар; бейбітшілік уақытында әскери қызмет міндеттерін атқарған кезде қаза тапқан (қайтыс болған) әскери қызметкерлердің отбасылары;</w:t>
      </w:r>
      <w:r>
        <w:br/>
      </w:r>
      <w:r>
        <w:rPr>
          <w:rFonts w:ascii="Times New Roman"/>
          <w:b w:val="false"/>
          <w:i w:val="false"/>
          <w:color w:val="000000"/>
          <w:sz w:val="28"/>
        </w:rPr>
        <w:t>
      4) "Железин ауданының Құрметті азаматы" атағы бар тұлғалар;</w:t>
      </w:r>
      <w:r>
        <w:br/>
      </w:r>
      <w:r>
        <w:rPr>
          <w:rFonts w:ascii="Times New Roman"/>
          <w:b w:val="false"/>
          <w:i w:val="false"/>
          <w:color w:val="000000"/>
          <w:sz w:val="28"/>
        </w:rPr>
        <w:t>
      5) 18 жасқа дейінгі мүмкіндігі шектеулі мүгедек балалар;</w:t>
      </w:r>
      <w:r>
        <w:br/>
      </w:r>
      <w:r>
        <w:rPr>
          <w:rFonts w:ascii="Times New Roman"/>
          <w:b w:val="false"/>
          <w:i w:val="false"/>
          <w:color w:val="000000"/>
          <w:sz w:val="28"/>
        </w:rPr>
        <w:t>
      6) облыстың жоғарғы оқу орындарында оқып жүрген аз қамтамасыз етілген отбасыларынан шыққан және ата-анасының қамқорлығынсыз қалған жалпы білім беретін мектеп түлектері;</w:t>
      </w:r>
      <w:r>
        <w:br/>
      </w:r>
      <w:r>
        <w:rPr>
          <w:rFonts w:ascii="Times New Roman"/>
          <w:b w:val="false"/>
          <w:i w:val="false"/>
          <w:color w:val="000000"/>
          <w:sz w:val="28"/>
        </w:rPr>
        <w:t>
      7) бас бостандығынан айырылу орындарынан босатылған тұлағалар (босатылған күннен бастап бір жылдан кешіктірмей өтініш ұсынғандар);</w:t>
      </w:r>
      <w:r>
        <w:br/>
      </w:r>
      <w:r>
        <w:rPr>
          <w:rFonts w:ascii="Times New Roman"/>
          <w:b w:val="false"/>
          <w:i w:val="false"/>
          <w:color w:val="000000"/>
          <w:sz w:val="28"/>
        </w:rPr>
        <w:t>
      8) амбулаторлық емдеумен қолдау кезеңінде жүрген құрт ауруымен ауыратындар;</w:t>
      </w:r>
      <w:r>
        <w:br/>
      </w:r>
      <w:r>
        <w:rPr>
          <w:rFonts w:ascii="Times New Roman"/>
          <w:b w:val="false"/>
          <w:i w:val="false"/>
          <w:color w:val="000000"/>
          <w:sz w:val="28"/>
        </w:rPr>
        <w:t>
      9) облыстық онкологиялық диспансерге тексерілуге және оперативті емдеуге (операция, химиятерапия, сәуле терапиясы) жіберілген аз қамтамасыз етілген отбасыларынан шыққан және жан басына шаққандағы орташа табысы кедейлік шегінен аспайтын онкологиялық аурулар;</w:t>
      </w:r>
      <w:r>
        <w:br/>
      </w:r>
      <w:r>
        <w:rPr>
          <w:rFonts w:ascii="Times New Roman"/>
          <w:b w:val="false"/>
          <w:i w:val="false"/>
          <w:color w:val="000000"/>
          <w:sz w:val="28"/>
        </w:rPr>
        <w:t>
      10) Павлодар облысының жоғары, орташа арнаулы және орташа кәсіптік оқу орындарында оқитын мүгедек-студенттер;</w:t>
      </w:r>
      <w:r>
        <w:br/>
      </w:r>
      <w:r>
        <w:rPr>
          <w:rFonts w:ascii="Times New Roman"/>
          <w:b w:val="false"/>
          <w:i w:val="false"/>
          <w:color w:val="000000"/>
          <w:sz w:val="28"/>
        </w:rPr>
        <w:t>
      11) көру бойынша 1, 2 топ мүгедектерін Қазақстан Республикасының шегінде санаторлық-курорттық емделуге және медициналық тексерілуге автомобиль (таксиден басқа) және темір жол көлігімен шығарып салушы тұлғалар;</w:t>
      </w:r>
      <w:r>
        <w:br/>
      </w:r>
      <w:r>
        <w:rPr>
          <w:rFonts w:ascii="Times New Roman"/>
          <w:b w:val="false"/>
          <w:i w:val="false"/>
          <w:color w:val="000000"/>
          <w:sz w:val="28"/>
        </w:rPr>
        <w:t>
      12) тірек-қозғалыс аппараты бұзылған 1, 2 топ мүгедектерін Қазақстан Республикасының шегінде санаторлық-курорттық емделуге және медициналық тексерілуге автомобиль (таксиден басқа) және темір жол көлігімен шығарып салушы тұлғалар;</w:t>
      </w:r>
      <w:r>
        <w:br/>
      </w:r>
      <w:r>
        <w:rPr>
          <w:rFonts w:ascii="Times New Roman"/>
          <w:b w:val="false"/>
          <w:i w:val="false"/>
          <w:color w:val="000000"/>
          <w:sz w:val="28"/>
        </w:rPr>
        <w:t>
      13) кәсіптік дайындық және қайта даярлаудан өтуге жіберілген және "Железин ауданының жұмыспен қамту және әлеуметтік бағдарламалар бөлімі" мемлекеттік мекемесінде жұмыссыз ретінде тіркелген азаматтарға;</w:t>
      </w:r>
      <w:r>
        <w:br/>
      </w:r>
      <w:r>
        <w:rPr>
          <w:rFonts w:ascii="Times New Roman"/>
          <w:b w:val="false"/>
          <w:i w:val="false"/>
          <w:color w:val="000000"/>
          <w:sz w:val="28"/>
        </w:rPr>
        <w:t>
      14) 18 жасқа дейінгі мүгедек балаларға жолақыға және оларды Қазақстан Республикасының шегінде тексерілуге және емделуге автомобиль (таксиден басқа) және темір жол көлігімен шығарып салушы тұлғалар;</w:t>
      </w:r>
      <w:r>
        <w:br/>
      </w:r>
      <w:r>
        <w:rPr>
          <w:rFonts w:ascii="Times New Roman"/>
          <w:b w:val="false"/>
          <w:i w:val="false"/>
          <w:color w:val="000000"/>
          <w:sz w:val="28"/>
        </w:rPr>
        <w:t>
      15) Ауғаныстандағы әскери әрекеттердің әскери қызметкерлері;</w:t>
      </w:r>
      <w:r>
        <w:br/>
      </w:r>
      <w:r>
        <w:rPr>
          <w:rFonts w:ascii="Times New Roman"/>
          <w:b w:val="false"/>
          <w:i w:val="false"/>
          <w:color w:val="000000"/>
          <w:sz w:val="28"/>
        </w:rPr>
        <w:t>
      16) Чернобыль АЭС-дағы апат салдарын жоюға қатысқан тұлғалар;</w:t>
      </w:r>
      <w:r>
        <w:br/>
      </w:r>
      <w:r>
        <w:rPr>
          <w:rFonts w:ascii="Times New Roman"/>
          <w:b w:val="false"/>
          <w:i w:val="false"/>
          <w:color w:val="000000"/>
          <w:sz w:val="28"/>
        </w:rPr>
        <w:t>
      17) жалғызбасты еңбекке жарамсыз зейнеткерлер;</w:t>
      </w:r>
      <w:r>
        <w:br/>
      </w:r>
      <w:r>
        <w:rPr>
          <w:rFonts w:ascii="Times New Roman"/>
          <w:b w:val="false"/>
          <w:i w:val="false"/>
          <w:color w:val="000000"/>
          <w:sz w:val="28"/>
        </w:rPr>
        <w:t>
      18) зейнетақының ең аз мөлшерін алатын және еңбек өтілі толық емес зейнеткерлер;</w:t>
      </w:r>
      <w:r>
        <w:br/>
      </w:r>
      <w:r>
        <w:rPr>
          <w:rFonts w:ascii="Times New Roman"/>
          <w:b w:val="false"/>
          <w:i w:val="false"/>
          <w:color w:val="000000"/>
          <w:sz w:val="28"/>
        </w:rPr>
        <w:t>
      19) жасына байланысты мемлекеттік әлеуметтік жәрдемақы алушылар;</w:t>
      </w:r>
      <w:r>
        <w:br/>
      </w:r>
      <w:r>
        <w:rPr>
          <w:rFonts w:ascii="Times New Roman"/>
          <w:b w:val="false"/>
          <w:i w:val="false"/>
          <w:color w:val="000000"/>
          <w:sz w:val="28"/>
        </w:rPr>
        <w:t>
      20) балалар церебриалды параличі диагнозымен ауыратын балалары бар жалғызбасты аналар;</w:t>
      </w:r>
      <w:r>
        <w:br/>
      </w:r>
      <w:r>
        <w:rPr>
          <w:rFonts w:ascii="Times New Roman"/>
          <w:b w:val="false"/>
          <w:i w:val="false"/>
          <w:color w:val="000000"/>
          <w:sz w:val="28"/>
        </w:rPr>
        <w:t>
      21) аз қамтамасыз етілген отбасыларынан шыққан, орташа табысы кедейлік шегінен аспайтын денсаулық жағдайы бойынша жұмыс істемейтін науқас азаматтар;</w:t>
      </w:r>
      <w:r>
        <w:br/>
      </w:r>
      <w:r>
        <w:rPr>
          <w:rFonts w:ascii="Times New Roman"/>
          <w:b w:val="false"/>
          <w:i w:val="false"/>
          <w:color w:val="000000"/>
          <w:sz w:val="28"/>
        </w:rPr>
        <w:t>
      22) орташа табысы азық–түлік себетінен аспайтын, аз қамтамасыз етілген отбасынан шыққан жүкті әйелдерге (Железин аудандық орталық ауруханасына есепке тұру үшін уақтылы үндегендер);</w:t>
      </w:r>
      <w:r>
        <w:br/>
      </w:r>
      <w:r>
        <w:rPr>
          <w:rFonts w:ascii="Times New Roman"/>
          <w:b w:val="false"/>
          <w:i w:val="false"/>
          <w:color w:val="000000"/>
          <w:sz w:val="28"/>
        </w:rPr>
        <w:t>
      23) 6-7 курста ақылы негізде оқытылатын және білім беру қызметтерін көрсету және төлеуге аудан әкімі мен жоғары оқу орнымен үш жақты келісім жасаған Қазақстан Республикасының медициналық жоғары оқу орындарының студенттері;</w:t>
      </w:r>
      <w:r>
        <w:br/>
      </w:r>
      <w:r>
        <w:rPr>
          <w:rFonts w:ascii="Times New Roman"/>
          <w:b w:val="false"/>
          <w:i w:val="false"/>
          <w:color w:val="000000"/>
          <w:sz w:val="28"/>
        </w:rPr>
        <w:t>
      24) кірісі азық-түлік себеті құнынан аспайтын, медициналық мекеменің қорытындысы бойынша қосымша балалар тамағына мұқтаж 1 жасқа дейінгі балалары бар аз қамтамасыз етілген отбасылары;</w:t>
      </w:r>
      <w:r>
        <w:br/>
      </w:r>
      <w:r>
        <w:rPr>
          <w:rFonts w:ascii="Times New Roman"/>
          <w:b w:val="false"/>
          <w:i w:val="false"/>
          <w:color w:val="000000"/>
          <w:sz w:val="28"/>
        </w:rPr>
        <w:t>
      25) мемлекеттік атаулы әлеуметтік көмек алушылар, сонымен қатар Железин ауданының жұмыспен қамту және әлеуметтік бағдарламалар бөлімі" мемлекеттік мекемесінде жұмыссыз ретінде есепте тұрған аз қамтамасыз етілген азаматтар;</w:t>
      </w:r>
      <w:r>
        <w:br/>
      </w:r>
      <w:r>
        <w:rPr>
          <w:rFonts w:ascii="Times New Roman"/>
          <w:b w:val="false"/>
          <w:i w:val="false"/>
          <w:color w:val="000000"/>
          <w:sz w:val="28"/>
        </w:rPr>
        <w:t>
      26) Павлодар қаласының арнаулы білім ұйымында оқытылатын есту қабілеті бұзылған мүгедек балалар, сондай-ақ оларды шығарып салушы тұлғалар;</w:t>
      </w:r>
      <w:r>
        <w:br/>
      </w:r>
      <w:r>
        <w:rPr>
          <w:rFonts w:ascii="Times New Roman"/>
          <w:b w:val="false"/>
          <w:i w:val="false"/>
          <w:color w:val="000000"/>
          <w:sz w:val="28"/>
        </w:rPr>
        <w:t>
      27) 18 жасқа дейінгі балалары бар мүгедек әйелдер;</w:t>
      </w:r>
      <w:r>
        <w:br/>
      </w:r>
      <w:r>
        <w:rPr>
          <w:rFonts w:ascii="Times New Roman"/>
          <w:b w:val="false"/>
          <w:i w:val="false"/>
          <w:color w:val="000000"/>
          <w:sz w:val="28"/>
        </w:rPr>
        <w:t>
      28) Ұлы Отан соғысы жылдары 6 айдан кем емес жұмыс істеген азаматтар;</w:t>
      </w:r>
      <w:r>
        <w:br/>
      </w:r>
      <w:r>
        <w:rPr>
          <w:rFonts w:ascii="Times New Roman"/>
          <w:b w:val="false"/>
          <w:i w:val="false"/>
          <w:color w:val="000000"/>
          <w:sz w:val="28"/>
        </w:rPr>
        <w:t>
      29) орташа табысы кедейлік шегінен аспайтын, мемлекеттік атаулы әлеуметтік көмек алмайтын, аз қамтамасыз етілген отбасылар қатарынан шыққан жалғыз басты әйелдер;</w:t>
      </w:r>
      <w:r>
        <w:br/>
      </w:r>
      <w:r>
        <w:rPr>
          <w:rFonts w:ascii="Times New Roman"/>
          <w:b w:val="false"/>
          <w:i w:val="false"/>
          <w:color w:val="000000"/>
          <w:sz w:val="28"/>
        </w:rPr>
        <w:t>
      30) Қазақстан Республикасы шегінде теміржол және автомобиль көліктерімен (таксиден басқа) психикасы бұзылған, ертіп жүруді қажетсінетін 1, 2 топтағы мүгедектерді дәрігерлік зертеуге және емдеуге ертіп апаратын тұлғалар";</w:t>
      </w:r>
      <w:r>
        <w:br/>
      </w:r>
      <w:r>
        <w:rPr>
          <w:rFonts w:ascii="Times New Roman"/>
          <w:b w:val="false"/>
          <w:i w:val="false"/>
          <w:color w:val="000000"/>
          <w:sz w:val="28"/>
        </w:rPr>
        <w:t>
      31) ТМД елдерінде жерленген жерлерге дейін жол ақысын төлеуге Ұлы Отан соғысында қаза болғандардың аудан аумағында тұрып жатқан тікелей туыстары (ұлы, қызы, немересі, қарындасы);</w:t>
      </w:r>
      <w:r>
        <w:br/>
      </w:r>
      <w:r>
        <w:rPr>
          <w:rFonts w:ascii="Times New Roman"/>
          <w:b w:val="false"/>
          <w:i w:val="false"/>
          <w:color w:val="000000"/>
          <w:sz w:val="28"/>
        </w:rPr>
        <w:t>
      32) барлық санаттағы бірінші, екінші топтағы мүгедектер;</w:t>
      </w:r>
      <w:r>
        <w:br/>
      </w:r>
      <w:r>
        <w:rPr>
          <w:rFonts w:ascii="Times New Roman"/>
          <w:b w:val="false"/>
          <w:i w:val="false"/>
          <w:color w:val="000000"/>
          <w:sz w:val="28"/>
        </w:rPr>
        <w:t>
      33) ағымдағы жылы ауылдық жерлерге жұмыс істеу ұшін келген жас дәрігерлер.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Железин  аудандық әкімдігінің 2010.08.11 </w:t>
      </w:r>
      <w:r>
        <w:rPr>
          <w:rFonts w:ascii="Times New Roman"/>
          <w:b w:val="false"/>
          <w:i w:val="false"/>
          <w:color w:val="000000"/>
          <w:sz w:val="28"/>
        </w:rPr>
        <w:t>N 261/8;</w:t>
      </w:r>
      <w:r>
        <w:rPr>
          <w:rFonts w:ascii="Times New Roman"/>
          <w:b w:val="false"/>
          <w:i w:val="false"/>
          <w:color w:val="ff0000"/>
          <w:sz w:val="28"/>
        </w:rPr>
        <w:t xml:space="preserve"> 2010.11.04 </w:t>
      </w:r>
      <w:r>
        <w:rPr>
          <w:rFonts w:ascii="Times New Roman"/>
          <w:b w:val="false"/>
          <w:i w:val="false"/>
          <w:color w:val="000000"/>
          <w:sz w:val="28"/>
        </w:rPr>
        <w:t>N 335/11</w:t>
      </w:r>
      <w:r>
        <w:rPr>
          <w:rFonts w:ascii="Times New Roman"/>
          <w:b w:val="false"/>
          <w:i w:val="false"/>
          <w:color w:val="ff0000"/>
          <w:sz w:val="28"/>
        </w:rPr>
        <w:t xml:space="preserve"> (жарияланғаннан кейін он күнтізбелік күн өткен соң қолданысқа енгізіледі); 2010.11.25 </w:t>
      </w:r>
      <w:r>
        <w:rPr>
          <w:rFonts w:ascii="Times New Roman"/>
          <w:b w:val="false"/>
          <w:i w:val="false"/>
          <w:color w:val="000000"/>
          <w:sz w:val="28"/>
        </w:rPr>
        <w:t>N 385/12</w:t>
      </w:r>
      <w:r>
        <w:rPr>
          <w:rFonts w:ascii="Times New Roman"/>
          <w:b w:val="false"/>
          <w:i w:val="false"/>
          <w:color w:val="ff0000"/>
          <w:sz w:val="28"/>
        </w:rPr>
        <w:t xml:space="preserve"> (жарияланғаннан кейін он күнтізбелік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"Железин ауданының жұмыспен қамту және әлеуметтік бағдарламалар бөлімі" мемлекеттік мекемесі (бұдан әрі – Бөлім)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 санаттарына келесі түрлер бойынша әлеуметтік төлемдерді тағайындасын:</w:t>
      </w:r>
      <w:r>
        <w:br/>
      </w:r>
      <w:r>
        <w:rPr>
          <w:rFonts w:ascii="Times New Roman"/>
          <w:b w:val="false"/>
          <w:i w:val="false"/>
          <w:color w:val="000000"/>
          <w:sz w:val="28"/>
        </w:rPr>
        <w:t>
      1) тармақшада көрсетілген санаттар үшін - 9 Мамыр Жеңіс күніне дәрі-дәрмек сатып алу үшін ай сайынғы төлем 1 айлық есептік көрсеткіш (бұдан әрі – АЕК) мөлшерінде; тоқсанына бір рет облыс орталығына автомобиль көлігімен бару жолын растайтын құжаттар немесе өтініш негізінде деректі құны бойынша өтеу, ал жол жүру билеттері болмаған жағдайда – 3000 теңгеден артық емес; деректі шығындар бойынша екі кезеңдік басылымға жазылу; тұрғын үй-коммуналдық қызметі төлемі (жылу үшін қызметтен басқа) ай сайын 1,25 АЕК мөлшерінде; деректі шығындар бойынша растайтын құжаттар негізінде тіс салдыруға біржолғы материалдық көмек; қатты отын сатып алу немесе жылу беру шығындарының орнын толтыру үшін 15 АЕК мөлшерінде біржолғы материалдық көмек; деректі шығындар бойынша сатып алып, байланыс қызметі үшін 2000 теңге мөлшерінде ай сайынғы төлем төленетін ұялы телефон үшін бір жолғы материалдық көмек; тұрғын үйді жөндеу үшін (алушының тұрақты тұрып жатқан мекенжайы бойынша) жүргізілген деректі шығындар мөлшерінде өтінішіне сәйкес біржолғы материалдық көмек, бірақ 400 000 теңгеден артық емес;</w:t>
      </w:r>
      <w:r>
        <w:br/>
      </w:r>
      <w:r>
        <w:rPr>
          <w:rFonts w:ascii="Times New Roman"/>
          <w:b w:val="false"/>
          <w:i w:val="false"/>
          <w:color w:val="000000"/>
          <w:sz w:val="28"/>
        </w:rPr>
        <w:t>
      Ұлы Отан соғысындағы Жеңіс Күні қарсаңында - 10000 теңге мөлшерінде біржолғы материалдық көмек;</w:t>
      </w:r>
      <w:r>
        <w:br/>
      </w:r>
      <w:r>
        <w:rPr>
          <w:rFonts w:ascii="Times New Roman"/>
          <w:b w:val="false"/>
          <w:i w:val="false"/>
          <w:color w:val="000000"/>
          <w:sz w:val="28"/>
        </w:rPr>
        <w:t>
      деректі шығындар мөлшерінде электр жылуын орнату үшін бір жолғы материалдық көмек;</w:t>
      </w:r>
      <w:r>
        <w:br/>
      </w:r>
      <w:r>
        <w:rPr>
          <w:rFonts w:ascii="Times New Roman"/>
          <w:b w:val="false"/>
          <w:i w:val="false"/>
          <w:color w:val="000000"/>
          <w:sz w:val="28"/>
        </w:rPr>
        <w:t>
      2) тармақшада көрсетілген санаттар үшін - Ұлы Отан соғысындағы Жеңіс күніне орай 5000 теңге мөлшерінде біржолғы материалдық көмек;</w:t>
      </w:r>
      <w:r>
        <w:br/>
      </w:r>
      <w:r>
        <w:rPr>
          <w:rFonts w:ascii="Times New Roman"/>
          <w:b w:val="false"/>
          <w:i w:val="false"/>
          <w:color w:val="000000"/>
          <w:sz w:val="28"/>
        </w:rPr>
        <w:t>
      3) тармақшада көрсетілген санаттар үшін - Ұлы Отан соғысындағы Жеңіс күніне орай 5000 теңге мөлшерінде біржолғы материалдық көмек;</w:t>
      </w:r>
      <w:r>
        <w:br/>
      </w:r>
      <w:r>
        <w:rPr>
          <w:rFonts w:ascii="Times New Roman"/>
          <w:b w:val="false"/>
          <w:i w:val="false"/>
          <w:color w:val="000000"/>
          <w:sz w:val="28"/>
        </w:rPr>
        <w:t>
      тұрғын үй-коммуналдық қызметтерді өтеу үшін ай сайын 1,25 АЕК мөлшерінде;</w:t>
      </w:r>
      <w:r>
        <w:br/>
      </w:r>
      <w:r>
        <w:rPr>
          <w:rFonts w:ascii="Times New Roman"/>
          <w:b w:val="false"/>
          <w:i w:val="false"/>
          <w:color w:val="000000"/>
          <w:sz w:val="28"/>
        </w:rPr>
        <w:t>
      4) тармақшада көрсетілген санаттар үшін – тұрғын үй-коммуналдық қызметтер төлемін өтеу үшін 23228 теңге мөлшерінде біржолғы материалдық көмек;</w:t>
      </w:r>
      <w:r>
        <w:br/>
      </w:r>
      <w:r>
        <w:rPr>
          <w:rFonts w:ascii="Times New Roman"/>
          <w:b w:val="false"/>
          <w:i w:val="false"/>
          <w:color w:val="000000"/>
          <w:sz w:val="28"/>
        </w:rPr>
        <w:t>
      5) тармақшада көрсетілген санаттар үшін - Мүгедектер күніне орай 5000 теңге мөлшерінде біржолғы материалдық көмек;</w:t>
      </w:r>
      <w:r>
        <w:br/>
      </w:r>
      <w:r>
        <w:rPr>
          <w:rFonts w:ascii="Times New Roman"/>
          <w:b w:val="false"/>
          <w:i w:val="false"/>
          <w:color w:val="000000"/>
          <w:sz w:val="28"/>
        </w:rPr>
        <w:t>
      6) тармақшада көрсетілген санаттар үшін - облыстың жоғары оқу орындарында оқу үшін сәйкес оқу мекемесінің нақты оқу құны мөлшерінде;</w:t>
      </w:r>
      <w:r>
        <w:br/>
      </w:r>
      <w:r>
        <w:rPr>
          <w:rFonts w:ascii="Times New Roman"/>
          <w:b w:val="false"/>
          <w:i w:val="false"/>
          <w:color w:val="000000"/>
          <w:sz w:val="28"/>
        </w:rPr>
        <w:t>
      оқу кезеңіне 5000 теңге мөлшерінде ай сайынғы әлеуметтік төлем;</w:t>
      </w:r>
      <w:r>
        <w:br/>
      </w:r>
      <w:r>
        <w:rPr>
          <w:rFonts w:ascii="Times New Roman"/>
          <w:b w:val="false"/>
          <w:i w:val="false"/>
          <w:color w:val="000000"/>
          <w:sz w:val="28"/>
        </w:rPr>
        <w:t>
      7) тармақшада көрсетілген санаттар үшін - 5 АЕК мөлшерінде біржолғы материалдық көмек;</w:t>
      </w:r>
      <w:r>
        <w:br/>
      </w:r>
      <w:r>
        <w:rPr>
          <w:rFonts w:ascii="Times New Roman"/>
          <w:b w:val="false"/>
          <w:i w:val="false"/>
          <w:color w:val="000000"/>
          <w:sz w:val="28"/>
        </w:rPr>
        <w:t>
      8) тармақшада көрсетілген санаттар үшін - тамақтануы үшін 4 АЕК мөлшерінде және аудан шегінде жолақысына 1 АЕК мөлшерінде берілетін ай сайынғы материалдық көмек;</w:t>
      </w:r>
      <w:r>
        <w:br/>
      </w:r>
      <w:r>
        <w:rPr>
          <w:rFonts w:ascii="Times New Roman"/>
          <w:b w:val="false"/>
          <w:i w:val="false"/>
          <w:color w:val="000000"/>
          <w:sz w:val="28"/>
        </w:rPr>
        <w:t>
      9) тармақшада көрсетілген санаттар үшін - тоқсанына бір рет автомобиль көлігімен (таксиден басқа) "Павлодар облыстық онкологиялық диспансері" қазыналық мемлекеттік коммуналдық кәсіпорнына (бұдан әрі – облыстық онкологиялық диспансер) және тұрақты мекенжайына кері қайту жолын нақты құны бойынша өтеу үшін материалдық көмек;</w:t>
      </w:r>
      <w:r>
        <w:br/>
      </w:r>
      <w:r>
        <w:rPr>
          <w:rFonts w:ascii="Times New Roman"/>
          <w:b w:val="false"/>
          <w:i w:val="false"/>
          <w:color w:val="000000"/>
          <w:sz w:val="28"/>
        </w:rPr>
        <w:t>
      оперативтік емделуге (операция немесе химиотерапия немесе сәуле терапиясы) табысы есепке алынбайтын 15 АЕК мөлшерінде жылына бір рет берілетін біржолғы материалдық көмек;</w:t>
      </w:r>
      <w:r>
        <w:br/>
      </w:r>
      <w:r>
        <w:rPr>
          <w:rFonts w:ascii="Times New Roman"/>
          <w:b w:val="false"/>
          <w:i w:val="false"/>
          <w:color w:val="000000"/>
          <w:sz w:val="28"/>
        </w:rPr>
        <w:t>
      10) тармақшада көрсетілген санаттар үшін - Мүгедектер күніне орай 10 АЕК мөлшерінде біржолғы материалдық көмек;</w:t>
      </w:r>
      <w:r>
        <w:br/>
      </w:r>
      <w:r>
        <w:rPr>
          <w:rFonts w:ascii="Times New Roman"/>
          <w:b w:val="false"/>
          <w:i w:val="false"/>
          <w:color w:val="000000"/>
          <w:sz w:val="28"/>
        </w:rPr>
        <w:t>
      11) тармақшада көрсетілген санаттар үшін - жүріс, тамақтану, тұру шығындырын нақты құны мөлшерінде өтеу, бірақ 40 АЕК-нен артық емес;</w:t>
      </w:r>
      <w:r>
        <w:br/>
      </w:r>
      <w:r>
        <w:rPr>
          <w:rFonts w:ascii="Times New Roman"/>
          <w:b w:val="false"/>
          <w:i w:val="false"/>
          <w:color w:val="000000"/>
          <w:sz w:val="28"/>
        </w:rPr>
        <w:t>
      12) тармақшада көрсетілген санаттар үшін - жүріс, тамақтану, тұру шығындырын нақты құны мөлшерінде өтеу, бірақ 40 АЕК-нен артық емес;</w:t>
      </w:r>
      <w:r>
        <w:br/>
      </w:r>
      <w:r>
        <w:rPr>
          <w:rFonts w:ascii="Times New Roman"/>
          <w:b w:val="false"/>
          <w:i w:val="false"/>
          <w:color w:val="000000"/>
          <w:sz w:val="28"/>
        </w:rPr>
        <w:t>
      13) тармақшада көрсетілген санаттар үшін - оқу кезеңіне 10000 теңге мөлшерінде ай сайынғы материалдық көмек;</w:t>
      </w:r>
      <w:r>
        <w:br/>
      </w:r>
      <w:r>
        <w:rPr>
          <w:rFonts w:ascii="Times New Roman"/>
          <w:b w:val="false"/>
          <w:i w:val="false"/>
          <w:color w:val="000000"/>
          <w:sz w:val="28"/>
        </w:rPr>
        <w:t>
      14) тармақшада көрсетілген санаттар үшін - Қазақстан Республикасының шегінде жүрісі мен тұруының нақты құны мөлшерінде төлем, бірақ 40 АЕК-нен артық емес;</w:t>
      </w:r>
      <w:r>
        <w:br/>
      </w:r>
      <w:r>
        <w:rPr>
          <w:rFonts w:ascii="Times New Roman"/>
          <w:b w:val="false"/>
          <w:i w:val="false"/>
          <w:color w:val="000000"/>
          <w:sz w:val="28"/>
        </w:rPr>
        <w:t>
      15) тармақшада көрсетілген санаттар үшін - Ауғаныстаннан әскерлерді шығару күніне орай 5 АЕК мөлшерінде біржолғы материалдық көмек;</w:t>
      </w:r>
      <w:r>
        <w:br/>
      </w:r>
      <w:r>
        <w:rPr>
          <w:rFonts w:ascii="Times New Roman"/>
          <w:b w:val="false"/>
          <w:i w:val="false"/>
          <w:color w:val="000000"/>
          <w:sz w:val="28"/>
        </w:rPr>
        <w:t>
      сауықтыру үшін тоқсанына бір рет 2 АЕК мөлшерінде материалдық көмек;</w:t>
      </w:r>
      <w:r>
        <w:br/>
      </w:r>
      <w:r>
        <w:rPr>
          <w:rFonts w:ascii="Times New Roman"/>
          <w:b w:val="false"/>
          <w:i w:val="false"/>
          <w:color w:val="000000"/>
          <w:sz w:val="28"/>
        </w:rPr>
        <w:t>
      тұрғын үй-коммуналдық қызметтерін өтеу үшін 1,25 АЕК мөлшерінде ай сайынғы материалдық көмек;</w:t>
      </w:r>
      <w:r>
        <w:br/>
      </w:r>
      <w:r>
        <w:rPr>
          <w:rFonts w:ascii="Times New Roman"/>
          <w:b w:val="false"/>
          <w:i w:val="false"/>
          <w:color w:val="000000"/>
          <w:sz w:val="28"/>
        </w:rPr>
        <w:t>
      Отанды қорғаушылар күніне 2000 теңге мөлшерінде біржолғы материалдық көмек;</w:t>
      </w:r>
      <w:r>
        <w:br/>
      </w:r>
      <w:r>
        <w:rPr>
          <w:rFonts w:ascii="Times New Roman"/>
          <w:b w:val="false"/>
          <w:i w:val="false"/>
          <w:color w:val="000000"/>
          <w:sz w:val="28"/>
        </w:rPr>
        <w:t>
      16) тармақшада көрсетілген санаттар үшін - сауықтыру үшін тоқсанына 1 рет берілетін 2 АЕК мөлшерінде материалдық көмек;</w:t>
      </w:r>
      <w:r>
        <w:br/>
      </w:r>
      <w:r>
        <w:rPr>
          <w:rFonts w:ascii="Times New Roman"/>
          <w:b w:val="false"/>
          <w:i w:val="false"/>
          <w:color w:val="000000"/>
          <w:sz w:val="28"/>
        </w:rPr>
        <w:t>
      тұрғын үй-коммуналдық қызметтерін өтеу үшін ай сайын берілетін 1,25 АЕК мөлшерінде материалдық көмек;</w:t>
      </w:r>
      <w:r>
        <w:br/>
      </w:r>
      <w:r>
        <w:rPr>
          <w:rFonts w:ascii="Times New Roman"/>
          <w:b w:val="false"/>
          <w:i w:val="false"/>
          <w:color w:val="000000"/>
          <w:sz w:val="28"/>
        </w:rPr>
        <w:t>
      Отанды қорғаушылар күніне 2000 теңге мөлшерінде біржолғы материалдық көмек;</w:t>
      </w:r>
      <w:r>
        <w:br/>
      </w:r>
      <w:r>
        <w:rPr>
          <w:rFonts w:ascii="Times New Roman"/>
          <w:b w:val="false"/>
          <w:i w:val="false"/>
          <w:color w:val="000000"/>
          <w:sz w:val="28"/>
        </w:rPr>
        <w:t>
      тұрғын үйді жөндеу үшін (алушының тұрақты тұрып жатқан мекенжайы бойынша) өтінішіне сәйкес, жүргізілген деректі шығындар мөлшерінде біржолғы материалдық көмек, бірақ 200 000 теңгеден артық емес;</w:t>
      </w:r>
      <w:r>
        <w:br/>
      </w:r>
      <w:r>
        <w:rPr>
          <w:rFonts w:ascii="Times New Roman"/>
          <w:b w:val="false"/>
          <w:i w:val="false"/>
          <w:color w:val="000000"/>
          <w:sz w:val="28"/>
        </w:rPr>
        <w:t>
      Чернобыль АЭС-дағы апатты еске алу Күні қарсаңында - 5 АЕК мөлшерінде біржолғы материалдық көмек;</w:t>
      </w:r>
      <w:r>
        <w:br/>
      </w:r>
      <w:r>
        <w:rPr>
          <w:rFonts w:ascii="Times New Roman"/>
          <w:b w:val="false"/>
          <w:i w:val="false"/>
          <w:color w:val="000000"/>
          <w:sz w:val="28"/>
        </w:rPr>
        <w:t>
      17) тармақшада көрсетілген санаттар үшін - Қарттар күніне орай қатты отын сатып алу үшін 8 АЕК мөлшерінде біржолғы материалдық көмек;</w:t>
      </w:r>
      <w:r>
        <w:br/>
      </w:r>
      <w:r>
        <w:rPr>
          <w:rFonts w:ascii="Times New Roman"/>
          <w:b w:val="false"/>
          <w:i w:val="false"/>
          <w:color w:val="000000"/>
          <w:sz w:val="28"/>
        </w:rPr>
        <w:t>
      18) тармақшада көрсетілген санаттар үшін - Қарттар күніне орай қатты отын сатып алу үшін 8 АЕК мөлшерінде біржолғы материалдық көмек;</w:t>
      </w:r>
      <w:r>
        <w:br/>
      </w:r>
      <w:r>
        <w:rPr>
          <w:rFonts w:ascii="Times New Roman"/>
          <w:b w:val="false"/>
          <w:i w:val="false"/>
          <w:color w:val="000000"/>
          <w:sz w:val="28"/>
        </w:rPr>
        <w:t>
      19) тармақшада көрсетілген санаттар үшін - Қарттар күніне орай қатты отын сатып алу үшін 8 АЕК мөлшерінде бір жолғы материалдық көмек;</w:t>
      </w:r>
      <w:r>
        <w:br/>
      </w:r>
      <w:r>
        <w:rPr>
          <w:rFonts w:ascii="Times New Roman"/>
          <w:b w:val="false"/>
          <w:i w:val="false"/>
          <w:color w:val="000000"/>
          <w:sz w:val="28"/>
        </w:rPr>
        <w:t>
      20) тармақшада көрсетілген санаттар үшін - тоқсан сайын берілетін 3 АЕК мөлшерінде материалдық көмек;</w:t>
      </w:r>
      <w:r>
        <w:br/>
      </w:r>
      <w:r>
        <w:rPr>
          <w:rFonts w:ascii="Times New Roman"/>
          <w:b w:val="false"/>
          <w:i w:val="false"/>
          <w:color w:val="000000"/>
          <w:sz w:val="28"/>
        </w:rPr>
        <w:t>
      21) тармақшада көрсетілген санаттар үшін - ай сайын берілетін 5 АЕК мөлшерінде материалдық көмек;</w:t>
      </w:r>
      <w:r>
        <w:br/>
      </w:r>
      <w:r>
        <w:rPr>
          <w:rFonts w:ascii="Times New Roman"/>
          <w:b w:val="false"/>
          <w:i w:val="false"/>
          <w:color w:val="000000"/>
          <w:sz w:val="28"/>
        </w:rPr>
        <w:t>
      22) тармақшада көрсетілген санаттар үшін - 10000 теңге мөлшерінде біржолғы материалдық көмек;</w:t>
      </w:r>
      <w:r>
        <w:br/>
      </w:r>
      <w:r>
        <w:rPr>
          <w:rFonts w:ascii="Times New Roman"/>
          <w:b w:val="false"/>
          <w:i w:val="false"/>
          <w:color w:val="000000"/>
          <w:sz w:val="28"/>
        </w:rPr>
        <w:t>
      23) тармақшада көрсетілген санаттар үшін - медициналық жоғары оқу орындарындағы оқуды төлеу үшін сәйкес оқу мекемесінің нақты оқыту құны мөлшерінде;</w:t>
      </w:r>
      <w:r>
        <w:br/>
      </w:r>
      <w:r>
        <w:rPr>
          <w:rFonts w:ascii="Times New Roman"/>
          <w:b w:val="false"/>
          <w:i w:val="false"/>
          <w:color w:val="000000"/>
          <w:sz w:val="28"/>
        </w:rPr>
        <w:t>
      24) тармақшада көрсетілген санаттар үшін - балалар тамағын сатып алу үшін ай сайын берілетін 5 АЕК мөлшерінде материалдық көмек;</w:t>
      </w:r>
      <w:r>
        <w:br/>
      </w:r>
      <w:r>
        <w:rPr>
          <w:rFonts w:ascii="Times New Roman"/>
          <w:b w:val="false"/>
          <w:i w:val="false"/>
          <w:color w:val="000000"/>
          <w:sz w:val="28"/>
        </w:rPr>
        <w:t>
      25) тармақшада көрсетілген санаттар үшін - жеке ауласын дамыту және өздігінен жұмыспен қамтылу үшін 70,0 мың теңгеден, жем-шөп сатып алу үшін 20 000 мың теңгеден біржолғы материалдық көмек (ауыл шаруашылығы малдары бар болған жағдайда);</w:t>
      </w:r>
      <w:r>
        <w:br/>
      </w:r>
      <w:r>
        <w:rPr>
          <w:rFonts w:ascii="Times New Roman"/>
          <w:b w:val="false"/>
          <w:i w:val="false"/>
          <w:color w:val="000000"/>
          <w:sz w:val="28"/>
        </w:rPr>
        <w:t>
      26) тармақшада көрсетілген санаттар үшін - айына бір рет жолақысына берілетін 3 АЕК мөлшерінде материалдық көмек;</w:t>
      </w:r>
      <w:r>
        <w:br/>
      </w:r>
      <w:r>
        <w:rPr>
          <w:rFonts w:ascii="Times New Roman"/>
          <w:b w:val="false"/>
          <w:i w:val="false"/>
          <w:color w:val="000000"/>
          <w:sz w:val="28"/>
        </w:rPr>
        <w:t>
      27) тармақшада көрсетілген санаттар үшін - екі кезеңдік басылымға жазылу үшін берілетін 3 АЕК мөлшерінде материалдық көмек;</w:t>
      </w:r>
      <w:r>
        <w:br/>
      </w:r>
      <w:r>
        <w:rPr>
          <w:rFonts w:ascii="Times New Roman"/>
          <w:b w:val="false"/>
          <w:i w:val="false"/>
          <w:color w:val="000000"/>
          <w:sz w:val="28"/>
        </w:rPr>
        <w:t>
      28) тармақшада көрсетілген санаттар үшін - Ұлы Отан соғысындағы Жеңіс күніне орай 5000 теңге мөлшерінде біржолғы материалдық көмек;</w:t>
      </w:r>
      <w:r>
        <w:br/>
      </w:r>
      <w:r>
        <w:rPr>
          <w:rFonts w:ascii="Times New Roman"/>
          <w:b w:val="false"/>
          <w:i w:val="false"/>
          <w:color w:val="000000"/>
          <w:sz w:val="28"/>
        </w:rPr>
        <w:t>
      29) тармақшада көрсетілген санаттар үшін</w:t>
      </w:r>
      <w:r>
        <w:rPr>
          <w:rFonts w:ascii="Times New Roman"/>
          <w:b/>
          <w:i w:val="false"/>
          <w:color w:val="000000"/>
          <w:sz w:val="28"/>
        </w:rPr>
        <w:t xml:space="preserve"> - </w:t>
      </w:r>
      <w:r>
        <w:rPr>
          <w:rFonts w:ascii="Times New Roman"/>
          <w:b w:val="false"/>
          <w:i w:val="false"/>
          <w:color w:val="000000"/>
          <w:sz w:val="28"/>
        </w:rPr>
        <w:t>отбасының әр мүшесіне берілетін 3 АЕК мөлшерінде ай сайынғы материалдық көмек;</w:t>
      </w:r>
      <w:r>
        <w:br/>
      </w:r>
      <w:r>
        <w:rPr>
          <w:rFonts w:ascii="Times New Roman"/>
          <w:b w:val="false"/>
          <w:i w:val="false"/>
          <w:color w:val="000000"/>
          <w:sz w:val="28"/>
        </w:rPr>
        <w:t>
      30) тармақшада көрсетілген санаттар үшін - жүру, тамақтану, тұру шығындарын нақты құны мөлшерінде өтеу, бірақ 40 АЕҚ-нен емес;</w:t>
      </w:r>
      <w:r>
        <w:br/>
      </w:r>
      <w:r>
        <w:rPr>
          <w:rFonts w:ascii="Times New Roman"/>
          <w:b w:val="false"/>
          <w:i w:val="false"/>
          <w:color w:val="000000"/>
          <w:sz w:val="28"/>
        </w:rPr>
        <w:t>
      31) тармақшада көрсетілген санаттар үшін - әрқайсысына 200,0 мың теңге сомасында жол жүруді төлеу (баратын жеріне теміржол көлігімен бару және кері қайту), бірақ екі адамнан артық емес және ТМД елдері шегінде ғана (егерде Ұлы Отан соғысының қатысушысы алыс шет елде жерленген болса, жолақысы тек қана шет елмен шекараға дейін төленеді);</w:t>
      </w:r>
      <w:r>
        <w:br/>
      </w:r>
      <w:r>
        <w:rPr>
          <w:rFonts w:ascii="Times New Roman"/>
          <w:b w:val="false"/>
          <w:i w:val="false"/>
          <w:color w:val="000000"/>
          <w:sz w:val="28"/>
        </w:rPr>
        <w:t>
      32) 32) тармақшада көрсетілген санаттар үшін – нақты құны бойынша екі кезеңдік басылымға жазылуға материалдық көмек;</w:t>
      </w:r>
      <w:r>
        <w:br/>
      </w:r>
      <w:r>
        <w:rPr>
          <w:rFonts w:ascii="Times New Roman"/>
          <w:b w:val="false"/>
          <w:i w:val="false"/>
          <w:color w:val="000000"/>
          <w:sz w:val="28"/>
        </w:rPr>
        <w:t>
      33) 33) тармақшада көрсетілген санаттар үшін – әр дәрігерге 200000 теңгеден орналасу үшін біржолғы әлеуметтік көмек;</w:t>
      </w:r>
      <w:r>
        <w:br/>
      </w:r>
      <w:r>
        <w:rPr>
          <w:rFonts w:ascii="Times New Roman"/>
          <w:b w:val="false"/>
          <w:i w:val="false"/>
          <w:color w:val="000000"/>
          <w:sz w:val="28"/>
        </w:rPr>
        <w:t>
      34) 1), 2), 5) тармақшаларда көрсетілген санаттар үшін – сандық спутниктік теледидардың қабылдауыш жабдықтарын (тіреуіштерді) сатып алу үшін 28200 теңге мөлшерінде біржолғы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Железин  аудандық әкімдігінің 2010.08.11 </w:t>
      </w:r>
      <w:r>
        <w:rPr>
          <w:rFonts w:ascii="Times New Roman"/>
          <w:b w:val="false"/>
          <w:i w:val="false"/>
          <w:color w:val="000000"/>
          <w:sz w:val="28"/>
        </w:rPr>
        <w:t>N 261/8;</w:t>
      </w:r>
      <w:r>
        <w:rPr>
          <w:rFonts w:ascii="Times New Roman"/>
          <w:b w:val="false"/>
          <w:i w:val="false"/>
          <w:color w:val="ff0000"/>
          <w:sz w:val="28"/>
        </w:rPr>
        <w:t xml:space="preserve"> 2010.11.04 </w:t>
      </w:r>
      <w:r>
        <w:rPr>
          <w:rFonts w:ascii="Times New Roman"/>
          <w:b w:val="false"/>
          <w:i w:val="false"/>
          <w:color w:val="000000"/>
          <w:sz w:val="28"/>
        </w:rPr>
        <w:t>N 335/11</w:t>
      </w:r>
      <w:r>
        <w:rPr>
          <w:rFonts w:ascii="Times New Roman"/>
          <w:b w:val="false"/>
          <w:i w:val="false"/>
          <w:color w:val="ff0000"/>
          <w:sz w:val="28"/>
        </w:rPr>
        <w:t xml:space="preserve"> ( жарияланғаннан кейін он күнтізбелік күн өткен соң қолданысқа енгізіледі</w:t>
      </w:r>
      <w:r>
        <w:rPr>
          <w:rFonts w:ascii="Times New Roman"/>
          <w:b w:val="false"/>
          <w:i w:val="false"/>
          <w:color w:val="000000"/>
          <w:sz w:val="28"/>
        </w:rPr>
        <w:t>);</w:t>
      </w:r>
      <w:r>
        <w:rPr>
          <w:rFonts w:ascii="Times New Roman"/>
          <w:b w:val="false"/>
          <w:i w:val="false"/>
          <w:color w:val="ff0000"/>
          <w:sz w:val="28"/>
        </w:rPr>
        <w:t xml:space="preserve"> 2010.11.25 </w:t>
      </w:r>
      <w:r>
        <w:rPr>
          <w:rFonts w:ascii="Times New Roman"/>
          <w:b w:val="false"/>
          <w:i w:val="false"/>
          <w:color w:val="000000"/>
          <w:sz w:val="28"/>
        </w:rPr>
        <w:t>N 385/12</w:t>
      </w:r>
      <w:r>
        <w:rPr>
          <w:rFonts w:ascii="Times New Roman"/>
          <w:b w:val="false"/>
          <w:i w:val="false"/>
          <w:color w:val="ff0000"/>
          <w:sz w:val="28"/>
        </w:rPr>
        <w:t xml:space="preserve"> (жарияланғаннан кейін он күнтізбелік күн өткен соң қолданысқа енгізіледі); 2011.03.17 </w:t>
      </w:r>
      <w:r>
        <w:rPr>
          <w:rFonts w:ascii="Times New Roman"/>
          <w:b w:val="false"/>
          <w:i w:val="false"/>
          <w:color w:val="000000"/>
          <w:sz w:val="28"/>
        </w:rPr>
        <w:t>N 108/3</w:t>
      </w:r>
      <w:r>
        <w:rPr>
          <w:rFonts w:ascii="Times New Roman"/>
          <w:b w:val="false"/>
          <w:i w:val="false"/>
          <w:color w:val="ff0000"/>
          <w:sz w:val="28"/>
        </w:rPr>
        <w:t xml:space="preserve"> (жарияланғаннан кейін он күнтізбелік күн өткен соң қолданысқа енгізіледі); 2011.04.27 </w:t>
      </w:r>
      <w:r>
        <w:rPr>
          <w:rFonts w:ascii="Times New Roman"/>
          <w:b w:val="false"/>
          <w:i w:val="false"/>
          <w:color w:val="000000"/>
          <w:sz w:val="28"/>
        </w:rPr>
        <w:t>N 157/5</w:t>
      </w:r>
      <w:r>
        <w:rPr>
          <w:rFonts w:ascii="Times New Roman"/>
          <w:b w:val="false"/>
          <w:i w:val="false"/>
          <w:color w:val="ff0000"/>
          <w:sz w:val="28"/>
        </w:rPr>
        <w:t xml:space="preserve"> (жарияланған күнінен он күнтізбелік күн өткен соң қолданысқа енгізіледі</w:t>
      </w:r>
      <w:r>
        <w:rPr>
          <w:rFonts w:ascii="Times New Roman"/>
          <w:b w:val="false"/>
          <w:i w:val="false"/>
          <w:color w:val="000000"/>
          <w:sz w:val="28"/>
        </w:rPr>
        <w:t>)</w:t>
      </w:r>
      <w:r>
        <w:rPr>
          <w:rFonts w:ascii="Times New Roman"/>
          <w:b w:val="false"/>
          <w:i w:val="false"/>
          <w:color w:val="ff0000"/>
          <w:sz w:val="28"/>
        </w:rPr>
        <w:t xml:space="preserve">; 2011.10.10 </w:t>
      </w:r>
      <w:r>
        <w:rPr>
          <w:rFonts w:ascii="Times New Roman"/>
          <w:b w:val="false"/>
          <w:i w:val="false"/>
          <w:color w:val="000000"/>
          <w:sz w:val="28"/>
        </w:rPr>
        <w:t>N 326/10</w:t>
      </w:r>
      <w:r>
        <w:rPr>
          <w:rFonts w:ascii="Times New Roman"/>
          <w:b w:val="false"/>
          <w:i w:val="false"/>
          <w:color w:val="ff0000"/>
          <w:sz w:val="28"/>
        </w:rPr>
        <w:t xml:space="preserve"> (жарияланған күнінен кейін он күнтізбелік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 Әлеуметтік төлемдерді алу үшін Бөлімге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әр санат бойынша келесі құжаттарды ұсыну қажет:</w:t>
      </w:r>
      <w:r>
        <w:br/>
      </w:r>
      <w:r>
        <w:rPr>
          <w:rFonts w:ascii="Times New Roman"/>
          <w:b w:val="false"/>
          <w:i w:val="false"/>
          <w:color w:val="000000"/>
          <w:sz w:val="28"/>
        </w:rPr>
        <w:t>
      1) 1)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алушының мәртебесін растайтын құжат; бару және тұрғылықты жеріне кері қайтуға пайдаланған жол билеттері немесе жеке өтініші (көліктік қатынастар жоқ елді мекендерде);</w:t>
      </w:r>
      <w:r>
        <w:br/>
      </w:r>
      <w:r>
        <w:rPr>
          <w:rFonts w:ascii="Times New Roman"/>
          <w:b w:val="false"/>
          <w:i w:val="false"/>
          <w:color w:val="000000"/>
          <w:sz w:val="28"/>
        </w:rPr>
        <w:t>
      кезеңдік басылымға ақы төленгені туралы түбіртек;</w:t>
      </w:r>
      <w:r>
        <w:br/>
      </w:r>
      <w:r>
        <w:rPr>
          <w:rFonts w:ascii="Times New Roman"/>
          <w:b w:val="false"/>
          <w:i w:val="false"/>
          <w:color w:val="000000"/>
          <w:sz w:val="28"/>
        </w:rPr>
        <w:t>
      тіс салғаны үшін төлем жөніндегі анықтама немесе түбіртек;</w:t>
      </w:r>
      <w:r>
        <w:br/>
      </w:r>
      <w:r>
        <w:rPr>
          <w:rFonts w:ascii="Times New Roman"/>
          <w:b w:val="false"/>
          <w:i w:val="false"/>
          <w:color w:val="000000"/>
          <w:sz w:val="28"/>
        </w:rPr>
        <w:t>
      селолық округ әкімімен берілетін өтініш берушінің материалдық-тұрмыс жағдайларын тексеру актісі, селолық округ әкімі, Бөлім бастығы мен материалдық көмекті алушымен қол қойылатын тұрғын үйді жөндеу үшін біржолғы материалдық көмек көрсетуге үш жақты келісім;</w:t>
      </w:r>
      <w:r>
        <w:br/>
      </w:r>
      <w:r>
        <w:rPr>
          <w:rFonts w:ascii="Times New Roman"/>
          <w:b w:val="false"/>
          <w:i w:val="false"/>
          <w:color w:val="000000"/>
          <w:sz w:val="28"/>
        </w:rPr>
        <w:t>
      Қазақстан Республикасы Еңбек және халықты әлеуметтік қорғау министрлігінің "Зейнетақы төлеу бойынша мемлекеттік орталық" Республикалық мемлекеттік қазыналық кәсіпорнының Павлодар облыстық филиалы Железин аудандық бөлімшесімен ұсынылатын тізім;</w:t>
      </w:r>
      <w:r>
        <w:br/>
      </w:r>
      <w:r>
        <w:rPr>
          <w:rFonts w:ascii="Times New Roman"/>
          <w:b w:val="false"/>
          <w:i w:val="false"/>
          <w:color w:val="000000"/>
          <w:sz w:val="28"/>
        </w:rPr>
        <w:t>
      шығыстар сметасы мен атқарылған жұмыстар актісі;</w:t>
      </w:r>
      <w:r>
        <w:br/>
      </w:r>
      <w:r>
        <w:rPr>
          <w:rFonts w:ascii="Times New Roman"/>
          <w:b w:val="false"/>
          <w:i w:val="false"/>
          <w:color w:val="000000"/>
          <w:sz w:val="28"/>
        </w:rPr>
        <w:t>
      2) 2), 3) тармақшаларда көрсетілген санаттар үшін – "Казпочта" пошталық акционерлік қоғамындағы немесе екінші деңгейдегі банктердегі дербес есепшоты көрсетілген өтінішті, жеке куәлігі мен салық төлеушінің тіркеу нөмірінің көшірмесі, Қазақстан Республикасының еңбек және әлеуметтік қорғау Министрлігі "Зейнетақы төлеу бойынша республикалық орталық" Республикалық қазыналық кәсіпорны Павлодар облыстық зейнетақы төлеу бойынша Железин ауданы бөлімшесінің тізімі;</w:t>
      </w:r>
      <w:r>
        <w:br/>
      </w:r>
      <w:r>
        <w:rPr>
          <w:rFonts w:ascii="Times New Roman"/>
          <w:b w:val="false"/>
          <w:i w:val="false"/>
          <w:color w:val="000000"/>
          <w:sz w:val="28"/>
        </w:rPr>
        <w:t>
      3) 4)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алушының мәртебесін растайтын құжат, азаматтарды тіркеу кітабы;</w:t>
      </w:r>
      <w:r>
        <w:br/>
      </w:r>
      <w:r>
        <w:rPr>
          <w:rFonts w:ascii="Times New Roman"/>
          <w:b w:val="false"/>
          <w:i w:val="false"/>
          <w:color w:val="000000"/>
          <w:sz w:val="28"/>
        </w:rPr>
        <w:t>
      4) 5)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медициналық әлеуметтік сараптама (бұдан әрі – МӘС) анықтамасының көшірмесі;</w:t>
      </w:r>
      <w:r>
        <w:br/>
      </w:r>
      <w:r>
        <w:rPr>
          <w:rFonts w:ascii="Times New Roman"/>
          <w:b w:val="false"/>
          <w:i w:val="false"/>
          <w:color w:val="000000"/>
          <w:sz w:val="28"/>
        </w:rPr>
        <w:t>
      Қазақстан Республикасы Еңбек және халықты әлеуметтік қорғау министрлігінің "Зейнетақы төлеу бойынша мемлекеттік орталық" Республикалық мемлекеттік қазыналық кәсіпорнының Павлодар облыстық филиалы Железин аудандық бөлімшесімен ұсынылатын тізім;</w:t>
      </w:r>
      <w:r>
        <w:br/>
      </w:r>
      <w:r>
        <w:rPr>
          <w:rFonts w:ascii="Times New Roman"/>
          <w:b w:val="false"/>
          <w:i w:val="false"/>
          <w:color w:val="000000"/>
          <w:sz w:val="28"/>
        </w:rPr>
        <w:t>
      5) 6)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Железин ауданының әкімі, студент және оқу орнының басшысы арасындағы білім қызметтерін көрсету және төлеу үшін үш жақты келісімшарт;</w:t>
      </w:r>
      <w:r>
        <w:br/>
      </w:r>
      <w:r>
        <w:rPr>
          <w:rFonts w:ascii="Times New Roman"/>
          <w:b w:val="false"/>
          <w:i w:val="false"/>
          <w:color w:val="000000"/>
          <w:sz w:val="28"/>
        </w:rPr>
        <w:t>
      6) 7)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бостандықтан айырылу жерінен босатылу жөніндегі анықтама;</w:t>
      </w:r>
      <w:r>
        <w:br/>
      </w:r>
      <w:r>
        <w:rPr>
          <w:rFonts w:ascii="Times New Roman"/>
          <w:b w:val="false"/>
          <w:i w:val="false"/>
          <w:color w:val="000000"/>
          <w:sz w:val="28"/>
        </w:rPr>
        <w:t>
      7) 8) тармақшада көрсетілген санаттар үшін - азаматтарды тіркеу кітабы, жол билеттері немесе жеке өтініші;</w:t>
      </w:r>
      <w:r>
        <w:br/>
      </w:r>
      <w:r>
        <w:rPr>
          <w:rFonts w:ascii="Times New Roman"/>
          <w:b w:val="false"/>
          <w:i w:val="false"/>
          <w:color w:val="000000"/>
          <w:sz w:val="28"/>
        </w:rPr>
        <w:t>
      8) 9)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облыстық онкологиялық диспансерге тексерілу үшін жолдама, бару және кері қайту жолына пайдаланған жол билеттері, оперативті емделу өткізілгенін растайтын медициналық мекеменің құжаттары;</w:t>
      </w:r>
      <w:r>
        <w:br/>
      </w:r>
      <w:r>
        <w:rPr>
          <w:rFonts w:ascii="Times New Roman"/>
          <w:b w:val="false"/>
          <w:i w:val="false"/>
          <w:color w:val="000000"/>
          <w:sz w:val="28"/>
        </w:rPr>
        <w:t>
      9) 10)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МӘС анықтамасы, оқитын жерінен анықтама, азаматтарды тіркеу кітабы;</w:t>
      </w:r>
      <w:r>
        <w:br/>
      </w:r>
      <w:r>
        <w:rPr>
          <w:rFonts w:ascii="Times New Roman"/>
          <w:b w:val="false"/>
          <w:i w:val="false"/>
          <w:color w:val="000000"/>
          <w:sz w:val="28"/>
        </w:rPr>
        <w:t>
      10) 11)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науқастың медициналық картасы, жол билеті, азаматтарды тіркеу кітабы;</w:t>
      </w:r>
      <w:r>
        <w:br/>
      </w:r>
      <w:r>
        <w:rPr>
          <w:rFonts w:ascii="Times New Roman"/>
          <w:b w:val="false"/>
          <w:i w:val="false"/>
          <w:color w:val="000000"/>
          <w:sz w:val="28"/>
        </w:rPr>
        <w:t>
      11) 12)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науқастың медициналық картасы, жол билеті, азаматтарды тіркеу кітабы;</w:t>
      </w:r>
      <w:r>
        <w:br/>
      </w:r>
      <w:r>
        <w:rPr>
          <w:rFonts w:ascii="Times New Roman"/>
          <w:b w:val="false"/>
          <w:i w:val="false"/>
          <w:color w:val="000000"/>
          <w:sz w:val="28"/>
        </w:rPr>
        <w:t>
      12) 13)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оқу мекемесінен анықтама;</w:t>
      </w:r>
      <w:r>
        <w:br/>
      </w:r>
      <w:r>
        <w:rPr>
          <w:rFonts w:ascii="Times New Roman"/>
          <w:b w:val="false"/>
          <w:i w:val="false"/>
          <w:color w:val="000000"/>
          <w:sz w:val="28"/>
        </w:rPr>
        <w:t>
      13) 14)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МӘС анықтамасы, медициналық мекеменің жолдамасы, тұру шығындарын растайтын түбіртектер, бару және кері қайту жолына пайдаланған жол билеттері;</w:t>
      </w:r>
      <w:r>
        <w:br/>
      </w:r>
      <w:r>
        <w:rPr>
          <w:rFonts w:ascii="Times New Roman"/>
          <w:b w:val="false"/>
          <w:i w:val="false"/>
          <w:color w:val="000000"/>
          <w:sz w:val="28"/>
        </w:rPr>
        <w:t>
      14) 15), 16), 17), 18), 19) тармақшаларда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Қазақстан Республикасының еңбек және әлеуметтік қорғау Министрлігі "Зейнетақы төлеу бойынша республикалық орталық" Республикалық қазыналық кәсіпорны Павлодар облыстық зейнетақы төлеу бойынша Железин ауданы бөлімшесінің тізімі;</w:t>
      </w:r>
      <w:r>
        <w:br/>
      </w:r>
      <w:r>
        <w:rPr>
          <w:rFonts w:ascii="Times New Roman"/>
          <w:b w:val="false"/>
          <w:i w:val="false"/>
          <w:color w:val="000000"/>
          <w:sz w:val="28"/>
        </w:rPr>
        <w:t>
      16) тармақшада көрсетілген санаттар үшін – селолық округ әкімімен берілетін өтініш берушінің материалдық-тұрмыс жағдайларын тексеру актісі, тұрғын үйді жөндеу үшін біржолғы материалдық көмек көрсетуге селолық округ әкімі, Бөлім бастығы мен материалдық көмекті алушымен қол қойылатын үшін жақты келісім;</w:t>
      </w:r>
      <w:r>
        <w:br/>
      </w:r>
      <w:r>
        <w:rPr>
          <w:rFonts w:ascii="Times New Roman"/>
          <w:b w:val="false"/>
          <w:i w:val="false"/>
          <w:color w:val="000000"/>
          <w:sz w:val="28"/>
        </w:rPr>
        <w:t>
      15) 20)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баланың туу туралы куәлігі, МӘС анықтамасы, алушының мәртебесін растайтын құжат, дәрігерлік консультативтік комиссиясының анықтамасы;</w:t>
      </w:r>
      <w:r>
        <w:br/>
      </w:r>
      <w:r>
        <w:rPr>
          <w:rFonts w:ascii="Times New Roman"/>
          <w:b w:val="false"/>
          <w:i w:val="false"/>
          <w:color w:val="000000"/>
          <w:sz w:val="28"/>
        </w:rPr>
        <w:t>
      16) 21)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селолық округі әкімімен берілген өтініш берушінің материалдық-тұрмыс жағдайларын тексеру актісі, селолық округ әкімімен берілген отбасы мүшелерінің жиынтық табысы туралы мәлімет, Дәрігерлік Консультативтік Комиссиясының қорытындысы;</w:t>
      </w:r>
      <w:r>
        <w:br/>
      </w:r>
      <w:r>
        <w:rPr>
          <w:rFonts w:ascii="Times New Roman"/>
          <w:b w:val="false"/>
          <w:i w:val="false"/>
          <w:color w:val="000000"/>
          <w:sz w:val="28"/>
        </w:rPr>
        <w:t>
      17) 22)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селолық округі әкімімен берілген өтініш берушінің материалдық-тұрмыс жағдайларын тексеру актісі, селолық округ әкімімен берілген отбасы мүшелерінің жиынтық табысы туралы мәлімет, врач-гинекологтен растайтын анықтама;</w:t>
      </w:r>
      <w:r>
        <w:br/>
      </w:r>
      <w:r>
        <w:rPr>
          <w:rFonts w:ascii="Times New Roman"/>
          <w:b w:val="false"/>
          <w:i w:val="false"/>
          <w:color w:val="000000"/>
          <w:sz w:val="28"/>
        </w:rPr>
        <w:t>
      18) 23)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Железин ауданының әкімі, медициналық жоғары оқу орнының басшысы және студентпен қол қойылатын интерн бойынша білім қызметтерін көрсету және төлеу үшін үш жақты келісімшарт;</w:t>
      </w:r>
      <w:r>
        <w:br/>
      </w:r>
      <w:r>
        <w:rPr>
          <w:rFonts w:ascii="Times New Roman"/>
          <w:b w:val="false"/>
          <w:i w:val="false"/>
          <w:color w:val="000000"/>
          <w:sz w:val="28"/>
        </w:rPr>
        <w:t>
      19) 24)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селолық округ әкімімен берілген материалдық-тұрмыс жағдайларын тексеру актісі, селолық округ әкімімен берілген отбасы мүшелерінің жиынтық табысы туралы мәлімет, медициналық мекеменің анықтамасы;</w:t>
      </w:r>
      <w:r>
        <w:br/>
      </w:r>
      <w:r>
        <w:rPr>
          <w:rFonts w:ascii="Times New Roman"/>
          <w:b w:val="false"/>
          <w:i w:val="false"/>
          <w:color w:val="000000"/>
          <w:sz w:val="28"/>
        </w:rPr>
        <w:t>
      20) 25)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селолық округ әкімімен берілген өтініш берушінің материалдық-тұрмыс жағдайларын тексеру актісі, селолық округ әкімінің қолдаухаты, Бөліммен берілетін жұмыссыз не мемлекеттік атаулы әлеуметтік көмек алушы мәртебесін растайтын анықтама, селолық округ әкімі, Бөлім бастығы және материалдық көмек алушымен қол қойылған мал, жем-шөп сатып алу және өздігінен қамтылуды дамыту үшін үш жақты келісім;</w:t>
      </w:r>
      <w:r>
        <w:br/>
      </w:r>
      <w:r>
        <w:rPr>
          <w:rFonts w:ascii="Times New Roman"/>
          <w:b w:val="false"/>
          <w:i w:val="false"/>
          <w:color w:val="000000"/>
          <w:sz w:val="28"/>
        </w:rPr>
        <w:t>
      21) 26)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баланың туу туралы куәлігі, МӘС анықтамасы;</w:t>
      </w:r>
      <w:r>
        <w:br/>
      </w:r>
      <w:r>
        <w:rPr>
          <w:rFonts w:ascii="Times New Roman"/>
          <w:b w:val="false"/>
          <w:i w:val="false"/>
          <w:color w:val="000000"/>
          <w:sz w:val="28"/>
        </w:rPr>
        <w:t>
      22) 27)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баланың туу туралы куәлігі, МӘС анықтамасы;</w:t>
      </w:r>
      <w:r>
        <w:br/>
      </w:r>
      <w:r>
        <w:rPr>
          <w:rFonts w:ascii="Times New Roman"/>
          <w:b w:val="false"/>
          <w:i w:val="false"/>
          <w:color w:val="000000"/>
          <w:sz w:val="28"/>
        </w:rPr>
        <w:t>
      23) 28)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Қазақстан Республикасының еңбек және әлеуметтік қорғау Министрлігі "Зейнетақы төлеу бойынша республикалық орталық" Республикалық қазыналық кәсіпорны Павлодар облыстық зейнетақы төлеу бойынша Железин ауданы бөлімшесінің тізімі;</w:t>
      </w:r>
      <w:r>
        <w:br/>
      </w:r>
      <w:r>
        <w:rPr>
          <w:rFonts w:ascii="Times New Roman"/>
          <w:b w:val="false"/>
          <w:i w:val="false"/>
          <w:color w:val="000000"/>
          <w:sz w:val="28"/>
        </w:rPr>
        <w:t>
      24) 29) тармақшада көрсетілген санаттар үшін – "Казпочта" пошталық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селолық округі әкімімен берілген өтініш берушінің материалдық-тұрмыс жағдайларын тексеру актісі, селолық округ әкімімен берілген отбасы мүшелерінің жиынтық табысы туралы мәлімет;</w:t>
      </w:r>
      <w:r>
        <w:br/>
      </w:r>
      <w:r>
        <w:rPr>
          <w:rFonts w:ascii="Times New Roman"/>
          <w:b w:val="false"/>
          <w:i w:val="false"/>
          <w:color w:val="000000"/>
          <w:sz w:val="28"/>
        </w:rPr>
        <w:t>
      25) 30) тармақшада көрсетілген санаттар үшін – "Қазпошта" акционерлік қоғамындағы немесе екінші деңгейдегі банктердегі дербес есепшоты көрсетілген өтініш, жеке куәлігі мен салық төлеушінің тіркеу нөмірінің көшірмесі, азаматтарды тіркеу кітабы, тұру шығындарың растайтын түбіртектер, тұратын жеріне бару және кері қайту жолына пайдаланған жол билеттері;</w:t>
      </w:r>
      <w:r>
        <w:br/>
      </w:r>
      <w:r>
        <w:rPr>
          <w:rFonts w:ascii="Times New Roman"/>
          <w:b w:val="false"/>
          <w:i w:val="false"/>
          <w:color w:val="000000"/>
          <w:sz w:val="28"/>
        </w:rPr>
        <w:t>
      26) 31) тармақшада көрсетілген санаттар үшін – жерленген жерін растайтын құжаттар және жерленген жерге шақыру (бар болған жағдайда);</w:t>
      </w:r>
      <w:r>
        <w:br/>
      </w:r>
      <w:r>
        <w:rPr>
          <w:rFonts w:ascii="Times New Roman"/>
          <w:b w:val="false"/>
          <w:i w:val="false"/>
          <w:color w:val="000000"/>
          <w:sz w:val="28"/>
        </w:rPr>
        <w:t>
      27) 32) тармақшасында көрсетілген санаттарға, "Қазпошта" акционерлік қоғамында немесе екінші деңгейдегі банктердегі дербес есепшоты көрсетілген өтініш, жеке куәлігінің және салық төлеушінің тіркеу нөмірлі куәлігінің көшірмелері, алушы мәртебесін растайтын құжат, кезеңдік басылымдарға жазылуға төлеу жөніндегі түбіртек;</w:t>
      </w:r>
      <w:r>
        <w:br/>
      </w:r>
      <w:r>
        <w:rPr>
          <w:rFonts w:ascii="Times New Roman"/>
          <w:b w:val="false"/>
          <w:i w:val="false"/>
          <w:color w:val="000000"/>
          <w:sz w:val="28"/>
        </w:rPr>
        <w:t>
      28) 33) тармақшада көрсетілген санаттар үшін – Павлодар облысы әкімдігінің Павлодар облысы денсаулық сақтау басқармасы" мемлекеттік мекемесімен берілетін жұмысқа жолдама, жұмысқа қабылдау жөніндегі бұйрықтың, азаматтарды тіркеу кітабының, әлеуметтік жеке кодының, еңбек келісімшарты мен дипломның көшірмелері.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Павлодар облысы Железин  аудандық әкімдігінің 2010.08.11 </w:t>
      </w:r>
      <w:r>
        <w:rPr>
          <w:rFonts w:ascii="Times New Roman"/>
          <w:b w:val="false"/>
          <w:i w:val="false"/>
          <w:color w:val="000000"/>
          <w:sz w:val="28"/>
        </w:rPr>
        <w:t>N 261/8;</w:t>
      </w:r>
      <w:r>
        <w:rPr>
          <w:rFonts w:ascii="Times New Roman"/>
          <w:b w:val="false"/>
          <w:i w:val="false"/>
          <w:color w:val="ff0000"/>
          <w:sz w:val="28"/>
        </w:rPr>
        <w:t xml:space="preserve"> 2010.11.04 </w:t>
      </w:r>
      <w:r>
        <w:rPr>
          <w:rFonts w:ascii="Times New Roman"/>
          <w:b w:val="false"/>
          <w:i w:val="false"/>
          <w:color w:val="000000"/>
          <w:sz w:val="28"/>
        </w:rPr>
        <w:t>N 335/11</w:t>
      </w:r>
      <w:r>
        <w:rPr>
          <w:rFonts w:ascii="Times New Roman"/>
          <w:b w:val="false"/>
          <w:i w:val="false"/>
          <w:color w:val="ff0000"/>
          <w:sz w:val="28"/>
        </w:rPr>
        <w:t xml:space="preserve"> (</w:t>
      </w:r>
      <w:r>
        <w:rPr>
          <w:rFonts w:ascii="Times New Roman"/>
          <w:b w:val="false"/>
          <w:i w:val="false"/>
          <w:color w:val="ff0000"/>
          <w:sz w:val="28"/>
        </w:rPr>
        <w:t>жарияланғаннан кейін он күнтізбелік күн өткен соң қолданысқа енгізіледі</w:t>
      </w:r>
      <w:r>
        <w:rPr>
          <w:rFonts w:ascii="Times New Roman"/>
          <w:b w:val="false"/>
          <w:i w:val="false"/>
          <w:color w:val="000000"/>
          <w:sz w:val="28"/>
        </w:rPr>
        <w:t>)</w:t>
      </w:r>
      <w:r>
        <w:rPr>
          <w:rFonts w:ascii="Times New Roman"/>
          <w:b w:val="false"/>
          <w:i w:val="false"/>
          <w:color w:val="ff0000"/>
          <w:sz w:val="28"/>
        </w:rPr>
        <w:t xml:space="preserve"> 2010.11.25 </w:t>
      </w:r>
      <w:r>
        <w:rPr>
          <w:rFonts w:ascii="Times New Roman"/>
          <w:b w:val="false"/>
          <w:i w:val="false"/>
          <w:color w:val="000000"/>
          <w:sz w:val="28"/>
        </w:rPr>
        <w:t>N 385/12</w:t>
      </w:r>
      <w:r>
        <w:rPr>
          <w:rFonts w:ascii="Times New Roman"/>
          <w:b w:val="false"/>
          <w:i w:val="false"/>
          <w:color w:val="ff0000"/>
          <w:sz w:val="28"/>
        </w:rPr>
        <w:t xml:space="preserve"> (жарияланғаннан кейін он күнтізбелік күн өткен соң қолданысқа енгізіледі</w:t>
      </w:r>
      <w:r>
        <w:rPr>
          <w:rFonts w:ascii="Times New Roman"/>
          <w:b w:val="false"/>
          <w:i w:val="false"/>
          <w:color w:val="000000"/>
          <w:sz w:val="28"/>
        </w:rPr>
        <w:t>)</w:t>
      </w:r>
      <w:r>
        <w:rPr>
          <w:rFonts w:ascii="Times New Roman"/>
          <w:b w:val="false"/>
          <w:i w:val="false"/>
          <w:color w:val="ff0000"/>
          <w:sz w:val="28"/>
        </w:rPr>
        <w:t xml:space="preserve">; 2011.03.17 </w:t>
      </w:r>
      <w:r>
        <w:rPr>
          <w:rFonts w:ascii="Times New Roman"/>
          <w:b w:val="false"/>
          <w:i w:val="false"/>
          <w:color w:val="000000"/>
          <w:sz w:val="28"/>
        </w:rPr>
        <w:t>N 108/3</w:t>
      </w:r>
      <w:r>
        <w:rPr>
          <w:rFonts w:ascii="Times New Roman"/>
          <w:b w:val="false"/>
          <w:i w:val="false"/>
          <w:color w:val="ff0000"/>
          <w:sz w:val="28"/>
        </w:rPr>
        <w:t xml:space="preserve"> (жарияланғаннан кейін он күнтізбелік күн өткен соң қолданысқа енгізіледі); 2011.10.10 </w:t>
      </w:r>
      <w:r>
        <w:rPr>
          <w:rFonts w:ascii="Times New Roman"/>
          <w:b w:val="false"/>
          <w:i w:val="false"/>
          <w:color w:val="000000"/>
          <w:sz w:val="28"/>
        </w:rPr>
        <w:t>N 326/10</w:t>
      </w:r>
      <w:r>
        <w:rPr>
          <w:rFonts w:ascii="Times New Roman"/>
          <w:b w:val="false"/>
          <w:i w:val="false"/>
          <w:color w:val="ff0000"/>
          <w:sz w:val="28"/>
        </w:rPr>
        <w:t xml:space="preserve"> (жарияланған күнінен кейін он күнтізбелік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 және 2010 жылғы 1 қаңтарда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5. Железин ауданы әкімдігінің 2009 жылғы 15 маусымдағы "Ауданның жеке санаттарына әлеуметтік төлемдер тағайындау жөніндегі Нұсқаулықты бекіту туралы" N 169/5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N 12-6-75 болып тіркелген, 2009 жылғы 11 шілдедегі N 28 аудандық "Родные просторы" газетінде жарияланған);</w:t>
      </w:r>
      <w:r>
        <w:br/>
      </w:r>
      <w:r>
        <w:rPr>
          <w:rFonts w:ascii="Times New Roman"/>
          <w:b w:val="false"/>
          <w:i w:val="false"/>
          <w:color w:val="000000"/>
          <w:sz w:val="28"/>
        </w:rPr>
        <w:t>
      Железин ауданы әкімдігінің 2009 жылғы 9 қыркүйектегі "Ауданның жеке санаттарына әлеуметтік төлемдер тағайындау жөніндегі Нұсқаулықты бекіту туралы" N 169/5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N 228/8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N 12-6-77 болып тіркелген, 2009 жылғы 12 қыркүйектегі N 37 аудандық "Родные просторы" газетінде жарияланған);</w:t>
      </w:r>
      <w:r>
        <w:br/>
      </w:r>
      <w:r>
        <w:rPr>
          <w:rFonts w:ascii="Times New Roman"/>
          <w:b w:val="false"/>
          <w:i w:val="false"/>
          <w:color w:val="000000"/>
          <w:sz w:val="28"/>
        </w:rPr>
        <w:t>
      Железин ауданы әкімдігінің 2009 жылғы 2 желтоқсандағы "Ауданның  жеке санаттарына әлеуметтік төлемдер тағайындау жөніндегі Нұсқаулықты  бекіту туралы" N 169/5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N 317/11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N 12-6-81 болып тіркелген, 2009 жылғы 5 желтоқсандағы N 49 аудандық "Родные просторы"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Б.М. Қаппасовқа жүктелсін.</w:t>
      </w:r>
    </w:p>
    <w:bookmarkEnd w:id="0"/>
    <w:p>
      <w:pPr>
        <w:spacing w:after="0"/>
        <w:ind w:left="0"/>
        <w:jc w:val="both"/>
      </w:pPr>
      <w:r>
        <w:rPr>
          <w:rFonts w:ascii="Times New Roman"/>
          <w:b w:val="false"/>
          <w:i/>
          <w:color w:val="000000"/>
          <w:sz w:val="28"/>
        </w:rPr>
        <w:t>      Аудан әкімі                                Ж. Шұғаев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