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0d70" w14:textId="3970d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өңірінің ұйымдарында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2010 жылғы 5 сәуірдегі N 189/3 қаулысы. Павлодар облысы Ақсу қаласының Әділет басқармасында 2010 жылғы 29 сәуірде N 12-2-140 тіркелген. Күші жойылды - Павлодар облысы Ақсу қалалық әкімдігінің 2013 жылғы 21 тамыздағы N 551/4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Ақсу қалалық әкімдігінің 21.08.2013 N 551/4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сәуірдегі "Қазақстан Республикасындағы мүгедектерді әлеуметтік қорғау туралы" Заңының 31-бабы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әлеуметтік қорғалуға аса мұқтаж және жұмыс іздестіруде қиыншылықтарды бастан кешіріп жүрген мүгедектерге қосымша кепілдіктерді қамтамасыз ету мақсатында,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 сәйкес меншік нысандарына қарамастан (келісім бойынша) Ақсу өңірінің кәсіпорындарында, мекемелерінде және ұйымдарында жұмыс орындарының жалпы санының үш пайыз мөлшерінде мүгедектер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"Ақсу қаласының жұмыспен қамту және әлеуметтік бағдарламалар бөлімі" мемлекеттік мекемесі мүгедектерге жұмысқа орналасуда және жұмыс таңдауда жұмыс берушілерге тиісті жолдамалар беру жолымен жәрдемдесуді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Қала әкімдігінің осы қаулысы ол алғаш рет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Е.М. Рахымжановқа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О. Қайыргелдинов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Ақсу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5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189/3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Заңды тұрғаларды – Ақсу өңірінің кәсіпорындары,</w:t>
      </w:r>
      <w:r>
        <w:br/>
      </w:r>
      <w:r>
        <w:rPr>
          <w:rFonts w:ascii="Times New Roman"/>
          <w:b/>
          <w:i w:val="false"/>
          <w:color w:val="000000"/>
        </w:rPr>
        <w:t>
мекемелері мен ұйымдарының (келісім бойынша)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2657"/>
        <w:gridCol w:w="8869"/>
      </w:tblGrid>
      <w:tr>
        <w:trPr>
          <w:trHeight w:val="2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СТН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450200000768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"Агрофирма Биосем" өндірістік кооператив</w:t>
            </w:r>
          </w:p>
        </w:tc>
      </w:tr>
      <w:tr>
        <w:trPr>
          <w:trHeight w:val="69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450200002150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"АксуАқсу қаласының Мәдениет үйі" мемлекеттік қазыналық коммуналдық кәсіпорын, Ақсу қаласы әкімдігі "Ақсу қаласының мәдениет және тілдерді дамыту бөлімі" мемлекеттік мекемесі</w:t>
            </w:r>
          </w:p>
        </w:tc>
      </w:tr>
      <w:tr>
        <w:trPr>
          <w:trHeight w:val="46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450200002362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Еңбек селолық округінің орта мектебі" мемлекеттік мекемесі</w:t>
            </w:r>
          </w:p>
        </w:tc>
      </w:tr>
      <w:tr>
        <w:trPr>
          <w:trHeight w:val="46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450200002370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Евгеньевка селолық округінің Ю. Гагарин атындағы орта мектеп" мемлекеттік мекемесі</w:t>
            </w:r>
          </w:p>
        </w:tc>
      </w:tr>
      <w:tr>
        <w:trPr>
          <w:trHeight w:val="46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450200002392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Қазалы селолық округінің Жамбыл орта мектебі" мемлекеттік мекемесі</w:t>
            </w:r>
          </w:p>
        </w:tc>
      </w:tr>
      <w:tr>
        <w:trPr>
          <w:trHeight w:val="46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450200002403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Айнакөл селолық округінің орта мектебі" мемлекеттік мекемесі</w:t>
            </w:r>
          </w:p>
        </w:tc>
      </w:tr>
      <w:tr>
        <w:trPr>
          <w:trHeight w:val="46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450200002414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Ақжол селолық округінің орта мектебі" мемлекеттік мекемесі</w:t>
            </w:r>
          </w:p>
        </w:tc>
      </w:tr>
      <w:tr>
        <w:trPr>
          <w:trHeight w:val="46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450200002425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Сарышығанақ селолық округінің орта мектебі" мемлекеттік мекемесі</w:t>
            </w:r>
          </w:p>
        </w:tc>
      </w:tr>
      <w:tr>
        <w:trPr>
          <w:trHeight w:val="46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450200002436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Пограничный селолық округінің орта мектебі" мемлекеттік мекемесі</w:t>
            </w:r>
          </w:p>
        </w:tc>
      </w:tr>
      <w:tr>
        <w:trPr>
          <w:trHeight w:val="46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450200002458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Құркөл селолық округінің Дөнентаев атындағы орта мектебі" мемлекеттік мекемесі</w:t>
            </w:r>
          </w:p>
        </w:tc>
      </w:tr>
      <w:tr>
        <w:trPr>
          <w:trHeight w:val="46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450200002469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Қызылжар селолық округінің орта мектебі" мемлекеттік мекемесі</w:t>
            </w:r>
          </w:p>
        </w:tc>
      </w:tr>
      <w:tr>
        <w:trPr>
          <w:trHeight w:val="46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450200002480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Алғабас селолық округінің М. Қабылбек атындағы орта мектебі" мемлекеттік мекемесі</w:t>
            </w:r>
          </w:p>
        </w:tc>
      </w:tr>
      <w:tr>
        <w:trPr>
          <w:trHeight w:val="46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450200002491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Достық селолық округінің орта мектебі" мемлекеттік мекемесі</w:t>
            </w:r>
          </w:p>
        </w:tc>
      </w:tr>
      <w:tr>
        <w:trPr>
          <w:trHeight w:val="2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450200002590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Үштерек ауылының орта мектебі" мемлекеттік мекемесі</w:t>
            </w:r>
          </w:p>
        </w:tc>
      </w:tr>
      <w:tr>
        <w:trPr>
          <w:trHeight w:val="2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451400000451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"Ортопрот" фирмасы жауапкершілігі шектеулі серіктестігі</w:t>
            </w:r>
          </w:p>
        </w:tc>
      </w:tr>
      <w:tr>
        <w:trPr>
          <w:trHeight w:val="46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451400000814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"Қазхром" Трансұлттық компаниясы" акционерлік қоғамының филиалы-Ақсу ферроқорытпа зауыты"</w:t>
            </w:r>
          </w:p>
        </w:tc>
      </w:tr>
      <w:tr>
        <w:trPr>
          <w:trHeight w:val="2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451400000957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"Еуроазиаттық энергетикалық корпорациясы" акционерлік қоғамы</w:t>
            </w:r>
          </w:p>
        </w:tc>
      </w:tr>
      <w:tr>
        <w:trPr>
          <w:trHeight w:val="46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451400003159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Қ. N 3 КӘСІБИ ЛИЦЕІ - МЕМЛЕКЕТТІК МЕКЕМЕСІ</w:t>
            </w:r>
          </w:p>
        </w:tc>
      </w:tr>
      <w:tr>
        <w:trPr>
          <w:trHeight w:val="69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451400003170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қаласының балалар өнер мектебі" мемлекеттік коммуналдық казыналық кәсіпорын Ақсу қаласының әкімдігі "Ақсу қаласының білім бөлімі" мемлекеттік мекемесі</w:t>
            </w:r>
          </w:p>
        </w:tc>
      </w:tr>
      <w:tr>
        <w:trPr>
          <w:trHeight w:val="2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451400003181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қаласының N 19 кәсіби лицейі" мемлекеттік мекемесі</w:t>
            </w:r>
          </w:p>
        </w:tc>
      </w:tr>
      <w:tr>
        <w:trPr>
          <w:trHeight w:val="2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451400003522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қ. N 4 орта мектебі" мемлекеттік мекемесі</w:t>
            </w:r>
          </w:p>
        </w:tc>
      </w:tr>
      <w:tr>
        <w:trPr>
          <w:trHeight w:val="2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451400003555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қ. N 7 орта мектебі" мемлекеттік мекемесі</w:t>
            </w:r>
          </w:p>
        </w:tc>
      </w:tr>
      <w:tr>
        <w:trPr>
          <w:trHeight w:val="2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451400003606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қ. N 8 орта мектебі" мемлекеттік мекемесі</w:t>
            </w:r>
          </w:p>
        </w:tc>
      </w:tr>
      <w:tr>
        <w:trPr>
          <w:trHeight w:val="2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451400003610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қаласының N 1 қазақ орта мектебі " мемлекеттік мекемесі</w:t>
            </w:r>
          </w:p>
        </w:tc>
      </w:tr>
      <w:tr>
        <w:trPr>
          <w:trHeight w:val="46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451400003632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Ақсу кенті Қ. Шүлембаев атындағы орта мектебі" мемлекеттік мекемесі</w:t>
            </w:r>
          </w:p>
        </w:tc>
      </w:tr>
      <w:tr>
        <w:trPr>
          <w:trHeight w:val="46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451400003676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қаласының қарттар мен мүгедектерге арналған интернат-үйі" мемлекеттік мекемесі</w:t>
            </w:r>
          </w:p>
        </w:tc>
      </w:tr>
      <w:tr>
        <w:trPr>
          <w:trHeight w:val="2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451400004278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қ. Лицейі" мемлекеттік мекемесі</w:t>
            </w:r>
          </w:p>
        </w:tc>
      </w:tr>
      <w:tr>
        <w:trPr>
          <w:trHeight w:val="2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451400004652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бекеті" жауапкершілігі шектеулі серіктестігі</w:t>
            </w:r>
          </w:p>
        </w:tc>
      </w:tr>
      <w:tr>
        <w:trPr>
          <w:trHeight w:val="46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451400004729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"ЭНЕРГЕТИК" ПӘТЕР ИЕЛЕРІНІҢ ТҰТЫНУШЫЛЫҚ КООПЕРАТИВІ</w:t>
            </w:r>
          </w:p>
        </w:tc>
      </w:tr>
      <w:tr>
        <w:trPr>
          <w:trHeight w:val="46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451400004795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Достық селолық округі Парамоновка ауылының орта мектебі" мемлекеттік мекемесі</w:t>
            </w:r>
          </w:p>
        </w:tc>
      </w:tr>
      <w:tr>
        <w:trPr>
          <w:trHeight w:val="2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451400004916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"Тепловик - Ақсу" жауапкершілігі шектеулі серіктестігі</w:t>
            </w:r>
          </w:p>
        </w:tc>
      </w:tr>
      <w:tr>
        <w:trPr>
          <w:trHeight w:val="2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451400005078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Қалкаман ауылының орта мектебі" мемлекеттік мекемесі</w:t>
            </w:r>
          </w:p>
        </w:tc>
      </w:tr>
      <w:tr>
        <w:trPr>
          <w:trHeight w:val="69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451400005177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қаласының балалар шығармашылық үйі" мемлекеттік коммуналдық казыналық кәсіпорын Ақсу қаласы әкімдігі "Ақсу қаласының білім бөлімі" мемлекеттік мекемесі</w:t>
            </w:r>
          </w:p>
        </w:tc>
      </w:tr>
      <w:tr>
        <w:trPr>
          <w:trHeight w:val="2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451400005606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қалалық гимназия" мемлекеттік мекемесі</w:t>
            </w:r>
          </w:p>
        </w:tc>
      </w:tr>
      <w:tr>
        <w:trPr>
          <w:trHeight w:val="46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451400005672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ҚҰС ФАБРИКАСЫ" жауапкершілігі шектеулі серіктестігі</w:t>
            </w:r>
          </w:p>
        </w:tc>
      </w:tr>
      <w:tr>
        <w:trPr>
          <w:trHeight w:val="46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451400005749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- Коммунсервис" мемлекеттік коммуналдық кәсіпорны Ақсу қаласының әкімдігі "Ақсу қаласының кәсіпкерлік бөлімі" мемлекеттік мекемесі</w:t>
            </w:r>
          </w:p>
        </w:tc>
      </w:tr>
      <w:tr>
        <w:trPr>
          <w:trHeight w:val="2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451400005771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"Ертіс - Ақмол" жауапкершілігі шектеулі серіктестігі</w:t>
            </w:r>
          </w:p>
        </w:tc>
      </w:tr>
      <w:tr>
        <w:trPr>
          <w:trHeight w:val="2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451400005782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- жылу орталығы" ЖШС</w:t>
            </w:r>
          </w:p>
        </w:tc>
      </w:tr>
      <w:tr>
        <w:trPr>
          <w:trHeight w:val="2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451400210322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"МЖК" ӨНДІРІСТІК КООПЕРАТИВІ</w:t>
            </w:r>
          </w:p>
        </w:tc>
      </w:tr>
      <w:tr>
        <w:trPr>
          <w:trHeight w:val="2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451400210352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"РАДУГА - 1" ҮЙ-ЖАЙ ИЕЛЕРІНІҢ КООПЕРАТИВІ</w:t>
            </w:r>
          </w:p>
        </w:tc>
      </w:tr>
      <w:tr>
        <w:trPr>
          <w:trHeight w:val="2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451400210385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"Достық - Ақсу" пәтер иелерінің кооперативі</w:t>
            </w:r>
          </w:p>
        </w:tc>
      </w:tr>
      <w:tr>
        <w:trPr>
          <w:trHeight w:val="2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451400210396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"ВИКТОРИЯ" ПӘТЕР ИЕЛЕРІНІҢ КООПЕРАТИВІ</w:t>
            </w:r>
          </w:p>
        </w:tc>
      </w:tr>
      <w:tr>
        <w:trPr>
          <w:trHeight w:val="2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451400210407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"ЛУЧ - АҚСУ" ПӘТЕР ИЕЛЕРІНІҢ КООПЕРАТИВІ</w:t>
            </w:r>
          </w:p>
        </w:tc>
      </w:tr>
      <w:tr>
        <w:trPr>
          <w:trHeight w:val="2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451400210418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"ЭНТУЗИАСТ - АҚСУ" ПӘТЕР ИЕЛЕРІНІҢ КООПЕРАТИВІ</w:t>
            </w:r>
          </w:p>
        </w:tc>
      </w:tr>
      <w:tr>
        <w:trPr>
          <w:trHeight w:val="2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451400210429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- АҚСУ" ПӘТЕР ИЕЛЕРІНІҢ КООПЕРАТИВІ</w:t>
            </w:r>
          </w:p>
        </w:tc>
      </w:tr>
      <w:tr>
        <w:trPr>
          <w:trHeight w:val="2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451400210435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"ПУЛЬС" ПӘТЕР ИЕЛЕРІНІҢ КООПЕРАТИВІ</w:t>
            </w:r>
          </w:p>
        </w:tc>
      </w:tr>
      <w:tr>
        <w:trPr>
          <w:trHeight w:val="2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451400210440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"УЮТ - АҚСУ" ПӘТЕР ИЕЛЕРІНІҢ КООПЕРАТИВІ</w:t>
            </w:r>
          </w:p>
        </w:tc>
      </w:tr>
      <w:tr>
        <w:trPr>
          <w:trHeight w:val="2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451400210451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"ОТАН - 2" ПӘТЕР ИЕЛЕРІНІҢ КООПЕРАТИВІ</w:t>
            </w:r>
          </w:p>
        </w:tc>
      </w:tr>
      <w:tr>
        <w:trPr>
          <w:trHeight w:val="2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451400210594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"ЕРТІС - АҚСУ" ПӘТЕР ИЕЛЕРІНІҢ КООПЕРАТИВІ</w:t>
            </w:r>
          </w:p>
        </w:tc>
      </w:tr>
      <w:tr>
        <w:trPr>
          <w:trHeight w:val="2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451400210880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"ТАИР - 1" ПӘТЕР ИЕЛЕРІНІҢ КООПЕРАТИВІ</w:t>
            </w:r>
          </w:p>
        </w:tc>
      </w:tr>
      <w:tr>
        <w:trPr>
          <w:trHeight w:val="2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451400210924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- АҚСУ" жауапкершілігі шектеулі серіктестігі</w:t>
            </w:r>
          </w:p>
        </w:tc>
      </w:tr>
      <w:tr>
        <w:trPr>
          <w:trHeight w:val="2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451400211262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"Коммунальщик - Ақсу" жауапкершілігі шектеулі серіктестігі</w:t>
            </w:r>
          </w:p>
        </w:tc>
      </w:tr>
      <w:tr>
        <w:trPr>
          <w:trHeight w:val="2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451400212238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қаласының N 2 жалпы білім беретін орта мектебі" мемлекеттік мекемесі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