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89ec" w14:textId="d9b8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2010 - 2011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2010 жылғы 28 шілдедегі N 175/12 қаулысы. Павлодар облысының Әділет департаментінде 2010 жылғы 13 тамызда N 3168 тіркелген. Күші жойылды - Павлодар облыстық әкімдігінің 2014 жылғы 09 қыркүйектегі № 8/1-11/2579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09.09.2014 № 8/1-11/2579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білім беру кәсіпорындарында, басқа да ұйымдық-құқықтық нысандағы білім беру ұйымдарында техникалық және кәсіптік білімі бар мамандарды даярлауға облыстық бюджеттен қаржыландырылатын 2010 - 2011 оқу жылына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 картасы шеңберінде макроаймақтарды дамытудың индустриалды-инновациялық жобаларын іске асыру үшін мемлекеттік білім беру кәсіпорындарында, басқа да ұйымдық-құқықтық нысандағы білім беру ұйымдарында техникалық және кәсіптік білімі бар мамандарды даярлауға республикалық бюджет қаражаты есебінен қаржыландырылатын 2010 - 2011 оқу жылына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облысының білім беру басқармасы техникалық және кәсіптік білімі бар мамандарды даярлауға арналған бекітілген мемлекеттік білім беру тапсырысын заңнамамен белгіленген тәртіпте тиісті оқу орындарында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Ә.Қ. Ғалымоваға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175/12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білім беру кәсіпорындарында, басқа да</w:t>
      </w:r>
      <w:r>
        <w:br/>
      </w:r>
      <w:r>
        <w:rPr>
          <w:rFonts w:ascii="Times New Roman"/>
          <w:b/>
          <w:i w:val="false"/>
          <w:color w:val="000000"/>
        </w:rPr>
        <w:t>
ұйымдық-құқықтық нысандағы білім беру ұйымдарында техникалық</w:t>
      </w:r>
      <w:r>
        <w:br/>
      </w:r>
      <w:r>
        <w:rPr>
          <w:rFonts w:ascii="Times New Roman"/>
          <w:b/>
          <w:i w:val="false"/>
          <w:color w:val="000000"/>
        </w:rPr>
        <w:t>
және кәсіптік білімі бар мамандарды даярлауға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бюджеттен қаржыландырылатын 2010 - 2011 оқу жылына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774"/>
        <w:gridCol w:w="2580"/>
        <w:gridCol w:w="2602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даярлау бағыттары (коды, мамандықтың атауы, біліктілігі)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 (орындар саны)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 бір маманды оқытуға жұмсалатын шығыстардың орташа құны (мың тенге)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технологиялық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кәсіпорнының тағамдарын өндіру технологиясы және оны ұйымдастыру: 1226033 Технолог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 тағамдарының өндірісі: 1224063 Техник-технолог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 және табиғат қорғау қызметі: 1509013 Жер қойнауын қорғау және пайдалану инспекторы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Техникалық жылу жабдықтары және жылумен жабдықтау жүйелері (түрлері бойынша): 0907033 Техник-жылутехнигі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Туризм: 0511043 Менеджер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 өндірісі: 1414012 Жиһаз жинақтаушы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 тағамдарының өндірісі: 1224052 Қаймағы алынбаған және ашыған сүт тағамдарын жасау шебері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 Ет және ет тағамдарының өндірісі (түрлері бойынша): 1225052 Шұжық өнімдерін қалыптастырушы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"Б. Ахметов атындағы Павлодар педагогикалық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 0101013 Мектепке дейінгі ұйымдардың тәрбиешісі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 0103023 Дене тәрбиесі және спорт пәнінің мұғалімі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 0105013 Бастауыш сынып мұғалімі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 0105033 Шетел тілінен бастауыш білім беру мұғалімі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 0105023 Информатика пәнінен бастауыш білім беру мұғалімі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 ісі: 0512013 Аудармашы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химия-механикалық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 өңдейтін және химиялық өнеркәсіп кәсіпорындарының жабдықтарына техникалық қызмет көрсету және жөндеу (түрлері бойынша): 0808033 Техник-механик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 0816043 Техник-технолог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мемлекеттік педагогикалық институты" РМҚК колледжі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 0111013 Қазақ тілі мен әдебиет пәнінің мұғалімі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 0101013 Мектепке дейінгі ұйымдардың тәрбиешісі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машина жасау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Электрлік, электромеханикалық жабдықтар (түрлері бойынша): 0910053 Техник-электрик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жасау технологиясы: 1014013 Техник-технолог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 1401213 Құрылысшы-техник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1004000 Құю өндірісі: 1004093 Техник-металлург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"С. Торайғыров атындағы Павлодар мемлекеттік университеті" РМҚК колледжі
</w:t>
            </w:r>
          </w:p>
        </w:tc>
      </w:tr>
      <w:tr>
        <w:trPr>
          <w:trHeight w:val="15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станцияларының, қосалқы станциялар мен желілердің электр жабдықтары (түрлері бойынша): 0901043 Техник-электрик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225,9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жабдықтау (салалары бойынша): 0902033 Техник-электрик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"Екібастұз политехникалық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 1401213 Құрылысшы-техник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 қазбалардың кен орындарын ашық түрде қазу: 0706203 Техник-технолог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жасақтама: 1304043 Техник-бағдарламашы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0902000) Электрмен жабдықтау: 0902033 Техник-электрик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11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  пайдалану: 1201123 Техник-механик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 1409053 Құрылысшы-техник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бизнес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электромеханикалық жабдықтарды техникалық пайдалану, қызмет көрсету және жөндеу (түрлері бойынша): 0911013 Электромеханик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жүйелер: 1305023 Техник-бағдарламашы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"Красноармейка аграрлық-техникалық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 1513053 Ветеринарлық фельдшер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 шаруашылығын механикаландыру: 1510043 Техник-механик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(салалары және қолдану аясы бойынша): 0515013 Менеджер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 шаруашылығы (түрлері бойынша): 1504113 Фермер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 1502043 Өсімдікті қорғау агрономы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көлік және коммуникациялар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 Автомобиль жолдары мен аэродромдарды салу және пайдалану: 1410013 Құрылысшы-техник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 1409053 Құрылысшы-техник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Теміржол жылжымалы құрамдарын пайдалану, жөндеу және техникалық қызмет көрсету (түрлері бойынша): 1108213 Электромеханик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аясы бойынша): 1305033 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жасақтама: 1304033 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Радиотехника және байланыс (түрлері бойынша): 1306093 Байланыс технигі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Теміржол көлігіндегі автоматика, телемеханика және қозғалысты басқару: 1303043 Электромеханик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"Жаяу Мұса атындағы Ақсу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 0103023 Дене тербиесі және спорт пәнінің мұғалімі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Әлеуметтік-мәдени қызмет және халықтық көркемөнер шығармашылығы: 0403013 Ұйымдастырушы-педагог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 Қара металл металлургиясы: 1002213 Техник-металлург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Электрлік жылу станцияларының жылу өңдеуші, жылу-энергетикалық қазандық қондырғылары: 0906033 Техник-энергетик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медициналық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 0301013 Фельдшер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 0301023 Акушер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 ісі: 0302033 Жалпы практикадағы медбике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Зертханалық диагностика: 0305013 Медициналық зертханашы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"Екібастұз медициналық колледжі"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Медбике ісі: 0302033 Жалпы практикадағы медбике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"N 17 кәсіптік лицей" КМҚК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ісі: 1114042 Электр-газбен дәнекерлеуші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 қызмет көрсету, жөндеу және  пайдалану: 1201072 Автомобиль жөндейтін слесарь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"Бөбек" ұлттық ғылыми-тәжірибелік, білім беру және сауықтыру орталығы" РМҚК - адамды үйлесімді дамыту "Өзін-өзі тану" гуманитарлық колледжі (Алматы қаласы)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 0105043 Өзін-өзі тану пәнінің мұғалімі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политехникалық колледжі" мекемесі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 Түсті металлдар металлургиясы: 1003153 Техник-металлург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Инновационного Евразийского Университета" ЖШС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Электрмен жабдықтау (салалары бойынша): 0901043 Техник-электрик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станцияларының, қосалқы станциялар мен желілердің электр жабдықтары (түрлері бойынша): 0901043 Техник-электрик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Электрлік жылу станцияларының жылу өңдеуші, жылу-энергетикалық қазандық қондырғылары: 0906033 Техник-энергетик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 1401213 Құрылысшы-техник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көліктеріне техникалық қызмет көрсету, жөндеу және пайдалану: 1201123 Техник-механик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0111000 Негізгі орта білім беру: 0111013 Қазақ тілі мен әдебиет пәнінің мұғалімі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Электрлік жылу станцияларының жылу өңдеуші, жылу-энергетикалық қазандық қондырғылары: 0906012 Қазандық жабдықтарының машинисі-қаруашысы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"Экибастузский коледж Инновационного Евразийского Университета" ЖШС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жабдықтау (салалары бойынша): 0902033 Техник-электрик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станцияларының, қосалқы станциялар мен желілердің электр жабдықтары (түрлері бойынша): 0901043 Техник-электрик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 0101013 Мектепке дейінгі ұйымдардың тәрбиешісі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колледж басқармасы" ББҰЖМ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 1305033 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"Екібастұз гуманитарлық-техникалық колледжі" ЖШС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 1305033 Техник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гуманитарлық-педагогикалық колледжі" КЕББМ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 0111013 Қазақ тілі мен әдебиет пәнінің мұғалімі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КМҚК – коммуналдық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РМҚК – республикалық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КЕББМ – коммерциялық емес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ББҰЖМ – білім беру ұйымының жеке мекемесі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175/12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 картасы шеңберінде макроаймақтарды дамытудың</w:t>
      </w:r>
      <w:r>
        <w:br/>
      </w:r>
      <w:r>
        <w:rPr>
          <w:rFonts w:ascii="Times New Roman"/>
          <w:b/>
          <w:i w:val="false"/>
          <w:color w:val="000000"/>
        </w:rPr>
        <w:t>
индустриалды-инновациялық жобаларын іске асыру үшін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кәсіпорындарында, басқа да ұйымдық-құқықтық нысандағы білім беру ұйымдарында техникалық және кәсіптік</w:t>
      </w:r>
      <w:r>
        <w:br/>
      </w:r>
      <w:r>
        <w:rPr>
          <w:rFonts w:ascii="Times New Roman"/>
          <w:b/>
          <w:i w:val="false"/>
          <w:color w:val="000000"/>
        </w:rPr>
        <w:t>
білімі бар мамандарды даярлауға республикалық бюджет</w:t>
      </w:r>
      <w:r>
        <w:br/>
      </w:r>
      <w:r>
        <w:rPr>
          <w:rFonts w:ascii="Times New Roman"/>
          <w:b/>
          <w:i w:val="false"/>
          <w:color w:val="000000"/>
        </w:rPr>
        <w:t>
қаражаты есебінен қаржыландырылатын 2010 - 2011</w:t>
      </w:r>
      <w:r>
        <w:br/>
      </w:r>
      <w:r>
        <w:rPr>
          <w:rFonts w:ascii="Times New Roman"/>
          <w:b/>
          <w:i w:val="false"/>
          <w:color w:val="000000"/>
        </w:rPr>
        <w:t>
оқу 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6448"/>
        <w:gridCol w:w="2963"/>
        <w:gridCol w:w="2858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даярлау бағыттары (мамандықтың атауы, біліктілігі)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 (орындар саны)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 бір маманды оқытуға жұмсалатын шығыстардың орташа құны (мың тенге)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технологиялық колледжі" КМҚК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кәсіпорнының тағамдарын өндіру технологиясы және оны ұйымдастыру: 1226033 Технолог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машина жасау колледжі" КМҚК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Электрлік, электромеханикалық жабдықтар (түрлері бойынша): 0910053 Техник-электрик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бизнес колледжі" КМҚК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 1305033 Техник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"Ақпараттық технологиялар және бизнес колледжі" мекемеcі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 1305033 Техник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көлік және коммуникациялар колледжі" КМҚК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  Есептеу техникасы және бағдарламалық жасақтама: 1304043 Техник-бағдарламашы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колледж басқармасы" ББҰЖМ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  Есептеу техникасы және бағдарламалық жасақтама: 1304043 Техник-бағдарламашы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 политехникалық колледжі" мекеме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Электрлік және электромеханикалық жабдықтарды техникалық пайдалану, қызмет көрсету және жөндеу: 0911013 Электромеханик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"Қазтұтыну одағы Павлодар экономикалық колледжі" ББМ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  Есептеу техникасы және бағдарламалық жасақтама: 1304043 Техник-бағдарламашы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ББҰЖМ "Қайнар" Колледж"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жасақтама: 1304033 Техник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"Екібастұз гуманитарлық-техникалық колледжі" ЖШС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  Есептеу техникасы және бағдарламалық жасақтама: 1304043 Техник-бағдарламашы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"Жаяу Мұса атындағы Ақсу колледжі" КМҚК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станцияларының, қосалқы станциялар мен желілердің электр жабдықтары: 0901043 Техник-электрик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"Красноармейка аграрлық-техникалық колледж" КМҚК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Ветеринария: 1513053 Ветеринарлық фельдшер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КМҚК – коммуналдық мемлекеттік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ББҰЖМ – білім беру ұйымының жеке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ББМ –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