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89b3" w14:textId="7b78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2010-2012 жылдарға арналған аудандық бюджеті туралы" мәслихатының 2009 жылғы 23 желтоқсандағы № 264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Федоров ауданы мәслихатының 2010 жылғы 14 қаңтардағы № 286 шешімі. Қостанай облысы Федоров ауданының Әділет басқармасында 2010 жылғы 26 қаңтарда № 9-20-168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Федоров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"Федоров ауданының 2010-2012 жылдарға арналған аудандық бюджеті туралы" мәслихаттың 2009 жылғы 23 желтоқсандағы № 264 шешіміне (мемлекеттік тіркеу нөмірі 9-20-167, 2010 жылғы 7 қаңтардағы "Федоровские новости"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Федоров ауданының 2010-2012 жылдарға арналған аудандық бюджеті 1, 2, 3 қосымшаларға сәйкес, оның ішінде 2010 жылға мынадай көлемде қабылдансын:</w:t>
      </w:r>
      <w:r>
        <w:br/>
      </w:r>
      <w:r>
        <w:rPr>
          <w:rFonts w:ascii="Times New Roman"/>
          <w:b w:val="false"/>
          <w:i w:val="false"/>
          <w:color w:val="000000"/>
          <w:sz w:val="28"/>
        </w:rPr>
        <w:t>
      1) кірістер – 1659044 мың теңге, оның ішінде:</w:t>
      </w:r>
      <w:r>
        <w:br/>
      </w:r>
      <w:r>
        <w:rPr>
          <w:rFonts w:ascii="Times New Roman"/>
          <w:b w:val="false"/>
          <w:i w:val="false"/>
          <w:color w:val="000000"/>
          <w:sz w:val="28"/>
        </w:rPr>
        <w:t>
      салық түсімдер – 397047 мың теңге;</w:t>
      </w:r>
      <w:r>
        <w:br/>
      </w:r>
      <w:r>
        <w:rPr>
          <w:rFonts w:ascii="Times New Roman"/>
          <w:b w:val="false"/>
          <w:i w:val="false"/>
          <w:color w:val="000000"/>
          <w:sz w:val="28"/>
        </w:rPr>
        <w:t>
      салыққа жатпайтын түсімдер – 2872 мың теңге;</w:t>
      </w:r>
      <w:r>
        <w:br/>
      </w:r>
      <w:r>
        <w:rPr>
          <w:rFonts w:ascii="Times New Roman"/>
          <w:b w:val="false"/>
          <w:i w:val="false"/>
          <w:color w:val="000000"/>
          <w:sz w:val="28"/>
        </w:rPr>
        <w:t>
      негізгі капиталды сатудан түсетіндер – 3000 мың теңге;</w:t>
      </w:r>
      <w:r>
        <w:br/>
      </w:r>
      <w:r>
        <w:rPr>
          <w:rFonts w:ascii="Times New Roman"/>
          <w:b w:val="false"/>
          <w:i w:val="false"/>
          <w:color w:val="000000"/>
          <w:sz w:val="28"/>
        </w:rPr>
        <w:t>
      трансферттерден түсетіндер – 1256125 мың теңге;</w:t>
      </w:r>
      <w:r>
        <w:br/>
      </w:r>
      <w:r>
        <w:rPr>
          <w:rFonts w:ascii="Times New Roman"/>
          <w:b w:val="false"/>
          <w:i w:val="false"/>
          <w:color w:val="000000"/>
          <w:sz w:val="28"/>
        </w:rPr>
        <w:t>
      2) шығындар – 1682321,3 мың теңге;</w:t>
      </w:r>
      <w:r>
        <w:br/>
      </w:r>
      <w:r>
        <w:rPr>
          <w:rFonts w:ascii="Times New Roman"/>
          <w:b w:val="false"/>
          <w:i w:val="false"/>
          <w:color w:val="000000"/>
          <w:sz w:val="28"/>
        </w:rPr>
        <w:t>
      3) бюджеттік таза кредиттеу – 20460 мың теңге, оның ішінде:</w:t>
      </w:r>
      <w:r>
        <w:br/>
      </w:r>
      <w:r>
        <w:rPr>
          <w:rFonts w:ascii="Times New Roman"/>
          <w:b w:val="false"/>
          <w:i w:val="false"/>
          <w:color w:val="000000"/>
          <w:sz w:val="28"/>
        </w:rPr>
        <w:t>
      бюджеттік кредиттер – 20460 мың теңге;</w:t>
      </w:r>
      <w:r>
        <w:br/>
      </w:r>
      <w:r>
        <w:rPr>
          <w:rFonts w:ascii="Times New Roman"/>
          <w:b w:val="false"/>
          <w:i w:val="false"/>
          <w:color w:val="000000"/>
          <w:sz w:val="28"/>
        </w:rPr>
        <w:t>
      4) қаржы активтерімен сальдо операциялары бойынша – 0,0 мың теңге;</w:t>
      </w:r>
      <w:r>
        <w:br/>
      </w:r>
      <w:r>
        <w:rPr>
          <w:rFonts w:ascii="Times New Roman"/>
          <w:b w:val="false"/>
          <w:i w:val="false"/>
          <w:color w:val="000000"/>
          <w:sz w:val="28"/>
        </w:rPr>
        <w:t>
      5) бюджеттің тапшылығын қаржыландыруға бағытталған қаржы жылының басында тартылған еркін қалдықтарды тарту есебінен жабылатын тапшылығы – -2818,9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"3-1. 2010 жылға арналған аудандық бюджетте республикалық бюджеттен ағымдағы нысаналы трансферттердің мынадай көлемдерде түсуін ескеру қажет:</w:t>
      </w:r>
      <w:r>
        <w:br/>
      </w:r>
      <w:r>
        <w:rPr>
          <w:rFonts w:ascii="Times New Roman"/>
          <w:b w:val="false"/>
          <w:i w:val="false"/>
          <w:color w:val="000000"/>
          <w:sz w:val="28"/>
        </w:rPr>
        <w:t>
      Мектепке дейінгі білім беру ұйымдарын, орта, техникалық және кәсіби, ортадан кейінгі білім, біліктілік арттыру институттарын "Өзін-өзі тану" пәні жөніндегі оқу материалдарымен қамтамасыз етуге – 2436 мың теңге;</w:t>
      </w:r>
      <w:r>
        <w:br/>
      </w:r>
      <w:r>
        <w:rPr>
          <w:rFonts w:ascii="Times New Roman"/>
          <w:b w:val="false"/>
          <w:i w:val="false"/>
          <w:color w:val="000000"/>
          <w:sz w:val="28"/>
        </w:rPr>
        <w:t>
      Өмір сүрудің төменгі дейгейінің өсуіне байланысты мемлекеттік мекен жайлық көмек және 18 жасқа дейінгі балаларға ай сайынғы мемлекеттік жәрдемақы төлеуге – 11227 мың теңге;</w:t>
      </w:r>
      <w:r>
        <w:br/>
      </w:r>
      <w:r>
        <w:rPr>
          <w:rFonts w:ascii="Times New Roman"/>
          <w:b w:val="false"/>
          <w:i w:val="false"/>
          <w:color w:val="000000"/>
          <w:sz w:val="28"/>
        </w:rPr>
        <w:t>
      Ұлы Отан соғысының мүгедектері мен ардагерлеріне Жеңістің 65-жылдығына орай бір уақытта материалдық көмек төлеуге – 9250 мың теңге;</w:t>
      </w:r>
      <w:r>
        <w:br/>
      </w:r>
      <w:r>
        <w:rPr>
          <w:rFonts w:ascii="Times New Roman"/>
          <w:b w:val="false"/>
          <w:i w:val="false"/>
          <w:color w:val="000000"/>
          <w:sz w:val="28"/>
        </w:rPr>
        <w:t>
      Әлеуметтік жұмыс орындары және жастар практикасы бағдарламасын кеңейтуге – 12000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14606 мың теңге;</w:t>
      </w:r>
      <w:r>
        <w:br/>
      </w:r>
      <w:r>
        <w:rPr>
          <w:rFonts w:ascii="Times New Roman"/>
          <w:b w:val="false"/>
          <w:i w:val="false"/>
          <w:color w:val="000000"/>
          <w:sz w:val="28"/>
        </w:rPr>
        <w:t>
      Эпизоотикаға қарсы іс-шараларды өткізуге – 7792 мың теңге.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3-2. 2010 жылға арналған аудандық бюджетте 333773 мың теңге сомада көлік инфрақұрылымын дамытуға ағымдағы нысаналы трансферттердің түсуін ескеру қажет.</w:t>
      </w:r>
      <w:r>
        <w:br/>
      </w:r>
      <w:r>
        <w:rPr>
          <w:rFonts w:ascii="Times New Roman"/>
          <w:b w:val="false"/>
          <w:i w:val="false"/>
          <w:color w:val="000000"/>
          <w:sz w:val="28"/>
        </w:rPr>
        <w:t>
</w:t>
      </w:r>
      <w:r>
        <w:rPr>
          <w:rFonts w:ascii="Times New Roman"/>
          <w:b w:val="false"/>
          <w:i w:val="false"/>
          <w:color w:val="000000"/>
          <w:sz w:val="28"/>
        </w:rPr>
        <w:t>
      3-3. 2010 жылға арналған аудандық бюджетте республикалық бюджеттен түсімдерді ескеру қажет:</w:t>
      </w:r>
      <w:r>
        <w:br/>
      </w:r>
      <w:r>
        <w:rPr>
          <w:rFonts w:ascii="Times New Roman"/>
          <w:b w:val="false"/>
          <w:i w:val="false"/>
          <w:color w:val="000000"/>
          <w:sz w:val="28"/>
        </w:rPr>
        <w:t>
      селолық елді мекендердің әлеуметтік сала мамандарын әлеуметтік қолдау шараларын іске асыру үшін 2887 мың теңге сомада ағымдағы нысаналы трансферттер;</w:t>
      </w:r>
      <w:r>
        <w:br/>
      </w:r>
      <w:r>
        <w:rPr>
          <w:rFonts w:ascii="Times New Roman"/>
          <w:b w:val="false"/>
          <w:i w:val="false"/>
          <w:color w:val="000000"/>
          <w:sz w:val="28"/>
        </w:rPr>
        <w:t>
      селолық елді мекендердің әлеуметтік сала мамандарын әлеуметтік қолдау шараларын іске асыру үшін 20460 мың теңге сомада бюджеттік несиелер.</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3-4. 2010 жылға арналған аудандық бюджетте Қазақстан Республикасындағы білім беруді дамытудың 2005-2010 жылдарға арналған мемлекеттік бағдарламасын іске асыруға арналған республикалық бюджеттен 13735 мың теңге сомада ағымдағы нысаналы трансферттердің түсуін ескеру қажет, оның ішінде:</w:t>
      </w:r>
      <w:r>
        <w:br/>
      </w:r>
      <w:r>
        <w:rPr>
          <w:rFonts w:ascii="Times New Roman"/>
          <w:b w:val="false"/>
          <w:i w:val="false"/>
          <w:color w:val="000000"/>
          <w:sz w:val="28"/>
        </w:rPr>
        <w:t>
      Негізгі орта және жалпы орта білім беру мемлекеттік мекемелеріндегі физика, химия, биология кабинеттерін оқу құралдарымен қамсыздандыруға – 8194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мультимедиалық кабинеттер құруға – 5541 мың теңге.</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3-5. 2010 жылға арналған аудандық бюджетте аймақтық жұмыспен қамту және кадрларды қайта даярлау стратегиясын іске асыру аясында әлеуметтік жобаларды қаржыландыруға республикалық бюджеттен 8200 мың теңге сомада ағымдағы нысаналы трансферттердің түсуін ескеру қажет".</w:t>
      </w:r>
      <w:r>
        <w:br/>
      </w:r>
      <w:r>
        <w:rPr>
          <w:rFonts w:ascii="Times New Roman"/>
          <w:b w:val="false"/>
          <w:i w:val="false"/>
          <w:color w:val="000000"/>
          <w:sz w:val="28"/>
        </w:rPr>
        <w:t>
      Жоғарыда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төрайымы            Н. Дерновая</w:t>
      </w:r>
    </w:p>
    <w:p>
      <w:pPr>
        <w:spacing w:after="0"/>
        <w:ind w:left="0"/>
        <w:jc w:val="both"/>
      </w:pPr>
      <w:r>
        <w:rPr>
          <w:rFonts w:ascii="Times New Roman"/>
          <w:b w:val="false"/>
          <w:i/>
          <w:color w:val="000000"/>
          <w:sz w:val="28"/>
        </w:rPr>
        <w:t>      Аудандық мәслихаттың хатшысы             С. Сералинова</w:t>
      </w:r>
    </w:p>
    <w:p>
      <w:pPr>
        <w:spacing w:after="0"/>
        <w:ind w:left="0"/>
        <w:jc w:val="both"/>
      </w:pPr>
      <w:r>
        <w:rPr>
          <w:rFonts w:ascii="Times New Roman"/>
          <w:b w:val="false"/>
          <w:i/>
          <w:color w:val="000000"/>
          <w:sz w:val="28"/>
        </w:rPr>
        <w:t>      КЕЛIСIЛДІ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В. Гринак</w:t>
      </w:r>
      <w:r>
        <w:br/>
      </w:r>
      <w:r>
        <w:rPr>
          <w:rFonts w:ascii="Times New Roman"/>
          <w:b w:val="false"/>
          <w:i w:val="false"/>
          <w:color w:val="000000"/>
          <w:sz w:val="28"/>
        </w:rPr>
        <w:t>
</w:t>
      </w:r>
      <w:r>
        <w:rPr>
          <w:rFonts w:ascii="Times New Roman"/>
          <w:b w:val="false"/>
          <w:i/>
          <w:color w:val="000000"/>
          <w:sz w:val="28"/>
        </w:rPr>
        <w:t>      14 қаңтар 2010 жыл</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қаңтар № 286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 № 264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Федоров ауданының 2010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28"/>
        <w:gridCol w:w="534"/>
        <w:gridCol w:w="555"/>
        <w:gridCol w:w="7423"/>
        <w:gridCol w:w="170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1659044</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397047</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179184</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179184</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127080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127080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74881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жұмыс және қызметтерге</w:t>
            </w:r>
            <w:r>
              <w:br/>
            </w:r>
            <w:r>
              <w:rPr>
                <w:rFonts w:ascii="Times New Roman"/>
                <w:b w:val="false"/>
                <w:i w:val="false"/>
                <w:color w:val="000000"/>
                <w:sz w:val="20"/>
              </w:rPr>
              <w:t>
ішкі салықтар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13942</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пайдаланудан түсімдер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w:t>
            </w:r>
            <w:r>
              <w:br/>
            </w:r>
            <w:r>
              <w:rPr>
                <w:rFonts w:ascii="Times New Roman"/>
                <w:b w:val="false"/>
                <w:i w:val="false"/>
                <w:color w:val="000000"/>
                <w:sz w:val="20"/>
              </w:rPr>
              <w:t>
жүргізуден алым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Уәкілдік берілген мемлекеттік</w:t>
            </w:r>
            <w:r>
              <w:br/>
            </w:r>
            <w:r>
              <w:rPr>
                <w:rFonts w:ascii="Times New Roman"/>
                <w:b w:val="false"/>
                <w:i w:val="false"/>
                <w:color w:val="000000"/>
                <w:sz w:val="20"/>
              </w:rPr>
              <w:t>
органдардың немесе лауазымды</w:t>
            </w:r>
            <w:r>
              <w:br/>
            </w:r>
            <w:r>
              <w:rPr>
                <w:rFonts w:ascii="Times New Roman"/>
                <w:b w:val="false"/>
                <w:i w:val="false"/>
                <w:color w:val="000000"/>
                <w:sz w:val="20"/>
              </w:rPr>
              <w:t>
тұлғалардың заңдық мәні бар</w:t>
            </w:r>
            <w:r>
              <w:br/>
            </w:r>
            <w:r>
              <w:rPr>
                <w:rFonts w:ascii="Times New Roman"/>
                <w:b w:val="false"/>
                <w:i w:val="false"/>
                <w:color w:val="000000"/>
                <w:sz w:val="20"/>
              </w:rPr>
              <w:t>
іс-кимылдар жасағаны үшін және</w:t>
            </w:r>
            <w:r>
              <w:br/>
            </w:r>
            <w:r>
              <w:rPr>
                <w:rFonts w:ascii="Times New Roman"/>
                <w:b w:val="false"/>
                <w:i w:val="false"/>
                <w:color w:val="000000"/>
                <w:sz w:val="20"/>
              </w:rPr>
              <w:t>
(немесе) құжаттарды бергені</w:t>
            </w:r>
            <w:r>
              <w:br/>
            </w:r>
            <w:r>
              <w:rPr>
                <w:rFonts w:ascii="Times New Roman"/>
                <w:b w:val="false"/>
                <w:i w:val="false"/>
                <w:color w:val="000000"/>
                <w:sz w:val="20"/>
              </w:rPr>
              <w:t>
үшін алынатын міндетті төлем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1960</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Салыққа жатпайтын түсiмдер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2872</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 пен</w:t>
            </w:r>
            <w:r>
              <w:br/>
            </w:r>
            <w:r>
              <w:rPr>
                <w:rFonts w:ascii="Times New Roman"/>
                <w:b w:val="false"/>
                <w:i w:val="false"/>
                <w:color w:val="000000"/>
                <w:sz w:val="20"/>
              </w:rPr>
              <w:t>
меншiктен түсетiн кiрiстер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2304</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жалға</w:t>
            </w:r>
            <w:r>
              <w:br/>
            </w:r>
            <w:r>
              <w:rPr>
                <w:rFonts w:ascii="Times New Roman"/>
                <w:b w:val="false"/>
                <w:i w:val="false"/>
                <w:color w:val="000000"/>
                <w:sz w:val="20"/>
              </w:rPr>
              <w:t>
берілген мүлігінен алынатын</w:t>
            </w:r>
            <w:r>
              <w:br/>
            </w:r>
            <w:r>
              <w:rPr>
                <w:rFonts w:ascii="Times New Roman"/>
                <w:b w:val="false"/>
                <w:i w:val="false"/>
                <w:color w:val="000000"/>
                <w:sz w:val="20"/>
              </w:rPr>
              <w:t>
кірістер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w:t>
            </w:r>
            <w:r>
              <w:br/>
            </w:r>
            <w:r>
              <w:rPr>
                <w:rFonts w:ascii="Times New Roman"/>
                <w:b w:val="false"/>
                <w:i w:val="false"/>
                <w:color w:val="000000"/>
                <w:sz w:val="20"/>
              </w:rPr>
              <w:t>
түсімдер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w:t>
            </w:r>
            <w:r>
              <w:br/>
            </w:r>
            <w:r>
              <w:rPr>
                <w:rFonts w:ascii="Times New Roman"/>
                <w:b w:val="false"/>
                <w:i w:val="false"/>
                <w:color w:val="000000"/>
                <w:sz w:val="20"/>
              </w:rPr>
              <w:t>
түсімдер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алынатын айыппұлдар,</w:t>
            </w:r>
            <w:r>
              <w:br/>
            </w:r>
            <w:r>
              <w:rPr>
                <w:rFonts w:ascii="Times New Roman"/>
                <w:b w:val="false"/>
                <w:i w:val="false"/>
                <w:color w:val="000000"/>
                <w:sz w:val="20"/>
              </w:rPr>
              <w:t>
өсім, санкциялар, жазалар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мұнай секторының</w:t>
            </w:r>
            <w:r>
              <w:br/>
            </w:r>
            <w:r>
              <w:rPr>
                <w:rFonts w:ascii="Times New Roman"/>
                <w:b w:val="false"/>
                <w:i w:val="false"/>
                <w:color w:val="000000"/>
                <w:sz w:val="20"/>
              </w:rPr>
              <w:t>
ұйымдарының түсімдерін қоспағанда</w:t>
            </w:r>
            <w:r>
              <w:br/>
            </w:r>
            <w:r>
              <w:rPr>
                <w:rFonts w:ascii="Times New Roman"/>
                <w:b w:val="false"/>
                <w:i w:val="false"/>
                <w:color w:val="000000"/>
                <w:sz w:val="20"/>
              </w:rPr>
              <w:t>
алынатын айыппұлдар, өсім,</w:t>
            </w:r>
            <w:r>
              <w:br/>
            </w:r>
            <w:r>
              <w:rPr>
                <w:rFonts w:ascii="Times New Roman"/>
                <w:b w:val="false"/>
                <w:i w:val="false"/>
                <w:color w:val="000000"/>
                <w:sz w:val="20"/>
              </w:rPr>
              <w:t>
санкциялар, жазалар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салыққа жатпайтын</w:t>
            </w:r>
            <w:r>
              <w:br/>
            </w:r>
            <w:r>
              <w:rPr>
                <w:rFonts w:ascii="Times New Roman"/>
                <w:b w:val="false"/>
                <w:i w:val="false"/>
                <w:color w:val="000000"/>
                <w:sz w:val="20"/>
              </w:rPr>
              <w:t>
түсімдер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w:t>
            </w:r>
            <w:r>
              <w:br/>
            </w:r>
            <w:r>
              <w:rPr>
                <w:rFonts w:ascii="Times New Roman"/>
                <w:b w:val="false"/>
                <w:i w:val="false"/>
                <w:color w:val="000000"/>
                <w:sz w:val="20"/>
              </w:rPr>
              <w:t>
түсімдер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түсімдер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сатудан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1256125</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1256125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541"/>
        <w:gridCol w:w="689"/>
        <w:gridCol w:w="710"/>
        <w:gridCol w:w="6662"/>
        <w:gridCol w:w="2209"/>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6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1682321,3</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164691</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149634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47115</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бойынша</w:t>
            </w:r>
            <w:r>
              <w:br/>
            </w:r>
            <w:r>
              <w:rPr>
                <w:rFonts w:ascii="Times New Roman"/>
                <w:b w:val="false"/>
                <w:i w:val="false"/>
                <w:color w:val="000000"/>
                <w:sz w:val="20"/>
              </w:rPr>
              <w:t>
қызметтер (облыстық маңызы бар</w:t>
            </w:r>
            <w:r>
              <w:br/>
            </w:r>
            <w:r>
              <w:rPr>
                <w:rFonts w:ascii="Times New Roman"/>
                <w:b w:val="false"/>
                <w:i w:val="false"/>
                <w:color w:val="000000"/>
                <w:sz w:val="20"/>
              </w:rPr>
              <w:t>
қала)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34068</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93490</w:t>
            </w:r>
          </w:p>
        </w:tc>
      </w:tr>
      <w:tr>
        <w:trPr>
          <w:trHeight w:val="10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маңызы бар қаланың, кенттің,</w:t>
            </w:r>
            <w:r>
              <w:br/>
            </w:r>
            <w:r>
              <w:rPr>
                <w:rFonts w:ascii="Times New Roman"/>
                <w:b w:val="false"/>
                <w:i w:val="false"/>
                <w:color w:val="000000"/>
                <w:sz w:val="20"/>
              </w:rPr>
              <w:t>
ауылдың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 қамтамасыз</w:t>
            </w:r>
            <w:r>
              <w:br/>
            </w:r>
            <w:r>
              <w:rPr>
                <w:rFonts w:ascii="Times New Roman"/>
                <w:b w:val="false"/>
                <w:i w:val="false"/>
                <w:color w:val="000000"/>
                <w:sz w:val="20"/>
              </w:rPr>
              <w:t>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92140</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12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жалпы сипаттағы</w:t>
            </w:r>
            <w:r>
              <w:br/>
            </w:r>
            <w:r>
              <w:rPr>
                <w:rFonts w:ascii="Times New Roman"/>
                <w:b w:val="false"/>
                <w:i w:val="false"/>
                <w:color w:val="000000"/>
                <w:sz w:val="20"/>
              </w:rPr>
              <w:t>
мемлекеттік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14390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14390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қайта құру мемлекеттік</w:t>
            </w:r>
            <w:r>
              <w:br/>
            </w:r>
            <w:r>
              <w:rPr>
                <w:rFonts w:ascii="Times New Roman"/>
                <w:b w:val="false"/>
                <w:i w:val="false"/>
                <w:color w:val="000000"/>
                <w:sz w:val="20"/>
              </w:rPr>
              <w:t>
саясатты жүзеге асыру және</w:t>
            </w:r>
            <w:r>
              <w:br/>
            </w:r>
            <w:r>
              <w:rPr>
                <w:rFonts w:ascii="Times New Roman"/>
                <w:b w:val="false"/>
                <w:i w:val="false"/>
                <w:color w:val="000000"/>
                <w:sz w:val="20"/>
              </w:rPr>
              <w:t>
экономикалық саясатты дамыту,</w:t>
            </w:r>
            <w:r>
              <w:br/>
            </w:r>
            <w:r>
              <w:rPr>
                <w:rFonts w:ascii="Times New Roman"/>
                <w:b w:val="false"/>
                <w:i w:val="false"/>
                <w:color w:val="000000"/>
                <w:sz w:val="20"/>
              </w:rPr>
              <w:t>
мемлекеттік жоспарлау бюджетті</w:t>
            </w:r>
            <w:r>
              <w:br/>
            </w:r>
            <w:r>
              <w:rPr>
                <w:rFonts w:ascii="Times New Roman"/>
                <w:b w:val="false"/>
                <w:i w:val="false"/>
                <w:color w:val="000000"/>
                <w:sz w:val="20"/>
              </w:rPr>
              <w:t>
орындау және аудан ауданда</w:t>
            </w:r>
            <w:r>
              <w:br/>
            </w:r>
            <w:r>
              <w:rPr>
                <w:rFonts w:ascii="Times New Roman"/>
                <w:b w:val="false"/>
                <w:i w:val="false"/>
                <w:color w:val="000000"/>
                <w:sz w:val="20"/>
              </w:rPr>
              <w:t>
коммуналдық меншіктің</w:t>
            </w:r>
            <w:r>
              <w:br/>
            </w:r>
            <w:r>
              <w:rPr>
                <w:rFonts w:ascii="Times New Roman"/>
                <w:b w:val="false"/>
                <w:i w:val="false"/>
                <w:color w:val="000000"/>
                <w:sz w:val="20"/>
              </w:rPr>
              <w:t>
басқармасы (облыстық маңызы бар</w:t>
            </w:r>
            <w:r>
              <w:br/>
            </w:r>
            <w:r>
              <w:rPr>
                <w:rFonts w:ascii="Times New Roman"/>
                <w:b w:val="false"/>
                <w:i w:val="false"/>
                <w:color w:val="000000"/>
                <w:sz w:val="20"/>
              </w:rPr>
              <w:t>
қала)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аясындағы іс-шаралар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776835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w:t>
            </w:r>
            <w:r>
              <w:br/>
            </w:r>
            <w:r>
              <w:rPr>
                <w:rFonts w:ascii="Times New Roman"/>
                <w:b w:val="false"/>
                <w:i w:val="false"/>
                <w:color w:val="000000"/>
                <w:sz w:val="20"/>
              </w:rPr>
              <w:t>
оқыту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23185</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23185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 қолдау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23185</w:t>
            </w:r>
          </w:p>
        </w:tc>
      </w:tr>
      <w:tr>
        <w:trPr>
          <w:trHeight w:val="1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733650</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4469</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729181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717858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w:t>
            </w:r>
            <w:r>
              <w:br/>
            </w:r>
            <w:r>
              <w:rPr>
                <w:rFonts w:ascii="Times New Roman"/>
                <w:b w:val="false"/>
                <w:i w:val="false"/>
                <w:color w:val="000000"/>
                <w:sz w:val="20"/>
              </w:rPr>
              <w:t>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Облыстағы білім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ұйымдары үшiн оқулықтармен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жеткiзу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92741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81417</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81417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w:t>
            </w:r>
            <w:r>
              <w:br/>
            </w:r>
            <w:r>
              <w:rPr>
                <w:rFonts w:ascii="Times New Roman"/>
                <w:b w:val="false"/>
                <w:i w:val="false"/>
                <w:color w:val="000000"/>
                <w:sz w:val="20"/>
              </w:rPr>
              <w:t>
мен ардагерлеріне женістін</w:t>
            </w:r>
            <w:r>
              <w:br/>
            </w:r>
            <w:r>
              <w:rPr>
                <w:rFonts w:ascii="Times New Roman"/>
                <w:b w:val="false"/>
                <w:i w:val="false"/>
                <w:color w:val="000000"/>
                <w:sz w:val="20"/>
              </w:rPr>
              <w:t>
65-жылдығына орай бір уақытта</w:t>
            </w:r>
            <w:r>
              <w:br/>
            </w:r>
            <w:r>
              <w:rPr>
                <w:rFonts w:ascii="Times New Roman"/>
                <w:b w:val="false"/>
                <w:i w:val="false"/>
                <w:color w:val="000000"/>
                <w:sz w:val="20"/>
              </w:rPr>
              <w:t>
материалдық көмек төлеу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 елді мекендер үшін</w:t>
            </w:r>
            <w:r>
              <w:br/>
            </w:r>
            <w:r>
              <w:rPr>
                <w:rFonts w:ascii="Times New Roman"/>
                <w:b w:val="false"/>
                <w:i w:val="false"/>
                <w:color w:val="000000"/>
                <w:sz w:val="20"/>
              </w:rPr>
              <w:t>
әлеуметтік бағдарламалармен</w:t>
            </w:r>
            <w:r>
              <w:br/>
            </w:r>
            <w:r>
              <w:rPr>
                <w:rFonts w:ascii="Times New Roman"/>
                <w:b w:val="false"/>
                <w:i w:val="false"/>
                <w:color w:val="000000"/>
                <w:sz w:val="20"/>
              </w:rPr>
              <w:t>
облысты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жөніндегі</w:t>
            </w:r>
            <w:r>
              <w:br/>
            </w:r>
            <w:r>
              <w:rPr>
                <w:rFonts w:ascii="Times New Roman"/>
                <w:b w:val="false"/>
                <w:i w:val="false"/>
                <w:color w:val="000000"/>
                <w:sz w:val="20"/>
              </w:rPr>
              <w:t>
қызметтерге төлем жүргізу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37044,3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4817,3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4817,3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категорияға жататын</w:t>
            </w:r>
            <w:r>
              <w:br/>
            </w:r>
            <w:r>
              <w:rPr>
                <w:rFonts w:ascii="Times New Roman"/>
                <w:b w:val="false"/>
                <w:i w:val="false"/>
                <w:color w:val="000000"/>
                <w:sz w:val="20"/>
              </w:rPr>
              <w:t>
азаматтарды тұрғын-үймен</w:t>
            </w:r>
            <w:r>
              <w:br/>
            </w:r>
            <w:r>
              <w:rPr>
                <w:rFonts w:ascii="Times New Roman"/>
                <w:b w:val="false"/>
                <w:i w:val="false"/>
                <w:color w:val="000000"/>
                <w:sz w:val="20"/>
              </w:rPr>
              <w:t>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32227</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32227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жасыл желектендіру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66594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28893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28893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2456</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2456</w:t>
            </w:r>
          </w:p>
        </w:tc>
      </w:tr>
      <w:tr>
        <w:trPr>
          <w:trHeight w:val="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23151</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21151</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қызмет етуі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20428</w:t>
            </w:r>
          </w:p>
        </w:tc>
      </w:tr>
      <w:tr>
        <w:trPr>
          <w:trHeight w:val="1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мемлекеттiк ақпарат</w:t>
            </w:r>
            <w:r>
              <w:br/>
            </w:r>
            <w:r>
              <w:rPr>
                <w:rFonts w:ascii="Times New Roman"/>
                <w:b w:val="false"/>
                <w:i w:val="false"/>
                <w:color w:val="000000"/>
                <w:sz w:val="20"/>
              </w:rPr>
              <w:t>
саясатын жүргізу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12094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6100</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 облыста мәдениет,</w:t>
            </w:r>
            <w:r>
              <w:br/>
            </w:r>
            <w:r>
              <w:rPr>
                <w:rFonts w:ascii="Times New Roman"/>
                <w:b w:val="false"/>
                <w:i w:val="false"/>
                <w:color w:val="000000"/>
                <w:sz w:val="20"/>
              </w:rPr>
              <w:t>
тілдерді дамыту, дене тәрбиесі</w:t>
            </w:r>
            <w:r>
              <w:br/>
            </w:r>
            <w:r>
              <w:rPr>
                <w:rFonts w:ascii="Times New Roman"/>
                <w:b w:val="false"/>
                <w:i w:val="false"/>
                <w:color w:val="000000"/>
                <w:sz w:val="20"/>
              </w:rPr>
              <w:t>
және спорт бөлімінің қызметін</w:t>
            </w:r>
            <w:r>
              <w:br/>
            </w:r>
            <w:r>
              <w:rPr>
                <w:rFonts w:ascii="Times New Roman"/>
                <w:b w:val="false"/>
                <w:i w:val="false"/>
                <w:color w:val="000000"/>
                <w:sz w:val="20"/>
              </w:rPr>
              <w:t>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қызметтері туралы облысқа</w:t>
            </w:r>
            <w:r>
              <w:br/>
            </w:r>
            <w:r>
              <w:rPr>
                <w:rFonts w:ascii="Times New Roman"/>
                <w:b w:val="false"/>
                <w:i w:val="false"/>
                <w:color w:val="000000"/>
                <w:sz w:val="20"/>
              </w:rPr>
              <w:t>
ақпарат, мемлекеттік нығайту</w:t>
            </w:r>
            <w:r>
              <w:br/>
            </w:r>
            <w:r>
              <w:rPr>
                <w:rFonts w:ascii="Times New Roman"/>
                <w:b w:val="false"/>
                <w:i w:val="false"/>
                <w:color w:val="000000"/>
                <w:sz w:val="20"/>
              </w:rPr>
              <w:t>
және азаматтардың әлеуметтік</w:t>
            </w:r>
            <w:r>
              <w:br/>
            </w:r>
            <w:r>
              <w:rPr>
                <w:rFonts w:ascii="Times New Roman"/>
                <w:b w:val="false"/>
                <w:i w:val="false"/>
                <w:color w:val="000000"/>
                <w:sz w:val="20"/>
              </w:rPr>
              <w:t>
үмітін құрастыру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51298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38572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ауыл шаруашылық</w:t>
            </w:r>
            <w:r>
              <w:br/>
            </w:r>
            <w:r>
              <w:rPr>
                <w:rFonts w:ascii="Times New Roman"/>
                <w:b w:val="false"/>
                <w:i w:val="false"/>
                <w:color w:val="000000"/>
                <w:sz w:val="20"/>
              </w:rPr>
              <w:t>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38572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мекендердің</w:t>
            </w:r>
            <w:r>
              <w:br/>
            </w:r>
            <w:r>
              <w:rPr>
                <w:rFonts w:ascii="Times New Roman"/>
                <w:b w:val="false"/>
                <w:i w:val="false"/>
                <w:color w:val="000000"/>
                <w:sz w:val="20"/>
              </w:rPr>
              <w:t>
әлеуметтік саласындағы</w:t>
            </w:r>
            <w:r>
              <w:br/>
            </w:r>
            <w:r>
              <w:rPr>
                <w:rFonts w:ascii="Times New Roman"/>
                <w:b w:val="false"/>
                <w:i w:val="false"/>
                <w:color w:val="000000"/>
                <w:sz w:val="20"/>
              </w:rPr>
              <w:t>
мамандарды әлеуметтік қолдау</w:t>
            </w:r>
            <w:r>
              <w:br/>
            </w:r>
            <w:r>
              <w:rPr>
                <w:rFonts w:ascii="Times New Roman"/>
                <w:b w:val="false"/>
                <w:i w:val="false"/>
                <w:color w:val="000000"/>
                <w:sz w:val="20"/>
              </w:rPr>
              <w:t>
шараларын іске асыруға арналған</w:t>
            </w:r>
            <w:r>
              <w:br/>
            </w:r>
            <w:r>
              <w:rPr>
                <w:rFonts w:ascii="Times New Roman"/>
                <w:b w:val="false"/>
                <w:i w:val="false"/>
                <w:color w:val="000000"/>
                <w:sz w:val="20"/>
              </w:rPr>
              <w:t>
бюджеттік несиелер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мекендердің</w:t>
            </w:r>
            <w:r>
              <w:br/>
            </w:r>
            <w:r>
              <w:rPr>
                <w:rFonts w:ascii="Times New Roman"/>
                <w:b w:val="false"/>
                <w:i w:val="false"/>
                <w:color w:val="000000"/>
                <w:sz w:val="20"/>
              </w:rPr>
              <w:t>
әлеуметтік саласындағы</w:t>
            </w:r>
            <w:r>
              <w:br/>
            </w:r>
            <w:r>
              <w:rPr>
                <w:rFonts w:ascii="Times New Roman"/>
                <w:b w:val="false"/>
                <w:i w:val="false"/>
                <w:color w:val="000000"/>
                <w:sz w:val="20"/>
              </w:rPr>
              <w:t>
мамандарды әлеуметтік қолдау</w:t>
            </w:r>
            <w:r>
              <w:br/>
            </w:r>
            <w:r>
              <w:rPr>
                <w:rFonts w:ascii="Times New Roman"/>
                <w:b w:val="false"/>
                <w:i w:val="false"/>
                <w:color w:val="000000"/>
                <w:sz w:val="20"/>
              </w:rPr>
              <w:t>
шараларын республикалық</w:t>
            </w:r>
            <w:r>
              <w:br/>
            </w:r>
            <w:r>
              <w:rPr>
                <w:rFonts w:ascii="Times New Roman"/>
                <w:b w:val="false"/>
                <w:i w:val="false"/>
                <w:color w:val="000000"/>
                <w:sz w:val="20"/>
              </w:rPr>
              <w:t>
бюджеттің нысаналы</w:t>
            </w:r>
            <w:r>
              <w:br/>
            </w:r>
            <w:r>
              <w:rPr>
                <w:rFonts w:ascii="Times New Roman"/>
                <w:b w:val="false"/>
                <w:i w:val="false"/>
                <w:color w:val="000000"/>
                <w:sz w:val="20"/>
              </w:rPr>
              <w:t>
трансферттерінің есебінен іске</w:t>
            </w:r>
            <w:r>
              <w:br/>
            </w:r>
            <w:r>
              <w:rPr>
                <w:rFonts w:ascii="Times New Roman"/>
                <w:b w:val="false"/>
                <w:i w:val="false"/>
                <w:color w:val="000000"/>
                <w:sz w:val="20"/>
              </w:rPr>
              <w:t>
асыру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жер қатынастары</w:t>
            </w:r>
            <w:r>
              <w:br/>
            </w:r>
            <w:r>
              <w:rPr>
                <w:rFonts w:ascii="Times New Roman"/>
                <w:b w:val="false"/>
                <w:i w:val="false"/>
                <w:color w:val="000000"/>
                <w:sz w:val="20"/>
              </w:rPr>
              <w:t>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шаруашылығы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Эпизотқа қарсы іс-шаралар</w:t>
            </w:r>
            <w:r>
              <w:br/>
            </w:r>
            <w:r>
              <w:rPr>
                <w:rFonts w:ascii="Times New Roman"/>
                <w:b w:val="false"/>
                <w:i w:val="false"/>
                <w:color w:val="000000"/>
                <w:sz w:val="20"/>
              </w:rPr>
              <w:t>
өткізу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5668</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w:t>
            </w:r>
            <w:r>
              <w:br/>
            </w:r>
            <w:r>
              <w:rPr>
                <w:rFonts w:ascii="Times New Roman"/>
                <w:b w:val="false"/>
                <w:i w:val="false"/>
                <w:color w:val="000000"/>
                <w:sz w:val="20"/>
              </w:rPr>
              <w:t>
құрылыс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құрылыс, қалаларда</w:t>
            </w:r>
            <w:r>
              <w:br/>
            </w:r>
            <w:r>
              <w:rPr>
                <w:rFonts w:ascii="Times New Roman"/>
                <w:b w:val="false"/>
                <w:i w:val="false"/>
                <w:color w:val="000000"/>
                <w:sz w:val="20"/>
              </w:rPr>
              <w:t>
сәулет кескіндерін жақсарту,</w:t>
            </w:r>
            <w:r>
              <w:br/>
            </w:r>
            <w:r>
              <w:rPr>
                <w:rFonts w:ascii="Times New Roman"/>
                <w:b w:val="false"/>
                <w:i w:val="false"/>
                <w:color w:val="000000"/>
                <w:sz w:val="20"/>
              </w:rPr>
              <w:t>
аудан және облыста елді</w:t>
            </w:r>
            <w:r>
              <w:br/>
            </w:r>
            <w:r>
              <w:rPr>
                <w:rFonts w:ascii="Times New Roman"/>
                <w:b w:val="false"/>
                <w:i w:val="false"/>
                <w:color w:val="000000"/>
                <w:sz w:val="20"/>
              </w:rPr>
              <w:t>
мекендерді, тиімді қамтамасыз</w:t>
            </w:r>
            <w:r>
              <w:br/>
            </w:r>
            <w:r>
              <w:rPr>
                <w:rFonts w:ascii="Times New Roman"/>
                <w:b w:val="false"/>
                <w:i w:val="false"/>
                <w:color w:val="000000"/>
                <w:sz w:val="20"/>
              </w:rPr>
              <w:t>
ету және аудан аймақтарын</w:t>
            </w:r>
            <w:r>
              <w:br/>
            </w:r>
            <w:r>
              <w:rPr>
                <w:rFonts w:ascii="Times New Roman"/>
                <w:b w:val="false"/>
                <w:i w:val="false"/>
                <w:color w:val="000000"/>
                <w:sz w:val="20"/>
              </w:rPr>
              <w:t>
тиімді қала құрылыстарымен</w:t>
            </w:r>
            <w:r>
              <w:br/>
            </w:r>
            <w:r>
              <w:rPr>
                <w:rFonts w:ascii="Times New Roman"/>
                <w:b w:val="false"/>
                <w:i w:val="false"/>
                <w:color w:val="000000"/>
                <w:sz w:val="20"/>
              </w:rPr>
              <w:t>
игеруде мемлекеттік саясатты</w:t>
            </w:r>
            <w:r>
              <w:br/>
            </w:r>
            <w:r>
              <w:rPr>
                <w:rFonts w:ascii="Times New Roman"/>
                <w:b w:val="false"/>
                <w:i w:val="false"/>
                <w:color w:val="000000"/>
                <w:sz w:val="20"/>
              </w:rPr>
              <w:t>
жүзеге асыру бойынша қызмет</w:t>
            </w:r>
            <w:r>
              <w:br/>
            </w:r>
            <w:r>
              <w:rPr>
                <w:rFonts w:ascii="Times New Roman"/>
                <w:b w:val="false"/>
                <w:i w:val="false"/>
                <w:color w:val="000000"/>
                <w:sz w:val="20"/>
              </w:rPr>
              <w:t>
(облыстық маңызы бар қаланың)</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388121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388121</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4400</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9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383721</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333773</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қызметі облыста кәсіпкерлік</w:t>
            </w:r>
            <w:r>
              <w:br/>
            </w:r>
            <w:r>
              <w:rPr>
                <w:rFonts w:ascii="Times New Roman"/>
                <w:b w:val="false"/>
                <w:i w:val="false"/>
                <w:color w:val="000000"/>
                <w:sz w:val="20"/>
              </w:rPr>
              <w:t>
және кәсіпорынды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4030</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4493</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бойынша</w:t>
            </w:r>
            <w:r>
              <w:br/>
            </w:r>
            <w:r>
              <w:rPr>
                <w:rFonts w:ascii="Times New Roman"/>
                <w:b w:val="false"/>
                <w:i w:val="false"/>
                <w:color w:val="000000"/>
                <w:sz w:val="20"/>
              </w:rPr>
              <w:t>
жергілікті деңгейде облыста</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 жүзеге асыру,</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85329,6</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85329,6</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85329,6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w:t>
            </w:r>
            <w:r>
              <w:br/>
            </w:r>
            <w:r>
              <w:rPr>
                <w:rFonts w:ascii="Times New Roman"/>
                <w:b w:val="false"/>
                <w:i w:val="false"/>
                <w:color w:val="000000"/>
                <w:sz w:val="20"/>
              </w:rPr>
              <w:t>
төлеу қорының өзгеруіне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ағымдағы мақсаттық</w:t>
            </w:r>
            <w:r>
              <w:br/>
            </w:r>
            <w:r>
              <w:rPr>
                <w:rFonts w:ascii="Times New Roman"/>
                <w:b w:val="false"/>
                <w:i w:val="false"/>
                <w:color w:val="000000"/>
                <w:sz w:val="20"/>
              </w:rPr>
              <w:t>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шаруашылығы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мекендердің</w:t>
            </w:r>
            <w:r>
              <w:br/>
            </w:r>
            <w:r>
              <w:rPr>
                <w:rFonts w:ascii="Times New Roman"/>
                <w:b w:val="false"/>
                <w:i w:val="false"/>
                <w:color w:val="000000"/>
                <w:sz w:val="20"/>
              </w:rPr>
              <w:t>
әлеуметтік саласындағы</w:t>
            </w:r>
            <w:r>
              <w:br/>
            </w:r>
            <w:r>
              <w:rPr>
                <w:rFonts w:ascii="Times New Roman"/>
                <w:b w:val="false"/>
                <w:i w:val="false"/>
                <w:color w:val="000000"/>
                <w:sz w:val="20"/>
              </w:rPr>
              <w:t>
мамандарды әлеуметтік қолдау</w:t>
            </w:r>
            <w:r>
              <w:br/>
            </w:r>
            <w:r>
              <w:rPr>
                <w:rFonts w:ascii="Times New Roman"/>
                <w:b w:val="false"/>
                <w:i w:val="false"/>
                <w:color w:val="000000"/>
                <w:sz w:val="20"/>
              </w:rPr>
              <w:t>
шараларын іске асыруға арналған</w:t>
            </w:r>
            <w:r>
              <w:br/>
            </w:r>
            <w:r>
              <w:rPr>
                <w:rFonts w:ascii="Times New Roman"/>
                <w:b w:val="false"/>
                <w:i w:val="false"/>
                <w:color w:val="000000"/>
                <w:sz w:val="20"/>
              </w:rPr>
              <w:t>
бюджеттік несиелер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қаңтар № 286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 № 264  </w:t>
      </w:r>
      <w:r>
        <w:br/>
      </w:r>
      <w:r>
        <w:rPr>
          <w:rFonts w:ascii="Times New Roman"/>
          <w:b w:val="false"/>
          <w:i w:val="false"/>
          <w:color w:val="000000"/>
          <w:sz w:val="28"/>
        </w:rPr>
        <w:t xml:space="preserve">
шешіміне 2-қосымша       </w:t>
      </w:r>
    </w:p>
    <w:p>
      <w:pPr>
        <w:spacing w:after="0"/>
        <w:ind w:left="0"/>
        <w:jc w:val="left"/>
      </w:pPr>
      <w:r>
        <w:rPr>
          <w:rFonts w:ascii="Times New Roman"/>
          <w:b/>
          <w:i w:val="false"/>
          <w:color w:val="000000"/>
        </w:rPr>
        <w:t xml:space="preserve"> Федоров ауданының 2011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61"/>
        <w:gridCol w:w="364"/>
        <w:gridCol w:w="562"/>
        <w:gridCol w:w="7793"/>
        <w:gridCol w:w="183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1703801</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344866</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155652</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155652</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110369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65034</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жұмыс және қызметтерге</w:t>
            </w:r>
            <w:r>
              <w:br/>
            </w:r>
            <w:r>
              <w:rPr>
                <w:rFonts w:ascii="Times New Roman"/>
                <w:b w:val="false"/>
                <w:i w:val="false"/>
                <w:color w:val="000000"/>
                <w:sz w:val="20"/>
              </w:rPr>
              <w:t>
ішкі салықтар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12109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пайдаланудан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w:t>
            </w:r>
            <w:r>
              <w:br/>
            </w:r>
            <w:r>
              <w:rPr>
                <w:rFonts w:ascii="Times New Roman"/>
                <w:b w:val="false"/>
                <w:i w:val="false"/>
                <w:color w:val="000000"/>
                <w:sz w:val="20"/>
              </w:rPr>
              <w:t>
жүргізуден алым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Уәкілдік берілген мемлекеттік</w:t>
            </w:r>
            <w:r>
              <w:br/>
            </w:r>
            <w:r>
              <w:rPr>
                <w:rFonts w:ascii="Times New Roman"/>
                <w:b w:val="false"/>
                <w:i w:val="false"/>
                <w:color w:val="000000"/>
                <w:sz w:val="20"/>
              </w:rPr>
              <w:t>
органдардың немесе лауазымды</w:t>
            </w:r>
            <w:r>
              <w:br/>
            </w:r>
            <w:r>
              <w:rPr>
                <w:rFonts w:ascii="Times New Roman"/>
                <w:b w:val="false"/>
                <w:i w:val="false"/>
                <w:color w:val="000000"/>
                <w:sz w:val="20"/>
              </w:rPr>
              <w:t>
тұлғалардың заңдық мәні бар</w:t>
            </w:r>
            <w:r>
              <w:br/>
            </w:r>
            <w:r>
              <w:rPr>
                <w:rFonts w:ascii="Times New Roman"/>
                <w:b w:val="false"/>
                <w:i w:val="false"/>
                <w:color w:val="000000"/>
                <w:sz w:val="20"/>
              </w:rPr>
              <w:t>
іс-кимылдар жасағаны үшін және</w:t>
            </w:r>
            <w:r>
              <w:br/>
            </w:r>
            <w:r>
              <w:rPr>
                <w:rFonts w:ascii="Times New Roman"/>
                <w:b w:val="false"/>
                <w:i w:val="false"/>
                <w:color w:val="000000"/>
                <w:sz w:val="20"/>
              </w:rPr>
              <w:t>
(немесе) құжаттарды бергені үшін</w:t>
            </w:r>
            <w:r>
              <w:br/>
            </w:r>
            <w:r>
              <w:rPr>
                <w:rFonts w:ascii="Times New Roman"/>
                <w:b w:val="false"/>
                <w:i w:val="false"/>
                <w:color w:val="000000"/>
                <w:sz w:val="20"/>
              </w:rPr>
              <w:t>
алынатын міндетті төлем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1702</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Салыққа жатпайтын түсiмдер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2494</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 пен меншiктен</w:t>
            </w:r>
            <w:r>
              <w:br/>
            </w:r>
            <w:r>
              <w:rPr>
                <w:rFonts w:ascii="Times New Roman"/>
                <w:b w:val="false"/>
                <w:i w:val="false"/>
                <w:color w:val="000000"/>
                <w:sz w:val="20"/>
              </w:rPr>
              <w:t>
түсетiн кiрiстер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жалға</w:t>
            </w:r>
            <w:r>
              <w:br/>
            </w:r>
            <w:r>
              <w:rPr>
                <w:rFonts w:ascii="Times New Roman"/>
                <w:b w:val="false"/>
                <w:i w:val="false"/>
                <w:color w:val="000000"/>
                <w:sz w:val="20"/>
              </w:rPr>
              <w:t>
берілген мүлігінен алынатын</w:t>
            </w:r>
            <w:r>
              <w:br/>
            </w:r>
            <w:r>
              <w:rPr>
                <w:rFonts w:ascii="Times New Roman"/>
                <w:b w:val="false"/>
                <w:i w:val="false"/>
                <w:color w:val="000000"/>
                <w:sz w:val="20"/>
              </w:rPr>
              <w:t>
кірістер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алынатын айыппұлдар,</w:t>
            </w:r>
            <w:r>
              <w:br/>
            </w:r>
            <w:r>
              <w:rPr>
                <w:rFonts w:ascii="Times New Roman"/>
                <w:b w:val="false"/>
                <w:i w:val="false"/>
                <w:color w:val="000000"/>
                <w:sz w:val="20"/>
              </w:rPr>
              <w:t>
өсім, санкциялар, жазалар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мұнай секторының</w:t>
            </w:r>
            <w:r>
              <w:br/>
            </w:r>
            <w:r>
              <w:rPr>
                <w:rFonts w:ascii="Times New Roman"/>
                <w:b w:val="false"/>
                <w:i w:val="false"/>
                <w:color w:val="000000"/>
                <w:sz w:val="20"/>
              </w:rPr>
              <w:t>
ұйымдарының түсімдерін қоспағанда</w:t>
            </w:r>
            <w:r>
              <w:br/>
            </w:r>
            <w:r>
              <w:rPr>
                <w:rFonts w:ascii="Times New Roman"/>
                <w:b w:val="false"/>
                <w:i w:val="false"/>
                <w:color w:val="000000"/>
                <w:sz w:val="20"/>
              </w:rPr>
              <w:t>
алынатын айыппұлдар, өсім,</w:t>
            </w:r>
            <w:r>
              <w:br/>
            </w:r>
            <w:r>
              <w:rPr>
                <w:rFonts w:ascii="Times New Roman"/>
                <w:b w:val="false"/>
                <w:i w:val="false"/>
                <w:color w:val="000000"/>
                <w:sz w:val="20"/>
              </w:rPr>
              <w:t>
санкциялар, жазалар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салыққа жатпайтын</w:t>
            </w:r>
            <w:r>
              <w:br/>
            </w:r>
            <w:r>
              <w:rPr>
                <w:rFonts w:ascii="Times New Roman"/>
                <w:b w:val="false"/>
                <w:i w:val="false"/>
                <w:color w:val="000000"/>
                <w:sz w:val="20"/>
              </w:rPr>
              <w:t>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2606</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сатудан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1353835</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1353835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541"/>
        <w:gridCol w:w="689"/>
        <w:gridCol w:w="710"/>
        <w:gridCol w:w="7084"/>
        <w:gridCol w:w="1787"/>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1703801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197691</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178575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62359</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бойынша қызметтер</w:t>
            </w:r>
            <w:r>
              <w:br/>
            </w:r>
            <w:r>
              <w:rPr>
                <w:rFonts w:ascii="Times New Roman"/>
                <w:b w:val="false"/>
                <w:i w:val="false"/>
                <w:color w:val="000000"/>
                <w:sz w:val="20"/>
              </w:rPr>
              <w:t>
(облыстық маңызы бар қала)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43252</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104753</w:t>
            </w:r>
          </w:p>
        </w:tc>
      </w:tr>
      <w:tr>
        <w:trPr>
          <w:trHeight w:val="10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маңызы бар қаланың, кенттің,</w:t>
            </w:r>
            <w:r>
              <w:br/>
            </w:r>
            <w:r>
              <w:rPr>
                <w:rFonts w:ascii="Times New Roman"/>
                <w:b w:val="false"/>
                <w:i w:val="false"/>
                <w:color w:val="000000"/>
                <w:sz w:val="20"/>
              </w:rPr>
              <w:t>
ауылдың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 қамтамасыз</w:t>
            </w:r>
            <w:r>
              <w:br/>
            </w:r>
            <w:r>
              <w:rPr>
                <w:rFonts w:ascii="Times New Roman"/>
                <w:b w:val="false"/>
                <w:i w:val="false"/>
                <w:color w:val="000000"/>
                <w:sz w:val="20"/>
              </w:rPr>
              <w:t>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жалпы сипаттағы</w:t>
            </w:r>
            <w:r>
              <w:br/>
            </w:r>
            <w:r>
              <w:rPr>
                <w:rFonts w:ascii="Times New Roman"/>
                <w:b w:val="false"/>
                <w:i w:val="false"/>
                <w:color w:val="000000"/>
                <w:sz w:val="20"/>
              </w:rPr>
              <w:t>
мемлекеттік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қайта құру мемлекеттік</w:t>
            </w:r>
            <w:r>
              <w:br/>
            </w:r>
            <w:r>
              <w:rPr>
                <w:rFonts w:ascii="Times New Roman"/>
                <w:b w:val="false"/>
                <w:i w:val="false"/>
                <w:color w:val="000000"/>
                <w:sz w:val="20"/>
              </w:rPr>
              <w:t>
саясатты жүзеге асыру және</w:t>
            </w:r>
            <w:r>
              <w:br/>
            </w:r>
            <w:r>
              <w:rPr>
                <w:rFonts w:ascii="Times New Roman"/>
                <w:b w:val="false"/>
                <w:i w:val="false"/>
                <w:color w:val="000000"/>
                <w:sz w:val="20"/>
              </w:rPr>
              <w:t>
экономикалық саясатты дамыту,</w:t>
            </w:r>
            <w:r>
              <w:br/>
            </w:r>
            <w:r>
              <w:rPr>
                <w:rFonts w:ascii="Times New Roman"/>
                <w:b w:val="false"/>
                <w:i w:val="false"/>
                <w:color w:val="000000"/>
                <w:sz w:val="20"/>
              </w:rPr>
              <w:t>
мемлекеттік жоспарлау бюджетті</w:t>
            </w:r>
            <w:r>
              <w:br/>
            </w:r>
            <w:r>
              <w:rPr>
                <w:rFonts w:ascii="Times New Roman"/>
                <w:b w:val="false"/>
                <w:i w:val="false"/>
                <w:color w:val="000000"/>
                <w:sz w:val="20"/>
              </w:rPr>
              <w:t>
орындау және аудан ауданда</w:t>
            </w:r>
            <w:r>
              <w:br/>
            </w:r>
            <w:r>
              <w:rPr>
                <w:rFonts w:ascii="Times New Roman"/>
                <w:b w:val="false"/>
                <w:i w:val="false"/>
                <w:color w:val="000000"/>
                <w:sz w:val="20"/>
              </w:rPr>
              <w:t>
коммуналдық меншіктің басқармасы</w:t>
            </w:r>
            <w:r>
              <w:br/>
            </w:r>
            <w:r>
              <w:rPr>
                <w:rFonts w:ascii="Times New Roman"/>
                <w:b w:val="false"/>
                <w:i w:val="false"/>
                <w:color w:val="000000"/>
                <w:sz w:val="20"/>
              </w:rPr>
              <w:t>
(облыстық маңызы бар қала)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аясындағы іс-шаралар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965725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w:t>
            </w:r>
            <w:r>
              <w:br/>
            </w:r>
            <w:r>
              <w:rPr>
                <w:rFonts w:ascii="Times New Roman"/>
                <w:b w:val="false"/>
                <w:i w:val="false"/>
                <w:color w:val="000000"/>
                <w:sz w:val="20"/>
              </w:rPr>
              <w:t>
оқыту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29435</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29435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 қолдау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29435</w:t>
            </w:r>
          </w:p>
        </w:tc>
      </w:tr>
      <w:tr>
        <w:trPr>
          <w:trHeight w:val="1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913991</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5674</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908317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893942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w:t>
            </w:r>
            <w:r>
              <w:br/>
            </w:r>
            <w:r>
              <w:rPr>
                <w:rFonts w:ascii="Times New Roman"/>
                <w:b w:val="false"/>
                <w:i w:val="false"/>
                <w:color w:val="000000"/>
                <w:sz w:val="20"/>
              </w:rPr>
              <w:t>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22299</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22299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Облыстағы білім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жүзеге асыру бойынша қызметтері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ұйымдары үшiн оқулықтармен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76509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62133</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 көрсету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14376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14376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 елді мекендер үшін</w:t>
            </w:r>
            <w:r>
              <w:br/>
            </w:r>
            <w:r>
              <w:rPr>
                <w:rFonts w:ascii="Times New Roman"/>
                <w:b w:val="false"/>
                <w:i w:val="false"/>
                <w:color w:val="000000"/>
                <w:sz w:val="20"/>
              </w:rPr>
              <w:t>
әлеуметтік бағдарламалармен</w:t>
            </w:r>
            <w:r>
              <w:br/>
            </w:r>
            <w:r>
              <w:rPr>
                <w:rFonts w:ascii="Times New Roman"/>
                <w:b w:val="false"/>
                <w:i w:val="false"/>
                <w:color w:val="000000"/>
                <w:sz w:val="20"/>
              </w:rPr>
              <w:t>
облысты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жөніндегі</w:t>
            </w:r>
            <w:r>
              <w:br/>
            </w:r>
            <w:r>
              <w:rPr>
                <w:rFonts w:ascii="Times New Roman"/>
                <w:b w:val="false"/>
                <w:i w:val="false"/>
                <w:color w:val="000000"/>
                <w:sz w:val="20"/>
              </w:rPr>
              <w:t>
қызметтерге төлем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30504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30504</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30504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жасыл желектендіру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84546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36682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36682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3118</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3118</w:t>
            </w:r>
          </w:p>
        </w:tc>
      </w:tr>
      <w:tr>
        <w:trPr>
          <w:trHeight w:val="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29392</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26853</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қызмет етуі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r>
      <w:tr>
        <w:trPr>
          <w:trHeight w:val="1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2539</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мемлекеттiк ақпарат</w:t>
            </w:r>
            <w:r>
              <w:br/>
            </w:r>
            <w:r>
              <w:rPr>
                <w:rFonts w:ascii="Times New Roman"/>
                <w:b w:val="false"/>
                <w:i w:val="false"/>
                <w:color w:val="000000"/>
                <w:sz w:val="20"/>
              </w:rPr>
              <w:t>
саясатын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10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15354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7744</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 облыста мәдениет,</w:t>
            </w:r>
            <w:r>
              <w:br/>
            </w:r>
            <w:r>
              <w:rPr>
                <w:rFonts w:ascii="Times New Roman"/>
                <w:b w:val="false"/>
                <w:i w:val="false"/>
                <w:color w:val="000000"/>
                <w:sz w:val="20"/>
              </w:rPr>
              <w:t>
тілдерді дамыту, дене тәрбиесі</w:t>
            </w:r>
            <w:r>
              <w:br/>
            </w:r>
            <w:r>
              <w:rPr>
                <w:rFonts w:ascii="Times New Roman"/>
                <w:b w:val="false"/>
                <w:i w:val="false"/>
                <w:color w:val="000000"/>
                <w:sz w:val="20"/>
              </w:rPr>
              <w:t>
және спорт бөлімінің қызметін</w:t>
            </w:r>
            <w:r>
              <w:br/>
            </w:r>
            <w:r>
              <w:rPr>
                <w:rFonts w:ascii="Times New Roman"/>
                <w:b w:val="false"/>
                <w:i w:val="false"/>
                <w:color w:val="000000"/>
                <w:sz w:val="20"/>
              </w:rPr>
              <w:t>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7610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қызметтері туралы облысқа</w:t>
            </w:r>
            <w:r>
              <w:br/>
            </w:r>
            <w:r>
              <w:rPr>
                <w:rFonts w:ascii="Times New Roman"/>
                <w:b w:val="false"/>
                <w:i w:val="false"/>
                <w:color w:val="000000"/>
                <w:sz w:val="20"/>
              </w:rPr>
              <w:t>
ақпарат, мемлекеттік нығайту және</w:t>
            </w:r>
            <w:r>
              <w:br/>
            </w:r>
            <w:r>
              <w:rPr>
                <w:rFonts w:ascii="Times New Roman"/>
                <w:b w:val="false"/>
                <w:i w:val="false"/>
                <w:color w:val="000000"/>
                <w:sz w:val="20"/>
              </w:rPr>
              <w:t>
азаматтардың әлеуметтік үмітін</w:t>
            </w:r>
            <w:r>
              <w:br/>
            </w:r>
            <w:r>
              <w:rPr>
                <w:rFonts w:ascii="Times New Roman"/>
                <w:b w:val="false"/>
                <w:i w:val="false"/>
                <w:color w:val="000000"/>
                <w:sz w:val="20"/>
              </w:rPr>
              <w:t>
құрастыру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20990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14726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ауыл шаруашылық</w:t>
            </w:r>
            <w:r>
              <w:br/>
            </w:r>
            <w:r>
              <w:rPr>
                <w:rFonts w:ascii="Times New Roman"/>
                <w:b w:val="false"/>
                <w:i w:val="false"/>
                <w:color w:val="000000"/>
                <w:sz w:val="20"/>
              </w:rPr>
              <w:t>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14726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7196</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w:t>
            </w:r>
            <w:r>
              <w:br/>
            </w:r>
            <w:r>
              <w:rPr>
                <w:rFonts w:ascii="Times New Roman"/>
                <w:b w:val="false"/>
                <w:i w:val="false"/>
                <w:color w:val="000000"/>
                <w:sz w:val="20"/>
              </w:rPr>
              <w:t>
құрылыс қызметі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құрылыс, қалаларда сәулет</w:t>
            </w:r>
            <w:r>
              <w:br/>
            </w:r>
            <w:r>
              <w:rPr>
                <w:rFonts w:ascii="Times New Roman"/>
                <w:b w:val="false"/>
                <w:i w:val="false"/>
                <w:color w:val="000000"/>
                <w:sz w:val="20"/>
              </w:rPr>
              <w:t>
кескіндерін жақсарту, аудан және</w:t>
            </w:r>
            <w:r>
              <w:br/>
            </w:r>
            <w:r>
              <w:rPr>
                <w:rFonts w:ascii="Times New Roman"/>
                <w:b w:val="false"/>
                <w:i w:val="false"/>
                <w:color w:val="000000"/>
                <w:sz w:val="20"/>
              </w:rPr>
              <w:t>
облыста елді мекендерді, тиімді</w:t>
            </w:r>
            <w:r>
              <w:br/>
            </w:r>
            <w:r>
              <w:rPr>
                <w:rFonts w:ascii="Times New Roman"/>
                <w:b w:val="false"/>
                <w:i w:val="false"/>
                <w:color w:val="000000"/>
                <w:sz w:val="20"/>
              </w:rPr>
              <w:t>
қамтамасыз ету және аудан</w:t>
            </w:r>
            <w:r>
              <w:br/>
            </w:r>
            <w:r>
              <w:rPr>
                <w:rFonts w:ascii="Times New Roman"/>
                <w:b w:val="false"/>
                <w:i w:val="false"/>
                <w:color w:val="000000"/>
                <w:sz w:val="20"/>
              </w:rPr>
              <w:t>
аймақтарын тиімді қала</w:t>
            </w:r>
            <w:r>
              <w:br/>
            </w:r>
            <w:r>
              <w:rPr>
                <w:rFonts w:ascii="Times New Roman"/>
                <w:b w:val="false"/>
                <w:i w:val="false"/>
                <w:color w:val="000000"/>
                <w:sz w:val="20"/>
              </w:rPr>
              <w:t>
құрылыстарымен игеруде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 (облыстық маңызы</w:t>
            </w:r>
            <w:r>
              <w:br/>
            </w:r>
            <w:r>
              <w:rPr>
                <w:rFonts w:ascii="Times New Roman"/>
                <w:b w:val="false"/>
                <w:i w:val="false"/>
                <w:color w:val="000000"/>
                <w:sz w:val="20"/>
              </w:rPr>
              <w:t>
бар қаланың)</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302865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302865</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5586</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9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297279</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233866</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15681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қызметі облыста кәсіпкерлік және</w:t>
            </w:r>
            <w:r>
              <w:br/>
            </w:r>
            <w:r>
              <w:rPr>
                <w:rFonts w:ascii="Times New Roman"/>
                <w:b w:val="false"/>
                <w:i w:val="false"/>
                <w:color w:val="000000"/>
                <w:sz w:val="20"/>
              </w:rPr>
              <w:t>
кәсіпорынды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10820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5116</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5704</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бойынша</w:t>
            </w:r>
            <w:r>
              <w:br/>
            </w:r>
            <w:r>
              <w:rPr>
                <w:rFonts w:ascii="Times New Roman"/>
                <w:b w:val="false"/>
                <w:i w:val="false"/>
                <w:color w:val="000000"/>
                <w:sz w:val="20"/>
              </w:rPr>
              <w:t>
жергілікті деңгейде облыста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жүзеге асыру, жолаушылар көлігі</w:t>
            </w:r>
            <w:r>
              <w:br/>
            </w:r>
            <w:r>
              <w:rPr>
                <w:rFonts w:ascii="Times New Roman"/>
                <w:b w:val="false"/>
                <w:i w:val="false"/>
                <w:color w:val="000000"/>
                <w:sz w:val="20"/>
              </w:rPr>
              <w:t>
және автомобиль жолдарын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қаңтар № 286   </w:t>
      </w:r>
      <w:r>
        <w:br/>
      </w:r>
      <w:r>
        <w:rPr>
          <w:rFonts w:ascii="Times New Roman"/>
          <w:b w:val="false"/>
          <w:i w:val="false"/>
          <w:color w:val="000000"/>
          <w:sz w:val="28"/>
        </w:rPr>
        <w:t xml:space="preserve">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 № 264  </w:t>
      </w:r>
      <w:r>
        <w:br/>
      </w:r>
      <w:r>
        <w:rPr>
          <w:rFonts w:ascii="Times New Roman"/>
          <w:b w:val="false"/>
          <w:i w:val="false"/>
          <w:color w:val="000000"/>
          <w:sz w:val="28"/>
        </w:rPr>
        <w:t xml:space="preserve">
шешіміне 3-қосымша       </w:t>
      </w:r>
    </w:p>
    <w:p>
      <w:pPr>
        <w:spacing w:after="0"/>
        <w:ind w:left="0"/>
        <w:jc w:val="left"/>
      </w:pPr>
      <w:r>
        <w:rPr>
          <w:rFonts w:ascii="Times New Roman"/>
          <w:b/>
          <w:i w:val="false"/>
          <w:color w:val="000000"/>
        </w:rPr>
        <w:t xml:space="preserve"> Федоров ауданының 2012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554"/>
        <w:gridCol w:w="424"/>
        <w:gridCol w:w="576"/>
        <w:gridCol w:w="7647"/>
        <w:gridCol w:w="1831"/>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2039245</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348838</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салығы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157444</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157444</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111640</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салығы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65783</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20996</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15813</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жұмыс және қызметтерге</w:t>
            </w:r>
            <w:r>
              <w:br/>
            </w:r>
            <w:r>
              <w:rPr>
                <w:rFonts w:ascii="Times New Roman"/>
                <w:b w:val="false"/>
                <w:i w:val="false"/>
                <w:color w:val="000000"/>
                <w:sz w:val="20"/>
              </w:rPr>
              <w:t>
ішкі салықтар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12249</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пайдаланудан түсімдер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w:t>
            </w:r>
            <w:r>
              <w:br/>
            </w:r>
            <w:r>
              <w:rPr>
                <w:rFonts w:ascii="Times New Roman"/>
                <w:b w:val="false"/>
                <w:i w:val="false"/>
                <w:color w:val="000000"/>
                <w:sz w:val="20"/>
              </w:rPr>
              <w:t>
жүргізуден алым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Уәкілдік берілген мемлекеттік</w:t>
            </w:r>
            <w:r>
              <w:br/>
            </w:r>
            <w:r>
              <w:rPr>
                <w:rFonts w:ascii="Times New Roman"/>
                <w:b w:val="false"/>
                <w:i w:val="false"/>
                <w:color w:val="000000"/>
                <w:sz w:val="20"/>
              </w:rPr>
              <w:t>
органдардың немесе лауазымды</w:t>
            </w:r>
            <w:r>
              <w:br/>
            </w:r>
            <w:r>
              <w:rPr>
                <w:rFonts w:ascii="Times New Roman"/>
                <w:b w:val="false"/>
                <w:i w:val="false"/>
                <w:color w:val="000000"/>
                <w:sz w:val="20"/>
              </w:rPr>
              <w:t>
тұлғалардың заңдық мәні бар</w:t>
            </w:r>
            <w:r>
              <w:br/>
            </w:r>
            <w:r>
              <w:rPr>
                <w:rFonts w:ascii="Times New Roman"/>
                <w:b w:val="false"/>
                <w:i w:val="false"/>
                <w:color w:val="000000"/>
                <w:sz w:val="20"/>
              </w:rPr>
              <w:t>
іс-кимылдар жасағаны үшін және (немесе) құжаттарды бергені үшін алынатын міндетті төлем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1722</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Салыққа жатпайтын түсiмдер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2523</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 пен</w:t>
            </w:r>
            <w:r>
              <w:br/>
            </w:r>
            <w:r>
              <w:rPr>
                <w:rFonts w:ascii="Times New Roman"/>
                <w:b w:val="false"/>
                <w:i w:val="false"/>
                <w:color w:val="000000"/>
                <w:sz w:val="20"/>
              </w:rPr>
              <w:t>
меншiктен түсетiн кiрiстер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2024</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жалға</w:t>
            </w:r>
            <w:r>
              <w:br/>
            </w:r>
            <w:r>
              <w:rPr>
                <w:rFonts w:ascii="Times New Roman"/>
                <w:b w:val="false"/>
                <w:i w:val="false"/>
                <w:color w:val="000000"/>
                <w:sz w:val="20"/>
              </w:rPr>
              <w:t>
берілген мүлігінен алынатын</w:t>
            </w:r>
            <w:r>
              <w:br/>
            </w:r>
            <w:r>
              <w:rPr>
                <w:rFonts w:ascii="Times New Roman"/>
                <w:b w:val="false"/>
                <w:i w:val="false"/>
                <w:color w:val="000000"/>
                <w:sz w:val="20"/>
              </w:rPr>
              <w:t>
кірістер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 түсімдер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 түсімдер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алынатын айыппұлдар,</w:t>
            </w:r>
            <w:r>
              <w:br/>
            </w:r>
            <w:r>
              <w:rPr>
                <w:rFonts w:ascii="Times New Roman"/>
                <w:b w:val="false"/>
                <w:i w:val="false"/>
                <w:color w:val="000000"/>
                <w:sz w:val="20"/>
              </w:rPr>
              <w:t>
өсім, санкциялар, жазалар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мұнай секторының</w:t>
            </w:r>
            <w:r>
              <w:br/>
            </w:r>
            <w:r>
              <w:rPr>
                <w:rFonts w:ascii="Times New Roman"/>
                <w:b w:val="false"/>
                <w:i w:val="false"/>
                <w:color w:val="000000"/>
                <w:sz w:val="20"/>
              </w:rPr>
              <w:t>
ұйымдарының түсімдерін қоспағанда</w:t>
            </w:r>
            <w:r>
              <w:br/>
            </w:r>
            <w:r>
              <w:rPr>
                <w:rFonts w:ascii="Times New Roman"/>
                <w:b w:val="false"/>
                <w:i w:val="false"/>
                <w:color w:val="000000"/>
                <w:sz w:val="20"/>
              </w:rPr>
              <w:t>
алынатын айыппұлдар, өсім,</w:t>
            </w:r>
            <w:r>
              <w:br/>
            </w:r>
            <w:r>
              <w:rPr>
                <w:rFonts w:ascii="Times New Roman"/>
                <w:b w:val="false"/>
                <w:i w:val="false"/>
                <w:color w:val="000000"/>
                <w:sz w:val="20"/>
              </w:rPr>
              <w:t>
санкциялар, жазалар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салыққа жатпайтын</w:t>
            </w:r>
            <w:r>
              <w:br/>
            </w:r>
            <w:r>
              <w:rPr>
                <w:rFonts w:ascii="Times New Roman"/>
                <w:b w:val="false"/>
                <w:i w:val="false"/>
                <w:color w:val="000000"/>
                <w:sz w:val="20"/>
              </w:rPr>
              <w:t>
түсімдер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 түсімдер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түсімдер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2636</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сатудан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1685248</w:t>
            </w:r>
          </w:p>
        </w:tc>
      </w:tr>
      <w:tr>
        <w:trPr>
          <w:trHeight w:val="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1685248</w:t>
            </w:r>
          </w:p>
        </w:tc>
      </w:tr>
      <w:tr>
        <w:trPr>
          <w:trHeight w:val="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03"/>
        <w:gridCol w:w="746"/>
        <w:gridCol w:w="746"/>
        <w:gridCol w:w="6778"/>
        <w:gridCol w:w="1824"/>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функцоналдық топ</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2039245</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220113</w:t>
            </w:r>
          </w:p>
        </w:tc>
      </w:tr>
      <w:tr>
        <w:trPr>
          <w:trHeight w:val="5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198828</w:t>
            </w:r>
          </w:p>
        </w:tc>
      </w:tr>
      <w:tr>
        <w:trPr>
          <w:trHeight w:val="1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12763</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w:t>
            </w:r>
          </w:p>
        </w:tc>
      </w:tr>
      <w:tr>
        <w:trPr>
          <w:trHeight w:val="1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69430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бойынша</w:t>
            </w:r>
            <w:r>
              <w:br/>
            </w:r>
            <w:r>
              <w:rPr>
                <w:rFonts w:ascii="Times New Roman"/>
                <w:b w:val="false"/>
                <w:i w:val="false"/>
                <w:color w:val="000000"/>
                <w:sz w:val="20"/>
              </w:rPr>
              <w:t>
қызметтер (облыстық маңызы бар</w:t>
            </w:r>
            <w:r>
              <w:br/>
            </w:r>
            <w:r>
              <w:rPr>
                <w:rFonts w:ascii="Times New Roman"/>
                <w:b w:val="false"/>
                <w:i w:val="false"/>
                <w:color w:val="000000"/>
                <w:sz w:val="20"/>
              </w:rPr>
              <w:t>
қала)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21272</w:t>
            </w:r>
          </w:p>
        </w:tc>
      </w:tr>
      <w:tr>
        <w:trPr>
          <w:trHeight w:val="4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116635</w:t>
            </w:r>
          </w:p>
        </w:tc>
      </w:tr>
      <w:tr>
        <w:trPr>
          <w:trHeight w:val="10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маңызы бар қаланың, кенттің,</w:t>
            </w:r>
            <w:r>
              <w:br/>
            </w:r>
            <w:r>
              <w:rPr>
                <w:rFonts w:ascii="Times New Roman"/>
                <w:b w:val="false"/>
                <w:i w:val="false"/>
                <w:color w:val="000000"/>
                <w:sz w:val="20"/>
              </w:rPr>
              <w:t>
ауылдың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 қамтамасыз</w:t>
            </w:r>
            <w:r>
              <w:br/>
            </w:r>
            <w:r>
              <w:rPr>
                <w:rFonts w:ascii="Times New Roman"/>
                <w:b w:val="false"/>
                <w:i w:val="false"/>
                <w:color w:val="000000"/>
                <w:sz w:val="20"/>
              </w:rPr>
              <w:t>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116635</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жалпы сипаттағы</w:t>
            </w:r>
            <w:r>
              <w:br/>
            </w:r>
            <w:r>
              <w:rPr>
                <w:rFonts w:ascii="Times New Roman"/>
                <w:b w:val="false"/>
                <w:i w:val="false"/>
                <w:color w:val="000000"/>
                <w:sz w:val="20"/>
              </w:rPr>
              <w:t>
мемлекеттік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20342</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20342</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қайта құру мемлекеттік</w:t>
            </w:r>
            <w:r>
              <w:br/>
            </w:r>
            <w:r>
              <w:rPr>
                <w:rFonts w:ascii="Times New Roman"/>
                <w:b w:val="false"/>
                <w:i w:val="false"/>
                <w:color w:val="000000"/>
                <w:sz w:val="20"/>
              </w:rPr>
              <w:t>
саясатты жүзеге асыру және</w:t>
            </w:r>
            <w:r>
              <w:br/>
            </w:r>
            <w:r>
              <w:rPr>
                <w:rFonts w:ascii="Times New Roman"/>
                <w:b w:val="false"/>
                <w:i w:val="false"/>
                <w:color w:val="000000"/>
                <w:sz w:val="20"/>
              </w:rPr>
              <w:t>
экономикалық саясатты дамыту,</w:t>
            </w:r>
            <w:r>
              <w:br/>
            </w:r>
            <w:r>
              <w:rPr>
                <w:rFonts w:ascii="Times New Roman"/>
                <w:b w:val="false"/>
                <w:i w:val="false"/>
                <w:color w:val="000000"/>
                <w:sz w:val="20"/>
              </w:rPr>
              <w:t>
мемлекеттік жоспарлау бюджетті</w:t>
            </w:r>
            <w:r>
              <w:br/>
            </w:r>
            <w:r>
              <w:rPr>
                <w:rFonts w:ascii="Times New Roman"/>
                <w:b w:val="false"/>
                <w:i w:val="false"/>
                <w:color w:val="000000"/>
                <w:sz w:val="20"/>
              </w:rPr>
              <w:t>
орындау және аудан ауданда</w:t>
            </w:r>
            <w:r>
              <w:br/>
            </w:r>
            <w:r>
              <w:rPr>
                <w:rFonts w:ascii="Times New Roman"/>
                <w:b w:val="false"/>
                <w:i w:val="false"/>
                <w:color w:val="000000"/>
                <w:sz w:val="20"/>
              </w:rPr>
              <w:t>
коммуналдық меншіктің</w:t>
            </w:r>
            <w:r>
              <w:br/>
            </w:r>
            <w:r>
              <w:rPr>
                <w:rFonts w:ascii="Times New Roman"/>
                <w:b w:val="false"/>
                <w:i w:val="false"/>
                <w:color w:val="000000"/>
                <w:sz w:val="20"/>
              </w:rPr>
              <w:t>
басқармасы (облыстық маңызы бар</w:t>
            </w:r>
            <w:r>
              <w:br/>
            </w:r>
            <w:r>
              <w:rPr>
                <w:rFonts w:ascii="Times New Roman"/>
                <w:b w:val="false"/>
                <w:i w:val="false"/>
                <w:color w:val="000000"/>
                <w:sz w:val="20"/>
              </w:rPr>
              <w:t>
қала)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2331</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2331</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2331</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аясындағы іс-шаралар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1075266</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w:t>
            </w:r>
            <w:r>
              <w:br/>
            </w:r>
            <w:r>
              <w:rPr>
                <w:rFonts w:ascii="Times New Roman"/>
                <w:b w:val="false"/>
                <w:i w:val="false"/>
                <w:color w:val="000000"/>
                <w:sz w:val="20"/>
              </w:rPr>
              <w:t>
оқыту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32774</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32774</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 қолдау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32774</w:t>
            </w:r>
          </w:p>
        </w:tc>
      </w:tr>
      <w:tr>
        <w:trPr>
          <w:trHeight w:val="1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1017664</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6317</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1011347</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995341</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w:t>
            </w:r>
            <w:r>
              <w:br/>
            </w:r>
            <w:r>
              <w:rPr>
                <w:rFonts w:ascii="Times New Roman"/>
                <w:b w:val="false"/>
                <w:i w:val="false"/>
                <w:color w:val="000000"/>
                <w:sz w:val="20"/>
              </w:rPr>
              <w:t>
де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24828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24828</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Облыстағы білім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7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ұйымдары үшiн оқулықтармен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жеткiзу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85188</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69181</w:t>
            </w:r>
          </w:p>
        </w:tc>
      </w:tr>
      <w:tr>
        <w:trPr>
          <w:trHeight w:val="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69181</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18869</w:t>
            </w:r>
          </w:p>
        </w:tc>
      </w:tr>
      <w:tr>
        <w:trPr>
          <w:trHeight w:val="1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16007</w:t>
            </w:r>
          </w:p>
        </w:tc>
      </w:tr>
      <w:tr>
        <w:trPr>
          <w:trHeight w:val="1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16007</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 елді мекендер үшін</w:t>
            </w:r>
            <w:r>
              <w:br/>
            </w:r>
            <w:r>
              <w:rPr>
                <w:rFonts w:ascii="Times New Roman"/>
                <w:b w:val="false"/>
                <w:i w:val="false"/>
                <w:color w:val="000000"/>
                <w:sz w:val="20"/>
              </w:rPr>
              <w:t>
әлеуметтік бағдарламалармен</w:t>
            </w:r>
            <w:r>
              <w:br/>
            </w:r>
            <w:r>
              <w:rPr>
                <w:rFonts w:ascii="Times New Roman"/>
                <w:b w:val="false"/>
                <w:i w:val="false"/>
                <w:color w:val="000000"/>
                <w:sz w:val="20"/>
              </w:rPr>
              <w:t>
облысты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жөніндегі</w:t>
            </w:r>
            <w:r>
              <w:br/>
            </w:r>
            <w:r>
              <w:rPr>
                <w:rFonts w:ascii="Times New Roman"/>
                <w:b w:val="false"/>
                <w:i w:val="false"/>
                <w:color w:val="000000"/>
                <w:sz w:val="20"/>
              </w:rPr>
              <w:t>
қызметтерге төлем жүргізу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33964</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33964</w:t>
            </w:r>
          </w:p>
        </w:tc>
      </w:tr>
      <w:tr>
        <w:trPr>
          <w:trHeight w:val="6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33964</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жасыл желектендіру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94136</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40843</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40843</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40843</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w:t>
            </w:r>
          </w:p>
        </w:tc>
      </w:tr>
      <w:tr>
        <w:trPr>
          <w:trHeight w:val="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32726</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29899</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қызмет етуі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28877</w:t>
            </w:r>
          </w:p>
        </w:tc>
      </w:tr>
      <w:tr>
        <w:trPr>
          <w:trHeight w:val="1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2827</w:t>
            </w:r>
          </w:p>
        </w:tc>
      </w:tr>
      <w:tr>
        <w:trPr>
          <w:trHeight w:val="1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мемлекеттiк ақпарат</w:t>
            </w:r>
            <w:r>
              <w:br/>
            </w:r>
            <w:r>
              <w:rPr>
                <w:rFonts w:ascii="Times New Roman"/>
                <w:b w:val="false"/>
                <w:i w:val="false"/>
                <w:color w:val="000000"/>
                <w:sz w:val="20"/>
              </w:rPr>
              <w:t>
саясатын жүргізу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r>
      <w:tr>
        <w:trPr>
          <w:trHeight w:val="10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17096</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8623</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 облыста мәдениет,</w:t>
            </w:r>
            <w:r>
              <w:br/>
            </w:r>
            <w:r>
              <w:rPr>
                <w:rFonts w:ascii="Times New Roman"/>
                <w:b w:val="false"/>
                <w:i w:val="false"/>
                <w:color w:val="000000"/>
                <w:sz w:val="20"/>
              </w:rPr>
              <w:t>
тілдерді дамыту, дене тәрбиесі</w:t>
            </w:r>
            <w:r>
              <w:br/>
            </w:r>
            <w:r>
              <w:rPr>
                <w:rFonts w:ascii="Times New Roman"/>
                <w:b w:val="false"/>
                <w:i w:val="false"/>
                <w:color w:val="000000"/>
                <w:sz w:val="20"/>
              </w:rPr>
              <w:t>
және спорт бөлімінің қызметін</w:t>
            </w:r>
            <w:r>
              <w:br/>
            </w:r>
            <w:r>
              <w:rPr>
                <w:rFonts w:ascii="Times New Roman"/>
                <w:b w:val="false"/>
                <w:i w:val="false"/>
                <w:color w:val="000000"/>
                <w:sz w:val="20"/>
              </w:rPr>
              <w:t>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8473</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қызметтері туралы облысқа</w:t>
            </w:r>
            <w:r>
              <w:br/>
            </w:r>
            <w:r>
              <w:rPr>
                <w:rFonts w:ascii="Times New Roman"/>
                <w:b w:val="false"/>
                <w:i w:val="false"/>
                <w:color w:val="000000"/>
                <w:sz w:val="20"/>
              </w:rPr>
              <w:t>
ақпарат, мемлекеттік нығайту</w:t>
            </w:r>
            <w:r>
              <w:br/>
            </w:r>
            <w:r>
              <w:rPr>
                <w:rFonts w:ascii="Times New Roman"/>
                <w:b w:val="false"/>
                <w:i w:val="false"/>
                <w:color w:val="000000"/>
                <w:sz w:val="20"/>
              </w:rPr>
              <w:t>
және азаматтардың әлеуметтік</w:t>
            </w:r>
            <w:r>
              <w:br/>
            </w:r>
            <w:r>
              <w:rPr>
                <w:rFonts w:ascii="Times New Roman"/>
                <w:b w:val="false"/>
                <w:i w:val="false"/>
                <w:color w:val="000000"/>
                <w:sz w:val="20"/>
              </w:rPr>
              <w:t>
үмітін құрастыру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23371</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16396</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ауыл шаруашылық</w:t>
            </w:r>
            <w:r>
              <w:br/>
            </w:r>
            <w:r>
              <w:rPr>
                <w:rFonts w:ascii="Times New Roman"/>
                <w:b w:val="false"/>
                <w:i w:val="false"/>
                <w:color w:val="000000"/>
                <w:sz w:val="20"/>
              </w:rPr>
              <w:t>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16396</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6975</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жер қатынастары</w:t>
            </w:r>
            <w:r>
              <w:br/>
            </w:r>
            <w:r>
              <w:rPr>
                <w:rFonts w:ascii="Times New Roman"/>
                <w:b w:val="false"/>
                <w:i w:val="false"/>
                <w:color w:val="000000"/>
                <w:sz w:val="20"/>
              </w:rPr>
              <w:t>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6975</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w:t>
            </w:r>
            <w:r>
              <w:br/>
            </w:r>
            <w:r>
              <w:rPr>
                <w:rFonts w:ascii="Times New Roman"/>
                <w:b w:val="false"/>
                <w:i w:val="false"/>
                <w:color w:val="000000"/>
                <w:sz w:val="20"/>
              </w:rPr>
              <w:t>
құрылыс қызметі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1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құрылыс, қалаларда</w:t>
            </w:r>
            <w:r>
              <w:br/>
            </w:r>
            <w:r>
              <w:rPr>
                <w:rFonts w:ascii="Times New Roman"/>
                <w:b w:val="false"/>
                <w:i w:val="false"/>
                <w:color w:val="000000"/>
                <w:sz w:val="20"/>
              </w:rPr>
              <w:t>
сәулет кескіндерін жақсарту,</w:t>
            </w:r>
            <w:r>
              <w:br/>
            </w:r>
            <w:r>
              <w:rPr>
                <w:rFonts w:ascii="Times New Roman"/>
                <w:b w:val="false"/>
                <w:i w:val="false"/>
                <w:color w:val="000000"/>
                <w:sz w:val="20"/>
              </w:rPr>
              <w:t>
аудан және облыста елді</w:t>
            </w:r>
            <w:r>
              <w:br/>
            </w:r>
            <w:r>
              <w:rPr>
                <w:rFonts w:ascii="Times New Roman"/>
                <w:b w:val="false"/>
                <w:i w:val="false"/>
                <w:color w:val="000000"/>
                <w:sz w:val="20"/>
              </w:rPr>
              <w:t>
мекендерді, тиімді қамтамасыз</w:t>
            </w:r>
            <w:r>
              <w:br/>
            </w:r>
            <w:r>
              <w:rPr>
                <w:rFonts w:ascii="Times New Roman"/>
                <w:b w:val="false"/>
                <w:i w:val="false"/>
                <w:color w:val="000000"/>
                <w:sz w:val="20"/>
              </w:rPr>
              <w:t>
ету және аудан аймақтарын</w:t>
            </w:r>
            <w:r>
              <w:br/>
            </w:r>
            <w:r>
              <w:rPr>
                <w:rFonts w:ascii="Times New Roman"/>
                <w:b w:val="false"/>
                <w:i w:val="false"/>
                <w:color w:val="000000"/>
                <w:sz w:val="20"/>
              </w:rPr>
              <w:t>
тиімді қала құрылыстарымен</w:t>
            </w:r>
            <w:r>
              <w:br/>
            </w:r>
            <w:r>
              <w:rPr>
                <w:rFonts w:ascii="Times New Roman"/>
                <w:b w:val="false"/>
                <w:i w:val="false"/>
                <w:color w:val="000000"/>
                <w:sz w:val="20"/>
              </w:rPr>
              <w:t>
игеруде мемлекеттік саясатты</w:t>
            </w:r>
            <w:r>
              <w:br/>
            </w:r>
            <w:r>
              <w:rPr>
                <w:rFonts w:ascii="Times New Roman"/>
                <w:b w:val="false"/>
                <w:i w:val="false"/>
                <w:color w:val="000000"/>
                <w:sz w:val="20"/>
              </w:rPr>
              <w:t>
жүзеге асыру бойынша қызмет</w:t>
            </w:r>
            <w:r>
              <w:br/>
            </w:r>
            <w:r>
              <w:rPr>
                <w:rFonts w:ascii="Times New Roman"/>
                <w:b w:val="false"/>
                <w:i w:val="false"/>
                <w:color w:val="000000"/>
                <w:sz w:val="20"/>
              </w:rPr>
              <w:t>
(облыстық маңызы бар қаланың)</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479403</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479403</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6220</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9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473183</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402577</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70606</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17461</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5413</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5413</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қызметі облыста кәсіпкерлік</w:t>
            </w:r>
            <w:r>
              <w:br/>
            </w:r>
            <w:r>
              <w:rPr>
                <w:rFonts w:ascii="Times New Roman"/>
                <w:b w:val="false"/>
                <w:i w:val="false"/>
                <w:color w:val="000000"/>
                <w:sz w:val="20"/>
              </w:rPr>
              <w:t>
және кәсіпорынды дамыту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12048</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5697</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5697</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6351</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бойынша</w:t>
            </w:r>
            <w:r>
              <w:br/>
            </w:r>
            <w:r>
              <w:rPr>
                <w:rFonts w:ascii="Times New Roman"/>
                <w:b w:val="false"/>
                <w:i w:val="false"/>
                <w:color w:val="000000"/>
                <w:sz w:val="20"/>
              </w:rPr>
              <w:t>
жергілікті деңгейде облыста</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 жүзеге асыру,</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14 қаңтар № 286   </w:t>
      </w:r>
      <w:r>
        <w:br/>
      </w:r>
      <w:r>
        <w:rPr>
          <w:rFonts w:ascii="Times New Roman"/>
          <w:b w:val="false"/>
          <w:i w:val="false"/>
          <w:color w:val="000000"/>
          <w:sz w:val="28"/>
        </w:rPr>
        <w:t xml:space="preserve">
шешіміне 4-қосымша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 № 264  </w:t>
      </w:r>
      <w:r>
        <w:br/>
      </w:r>
      <w:r>
        <w:rPr>
          <w:rFonts w:ascii="Times New Roman"/>
          <w:b w:val="false"/>
          <w:i w:val="false"/>
          <w:color w:val="000000"/>
          <w:sz w:val="28"/>
        </w:rPr>
        <w:t xml:space="preserve">
шешіміне 5-қосымша      </w:t>
      </w:r>
    </w:p>
    <w:p>
      <w:pPr>
        <w:spacing w:after="0"/>
        <w:ind w:left="0"/>
        <w:jc w:val="left"/>
      </w:pPr>
      <w:r>
        <w:rPr>
          <w:rFonts w:ascii="Times New Roman"/>
          <w:b/>
          <w:i w:val="false"/>
          <w:color w:val="000000"/>
        </w:rPr>
        <w:t xml:space="preserve"> 2010 жылға арналған селоның және</w:t>
      </w:r>
      <w:r>
        <w:br/>
      </w:r>
      <w:r>
        <w:rPr>
          <w:rFonts w:ascii="Times New Roman"/>
          <w:b/>
          <w:i w:val="false"/>
          <w:color w:val="000000"/>
        </w:rPr>
        <w:t>
селолық округтердің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4143"/>
        <w:gridCol w:w="2733"/>
        <w:gridCol w:w="4467"/>
      </w:tblGrid>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w:t>
            </w:r>
            <w:r>
              <w:br/>
            </w:r>
            <w:r>
              <w:rPr>
                <w:rFonts w:ascii="Times New Roman"/>
                <w:b w:val="false"/>
                <w:i w:val="false"/>
                <w:color w:val="000000"/>
                <w:sz w:val="20"/>
              </w:rPr>
              <w:t>
орган-бюджеттік</w:t>
            </w:r>
            <w:r>
              <w:br/>
            </w:r>
            <w:r>
              <w:rPr>
                <w:rFonts w:ascii="Times New Roman"/>
                <w:b w:val="false"/>
                <w:i w:val="false"/>
                <w:color w:val="000000"/>
                <w:sz w:val="20"/>
              </w:rPr>
              <w:t>
бағдарламалар</w:t>
            </w:r>
            <w:r>
              <w:br/>
            </w:r>
            <w:r>
              <w:rPr>
                <w:rFonts w:ascii="Times New Roman"/>
                <w:b w:val="false"/>
                <w:i w:val="false"/>
                <w:color w:val="000000"/>
                <w:sz w:val="20"/>
              </w:rPr>
              <w:t>
әкімшісі, лимиттер</w:t>
            </w:r>
            <w:r>
              <w:br/>
            </w:r>
            <w:r>
              <w:rPr>
                <w:rFonts w:ascii="Times New Roman"/>
                <w:b w:val="false"/>
                <w:i w:val="false"/>
                <w:color w:val="000000"/>
                <w:sz w:val="20"/>
              </w:rPr>
              <w:t>
таратушылары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76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Баннов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w:t>
            </w:r>
            <w:r>
              <w:br/>
            </w:r>
            <w:r>
              <w:rPr>
                <w:rFonts w:ascii="Times New Roman"/>
                <w:b w:val="false"/>
                <w:i w:val="false"/>
                <w:color w:val="000000"/>
                <w:sz w:val="20"/>
              </w:rPr>
              <w:t>
қызметін қамтамасыз</w:t>
            </w:r>
            <w:r>
              <w:br/>
            </w:r>
            <w:r>
              <w:rPr>
                <w:rFonts w:ascii="Times New Roman"/>
                <w:b w:val="false"/>
                <w:i w:val="false"/>
                <w:color w:val="000000"/>
                <w:sz w:val="20"/>
              </w:rPr>
              <w:t>
ету</w:t>
            </w:r>
          </w:p>
        </w:tc>
      </w:tr>
      <w:tr>
        <w:trPr>
          <w:trHeight w:val="82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Вишневый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 тегін</w:t>
            </w:r>
            <w:r>
              <w:br/>
            </w:r>
            <w:r>
              <w:rPr>
                <w:rFonts w:ascii="Times New Roman"/>
                <w:b w:val="false"/>
                <w:i w:val="false"/>
                <w:color w:val="000000"/>
                <w:sz w:val="20"/>
              </w:rPr>
              <w:t>
алып баруды және кері</w:t>
            </w:r>
            <w:r>
              <w:br/>
            </w:r>
            <w:r>
              <w:rPr>
                <w:rFonts w:ascii="Times New Roman"/>
                <w:b w:val="false"/>
                <w:i w:val="false"/>
                <w:color w:val="000000"/>
                <w:sz w:val="20"/>
              </w:rPr>
              <w:t>
алып келуді</w:t>
            </w:r>
            <w:r>
              <w:br/>
            </w:r>
            <w:r>
              <w:rPr>
                <w:rFonts w:ascii="Times New Roman"/>
                <w:b w:val="false"/>
                <w:i w:val="false"/>
                <w:color w:val="000000"/>
                <w:sz w:val="20"/>
              </w:rPr>
              <w:t>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Воронеж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арықтандыру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r>
      <w:tr>
        <w:trPr>
          <w:trHeight w:val="75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Жаркөл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 тегін</w:t>
            </w:r>
            <w:r>
              <w:br/>
            </w:r>
            <w:r>
              <w:rPr>
                <w:rFonts w:ascii="Times New Roman"/>
                <w:b w:val="false"/>
                <w:i w:val="false"/>
                <w:color w:val="000000"/>
                <w:sz w:val="20"/>
              </w:rPr>
              <w:t>
алып баруды және кері</w:t>
            </w:r>
            <w:r>
              <w:br/>
            </w:r>
            <w:r>
              <w:rPr>
                <w:rFonts w:ascii="Times New Roman"/>
                <w:b w:val="false"/>
                <w:i w:val="false"/>
                <w:color w:val="000000"/>
                <w:sz w:val="20"/>
              </w:rPr>
              <w:t>
алып келуді</w:t>
            </w:r>
            <w:r>
              <w:br/>
            </w:r>
            <w:r>
              <w:rPr>
                <w:rFonts w:ascii="Times New Roman"/>
                <w:b w:val="false"/>
                <w:i w:val="false"/>
                <w:color w:val="000000"/>
                <w:sz w:val="20"/>
              </w:rPr>
              <w:t>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r>
      <w:tr>
        <w:trPr>
          <w:trHeight w:val="76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Камышин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 тегін</w:t>
            </w:r>
            <w:r>
              <w:br/>
            </w:r>
            <w:r>
              <w:rPr>
                <w:rFonts w:ascii="Times New Roman"/>
                <w:b w:val="false"/>
                <w:i w:val="false"/>
                <w:color w:val="000000"/>
                <w:sz w:val="20"/>
              </w:rPr>
              <w:t>
алып баруды және кері</w:t>
            </w:r>
            <w:r>
              <w:br/>
            </w:r>
            <w:r>
              <w:rPr>
                <w:rFonts w:ascii="Times New Roman"/>
                <w:b w:val="false"/>
                <w:i w:val="false"/>
                <w:color w:val="000000"/>
                <w:sz w:val="20"/>
              </w:rPr>
              <w:t>
алып келуді</w:t>
            </w:r>
            <w:r>
              <w:br/>
            </w:r>
            <w:r>
              <w:rPr>
                <w:rFonts w:ascii="Times New Roman"/>
                <w:b w:val="false"/>
                <w:i w:val="false"/>
                <w:color w:val="000000"/>
                <w:sz w:val="20"/>
              </w:rPr>
              <w:t>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w:t>
            </w:r>
            <w:r>
              <w:br/>
            </w:r>
            <w:r>
              <w:rPr>
                <w:rFonts w:ascii="Times New Roman"/>
                <w:b w:val="false"/>
                <w:i w:val="false"/>
                <w:color w:val="000000"/>
                <w:sz w:val="20"/>
              </w:rPr>
              <w:t>
қызметін қамтамасыз</w:t>
            </w:r>
            <w:r>
              <w:br/>
            </w:r>
            <w:r>
              <w:rPr>
                <w:rFonts w:ascii="Times New Roman"/>
                <w:b w:val="false"/>
                <w:i w:val="false"/>
                <w:color w:val="000000"/>
                <w:sz w:val="20"/>
              </w:rPr>
              <w:t>
ету</w:t>
            </w:r>
          </w:p>
        </w:tc>
      </w:tr>
      <w:tr>
        <w:trPr>
          <w:trHeight w:val="76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Қосарал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 тегін</w:t>
            </w:r>
            <w:r>
              <w:br/>
            </w:r>
            <w:r>
              <w:rPr>
                <w:rFonts w:ascii="Times New Roman"/>
                <w:b w:val="false"/>
                <w:i w:val="false"/>
                <w:color w:val="000000"/>
                <w:sz w:val="20"/>
              </w:rPr>
              <w:t>
алып баруды және кері</w:t>
            </w:r>
            <w:r>
              <w:br/>
            </w:r>
            <w:r>
              <w:rPr>
                <w:rFonts w:ascii="Times New Roman"/>
                <w:b w:val="false"/>
                <w:i w:val="false"/>
                <w:color w:val="000000"/>
                <w:sz w:val="20"/>
              </w:rPr>
              <w:t>
алып келуді</w:t>
            </w:r>
            <w:r>
              <w:br/>
            </w:r>
            <w:r>
              <w:rPr>
                <w:rFonts w:ascii="Times New Roman"/>
                <w:b w:val="false"/>
                <w:i w:val="false"/>
                <w:color w:val="000000"/>
                <w:sz w:val="20"/>
              </w:rPr>
              <w:t>
ұйымдастыру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w:t>
            </w:r>
            <w:r>
              <w:br/>
            </w:r>
            <w:r>
              <w:rPr>
                <w:rFonts w:ascii="Times New Roman"/>
                <w:b w:val="false"/>
                <w:i w:val="false"/>
                <w:color w:val="000000"/>
                <w:sz w:val="20"/>
              </w:rPr>
              <w:t>
қызметін қамтамасыз</w:t>
            </w:r>
            <w:r>
              <w:br/>
            </w:r>
            <w:r>
              <w:rPr>
                <w:rFonts w:ascii="Times New Roman"/>
                <w:b w:val="false"/>
                <w:i w:val="false"/>
                <w:color w:val="000000"/>
                <w:sz w:val="20"/>
              </w:rPr>
              <w:t>
ету</w:t>
            </w:r>
          </w:p>
        </w:tc>
      </w:tr>
      <w:tr>
        <w:trPr>
          <w:trHeight w:val="76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Костряков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Қоржынкөл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жарықтандыру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Ленин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 туысы</w:t>
            </w:r>
            <w:r>
              <w:br/>
            </w:r>
            <w:r>
              <w:rPr>
                <w:rFonts w:ascii="Times New Roman"/>
                <w:b w:val="false"/>
                <w:i w:val="false"/>
                <w:color w:val="000000"/>
                <w:sz w:val="20"/>
              </w:rPr>
              <w:t>
жоқ адамдарды жерлеу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Новошум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Первомай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 тегін</w:t>
            </w:r>
            <w:r>
              <w:br/>
            </w:r>
            <w:r>
              <w:rPr>
                <w:rFonts w:ascii="Times New Roman"/>
                <w:b w:val="false"/>
                <w:i w:val="false"/>
                <w:color w:val="000000"/>
                <w:sz w:val="20"/>
              </w:rPr>
              <w:t>
алып баруды және кері</w:t>
            </w:r>
            <w:r>
              <w:br/>
            </w:r>
            <w:r>
              <w:rPr>
                <w:rFonts w:ascii="Times New Roman"/>
                <w:b w:val="false"/>
                <w:i w:val="false"/>
                <w:color w:val="000000"/>
                <w:sz w:val="20"/>
              </w:rPr>
              <w:t>
алып келуді</w:t>
            </w:r>
            <w:r>
              <w:br/>
            </w:r>
            <w:r>
              <w:rPr>
                <w:rFonts w:ascii="Times New Roman"/>
                <w:b w:val="false"/>
                <w:i w:val="false"/>
                <w:color w:val="000000"/>
                <w:sz w:val="20"/>
              </w:rPr>
              <w:t>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 желектендіру</w:t>
            </w:r>
          </w:p>
        </w:tc>
      </w:tr>
      <w:tr>
        <w:trPr>
          <w:trHeight w:val="72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Пешков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 қызметтер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 тегін</w:t>
            </w:r>
            <w:r>
              <w:br/>
            </w:r>
            <w:r>
              <w:rPr>
                <w:rFonts w:ascii="Times New Roman"/>
                <w:b w:val="false"/>
                <w:i w:val="false"/>
                <w:color w:val="000000"/>
                <w:sz w:val="20"/>
              </w:rPr>
              <w:t>
алып баруды және кері</w:t>
            </w:r>
            <w:r>
              <w:br/>
            </w:r>
            <w:r>
              <w:rPr>
                <w:rFonts w:ascii="Times New Roman"/>
                <w:b w:val="false"/>
                <w:i w:val="false"/>
                <w:color w:val="000000"/>
                <w:sz w:val="20"/>
              </w:rPr>
              <w:t>
алып келуді</w:t>
            </w:r>
            <w:r>
              <w:br/>
            </w:r>
            <w:r>
              <w:rPr>
                <w:rFonts w:ascii="Times New Roman"/>
                <w:b w:val="false"/>
                <w:i w:val="false"/>
                <w:color w:val="000000"/>
                <w:sz w:val="20"/>
              </w:rPr>
              <w:t>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Украин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арықтандыру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r>
      <w:tr>
        <w:trPr>
          <w:trHeight w:val="75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Шаңдақ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тәрбие және оқу ісі</w:t>
            </w:r>
            <w:r>
              <w:br/>
            </w:r>
            <w:r>
              <w:rPr>
                <w:rFonts w:ascii="Times New Roman"/>
                <w:b w:val="false"/>
                <w:i w:val="false"/>
                <w:color w:val="000000"/>
                <w:sz w:val="20"/>
              </w:rPr>
              <w:t>
ұйымдарын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жарықтандыру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Федоров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материалдық-техникамен</w:t>
            </w:r>
            <w:r>
              <w:br/>
            </w:r>
            <w:r>
              <w:rPr>
                <w:rFonts w:ascii="Times New Roman"/>
                <w:b w:val="false"/>
                <w:i w:val="false"/>
                <w:color w:val="000000"/>
                <w:sz w:val="20"/>
              </w:rPr>
              <w:t>
жабдықтау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тәрбие және оқу ісі</w:t>
            </w:r>
            <w:r>
              <w:br/>
            </w:r>
            <w:r>
              <w:rPr>
                <w:rFonts w:ascii="Times New Roman"/>
                <w:b w:val="false"/>
                <w:i w:val="false"/>
                <w:color w:val="000000"/>
                <w:sz w:val="20"/>
              </w:rPr>
              <w:t>
ұйымдарын қолдау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w:t>
            </w:r>
            <w:r>
              <w:br/>
            </w:r>
            <w:r>
              <w:rPr>
                <w:rFonts w:ascii="Times New Roman"/>
                <w:b w:val="false"/>
                <w:i w:val="false"/>
                <w:color w:val="000000"/>
                <w:sz w:val="20"/>
              </w:rPr>
              <w:t>
туысы жоқ адамдарды</w:t>
            </w:r>
            <w:r>
              <w:br/>
            </w:r>
            <w:r>
              <w:rPr>
                <w:rFonts w:ascii="Times New Roman"/>
                <w:b w:val="false"/>
                <w:i w:val="false"/>
                <w:color w:val="000000"/>
                <w:sz w:val="20"/>
              </w:rPr>
              <w:t>
жерлеу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w:t>
            </w:r>
            <w:r>
              <w:br/>
            </w:r>
            <w:r>
              <w:rPr>
                <w:rFonts w:ascii="Times New Roman"/>
                <w:b w:val="false"/>
                <w:i w:val="false"/>
                <w:color w:val="000000"/>
                <w:sz w:val="20"/>
              </w:rPr>
              <w:t>
қызметін қамтамасыз</w:t>
            </w:r>
            <w:r>
              <w:br/>
            </w:r>
            <w:r>
              <w:rPr>
                <w:rFonts w:ascii="Times New Roman"/>
                <w:b w:val="false"/>
                <w:i w:val="false"/>
                <w:color w:val="000000"/>
                <w:sz w:val="20"/>
              </w:rPr>
              <w:t>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