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638" w14:textId="f0b9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2010 жылғы 21 қаңтардағы № 10 қаулысы. Қостанай облысы Сарыкөл ауданының Әділет басқармасында 2010 жылғы 1 наурызда № 9-17-92 тіркелді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арналған жұмыспен қамтуға жәрдемдесу үшiн халықтың нысаналы топтары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келiсе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әкiмiнiң орынбасары С.М. Дүтпаевқа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ауданының әкiмi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бөлiмi"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Ю. Кондриков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бөлiмi"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Әкiмдiктiң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 қаулысымен бекiтiлген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жұмыспен қамтуға жәрдемдесу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үшiн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бiр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үйлерiнiң тәрбиеленушiлерi, жетiм балалар мен ата-ананың қамқорлығынсыз қалған жиырма үш жасқа дейiнгi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жалғызiлiктi,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белгiленген тәртiппен асырауында тұрақты күтiмдi, көмектi немесе қадағалауды қажет етедi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Зейнеткерлiк жас алдындағы адамдар (жасына байланысты зейнеткерлiкке шығуға екi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Күштерi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кейiнгi бiлiм беру ұйымдарын бiтiрушiлер.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берушi – 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Жиырма бiр жастан жиырма тоғыз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Алған мамандық бойынша еңбек өтiлi мен тәжiрибесi жоқ техникалық және кәсiптiк бiлiм, орта бiлiмнен кейiнгi бiлiм беретiн ұйымдардың түлектерi.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Он екi және одан көп ұзақ жұмыссыздықты.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Жұмыспен қамту мәселелерi жөнiндегi уәкiлеттi органының жолдамасы бойынша кәсiптiк оқуды бiтiрген жұмыссыздар.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