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3397" w14:textId="4373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ауданының 2010-2012 жолдарға арналған аудандық бюджеті туралы" 2009 жылғы 23 желтоқсандағы № 254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мәслихатының 2010 жылғы 15 қаңтардағы № 261 шешімі. Қостанай облысы Қостанай ауданының Әділет басқармасында 2010 жылғы 26 қаңтардағы № 9-14-119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1)-тармақшасына сәйкес, Қостанай ауданы әкімдігінің 2010 жылғы 14 қаңтардағы № 15 "2010-2012 жылдарға арналған Қостанай ауданының аудандық бюджеті туралы" 2009 жылға 23 желтоқсандағы </w:t>
      </w:r>
      <w:r>
        <w:rPr>
          <w:rFonts w:ascii="Times New Roman"/>
          <w:b w:val="false"/>
          <w:i w:val="false"/>
          <w:color w:val="000000"/>
          <w:sz w:val="28"/>
        </w:rPr>
        <w:t>№ 254</w:t>
      </w:r>
      <w:r>
        <w:rPr>
          <w:rFonts w:ascii="Times New Roman"/>
          <w:b w:val="false"/>
          <w:i w:val="false"/>
          <w:color w:val="000000"/>
          <w:sz w:val="28"/>
        </w:rPr>
        <w:t xml:space="preserve"> мәслихат шешіміне өзгерістер мен толықтырулар енгізу" мәслихат шешімінің жобасына Қостанай ауданы мәслихатының сессиясында бекітуге енгізу туралы" қаулысын қарап,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Мәслихаттың 2009 жылғы 23 желтоқсандағы </w:t>
      </w:r>
      <w:r>
        <w:rPr>
          <w:rFonts w:ascii="Times New Roman"/>
          <w:b w:val="false"/>
          <w:i w:val="false"/>
          <w:color w:val="000000"/>
          <w:sz w:val="28"/>
        </w:rPr>
        <w:t>№ 254</w:t>
      </w:r>
      <w:r>
        <w:rPr>
          <w:rFonts w:ascii="Times New Roman"/>
          <w:b w:val="false"/>
          <w:i w:val="false"/>
          <w:color w:val="000000"/>
          <w:sz w:val="28"/>
        </w:rPr>
        <w:t xml:space="preserve"> "Қостанай ауданының 2010-2012 жылдарға арналған аудандық бюджеті туралы" (нормативтік құқықтық актілердің мемлекеттік тіркеу Тізілімінде 9-14-116 нөмірімен тіркелген, 2010 жылдың 15 қаңтарында аудандық "Арна" газетінде жарияланды)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шығарылсын:</w:t>
      </w:r>
      <w:r>
        <w:br/>
      </w:r>
      <w:r>
        <w:rPr>
          <w:rFonts w:ascii="Times New Roman"/>
          <w:b w:val="false"/>
          <w:i w:val="false"/>
          <w:color w:val="000000"/>
          <w:sz w:val="28"/>
        </w:rPr>
        <w:t>
      "1. Қостанай ауданының 2010-2012 жылдарға арналған аудандық бюджеті 1, 2 және 3-қосымшаларға сәйкес, оның ішінде 2010 жылға келесі көлемде бекітілсін:</w:t>
      </w:r>
      <w:r>
        <w:br/>
      </w:r>
      <w:r>
        <w:rPr>
          <w:rFonts w:ascii="Times New Roman"/>
          <w:b w:val="false"/>
          <w:i w:val="false"/>
          <w:color w:val="000000"/>
          <w:sz w:val="28"/>
        </w:rPr>
        <w:t>
      1) кірістер - 4048060,0 мың теңге, оның ішінде:</w:t>
      </w:r>
      <w:r>
        <w:br/>
      </w:r>
      <w:r>
        <w:rPr>
          <w:rFonts w:ascii="Times New Roman"/>
          <w:b w:val="false"/>
          <w:i w:val="false"/>
          <w:color w:val="000000"/>
          <w:sz w:val="28"/>
        </w:rPr>
        <w:t>
      салық түсімдері - 1277852,0 мың теңге;</w:t>
      </w:r>
      <w:r>
        <w:br/>
      </w:r>
      <w:r>
        <w:rPr>
          <w:rFonts w:ascii="Times New Roman"/>
          <w:b w:val="false"/>
          <w:i w:val="false"/>
          <w:color w:val="000000"/>
          <w:sz w:val="28"/>
        </w:rPr>
        <w:t>
      салыққа жатпайтын түсімдер - 3151,0 мың теңге;</w:t>
      </w:r>
      <w:r>
        <w:br/>
      </w:r>
      <w:r>
        <w:rPr>
          <w:rFonts w:ascii="Times New Roman"/>
          <w:b w:val="false"/>
          <w:i w:val="false"/>
          <w:color w:val="000000"/>
          <w:sz w:val="28"/>
        </w:rPr>
        <w:t>
      негізгі капиталды сатудан түсетін түсімдер - 18997,0 мың теңге;</w:t>
      </w:r>
      <w:r>
        <w:br/>
      </w:r>
      <w:r>
        <w:rPr>
          <w:rFonts w:ascii="Times New Roman"/>
          <w:b w:val="false"/>
          <w:i w:val="false"/>
          <w:color w:val="000000"/>
          <w:sz w:val="28"/>
        </w:rPr>
        <w:t>
      трансферттердің түсімдері - 2748060,0 мың теңге;</w:t>
      </w:r>
      <w:r>
        <w:br/>
      </w:r>
      <w:r>
        <w:rPr>
          <w:rFonts w:ascii="Times New Roman"/>
          <w:b w:val="false"/>
          <w:i w:val="false"/>
          <w:color w:val="000000"/>
          <w:sz w:val="28"/>
        </w:rPr>
        <w:t>
      2) шығындар - 4055265,8 мың теңге;</w:t>
      </w:r>
      <w:r>
        <w:br/>
      </w:r>
      <w:r>
        <w:rPr>
          <w:rFonts w:ascii="Times New Roman"/>
          <w:b w:val="false"/>
          <w:i w:val="false"/>
          <w:color w:val="000000"/>
          <w:sz w:val="28"/>
        </w:rPr>
        <w:t>
      3) таза бюджеттік кредиттеу - 567923,0 мың теңге, оның ішінде:</w:t>
      </w:r>
      <w:r>
        <w:br/>
      </w:r>
      <w:r>
        <w:rPr>
          <w:rFonts w:ascii="Times New Roman"/>
          <w:b w:val="false"/>
          <w:i w:val="false"/>
          <w:color w:val="000000"/>
          <w:sz w:val="28"/>
        </w:rPr>
        <w:t>
      бюджеттік кредиттер - 567923,0 мың теңге;</w:t>
      </w:r>
      <w:r>
        <w:br/>
      </w:r>
      <w:r>
        <w:rPr>
          <w:rFonts w:ascii="Times New Roman"/>
          <w:b w:val="false"/>
          <w:i w:val="false"/>
          <w:color w:val="000000"/>
          <w:sz w:val="28"/>
        </w:rPr>
        <w:t>
      4) қаржы активтерімен операция бойынша сальдо - 17000,0 мың теңге, оның ішінде:</w:t>
      </w:r>
      <w:r>
        <w:br/>
      </w:r>
      <w:r>
        <w:rPr>
          <w:rFonts w:ascii="Times New Roman"/>
          <w:b w:val="false"/>
          <w:i w:val="false"/>
          <w:color w:val="000000"/>
          <w:sz w:val="28"/>
        </w:rPr>
        <w:t>
      қаржы активтерін сатып алу - 17000,0 мың теңге.</w:t>
      </w:r>
      <w:r>
        <w:br/>
      </w:r>
      <w:r>
        <w:rPr>
          <w:rFonts w:ascii="Times New Roman"/>
          <w:b w:val="false"/>
          <w:i w:val="false"/>
          <w:color w:val="000000"/>
          <w:sz w:val="28"/>
        </w:rPr>
        <w:t>
      5) бюджет тапшылығы (артығы) - -592128,8 мың теңге;</w:t>
      </w:r>
      <w:r>
        <w:br/>
      </w:r>
      <w:r>
        <w:rPr>
          <w:rFonts w:ascii="Times New Roman"/>
          <w:b w:val="false"/>
          <w:i w:val="false"/>
          <w:color w:val="000000"/>
          <w:sz w:val="28"/>
        </w:rPr>
        <w:t>
      6) бюджет тапшылығын қаржыландыру (артығын пайдалану) - 592128,8 мың теңге.";</w:t>
      </w:r>
      <w:r>
        <w:br/>
      </w:r>
      <w:r>
        <w:rPr>
          <w:rFonts w:ascii="Times New Roman"/>
          <w:b w:val="false"/>
          <w:i w:val="false"/>
          <w:color w:val="000000"/>
          <w:sz w:val="28"/>
        </w:rPr>
        <w:t>
</w:t>
      </w:r>
      <w:r>
        <w:rPr>
          <w:rFonts w:ascii="Times New Roman"/>
          <w:b w:val="false"/>
          <w:i w:val="false"/>
          <w:color w:val="000000"/>
          <w:sz w:val="28"/>
        </w:rPr>
        <w:t xml:space="preserve">
      көрсетілген шешім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тармақтарымен келесі мазмұнда толықтырылсын:</w:t>
      </w:r>
      <w:r>
        <w:br/>
      </w:r>
      <w:r>
        <w:rPr>
          <w:rFonts w:ascii="Times New Roman"/>
          <w:b w:val="false"/>
          <w:i w:val="false"/>
          <w:color w:val="000000"/>
          <w:sz w:val="28"/>
        </w:rPr>
        <w:t>
      "4-1. 2010 жылға арналған аудандық бюджетте 22461,0 мың теңге сомасында ең төменгі күнкөріс деңгейі көлемінің өсуімен байланысты мемлекеттік атаулы әлеуметтік көмекті және 18 жасқа дейінгі балаларға ай сайынғы мемлекеттік жәрдемақыны төлеуге республикалық бюджеттен нысаналы трансферттер түсімі көзделгені ескерілсін, оның ішінде:</w:t>
      </w:r>
      <w:r>
        <w:br/>
      </w:r>
      <w:r>
        <w:rPr>
          <w:rFonts w:ascii="Times New Roman"/>
          <w:b w:val="false"/>
          <w:i w:val="false"/>
          <w:color w:val="000000"/>
          <w:sz w:val="28"/>
        </w:rPr>
        <w:t>
      мемлекеттік атаулы әлеуметтік көмекті төлеуге - 1796,0 мың теңге;</w:t>
      </w:r>
      <w:r>
        <w:br/>
      </w:r>
      <w:r>
        <w:rPr>
          <w:rFonts w:ascii="Times New Roman"/>
          <w:b w:val="false"/>
          <w:i w:val="false"/>
          <w:color w:val="000000"/>
          <w:sz w:val="28"/>
        </w:rPr>
        <w:t>
      тұрмыстары төмен отбасыларынан 18 жасқа дейінгі балаларға мемлекеттік жәрдемақылар төлеуге - 20665,0 мың теңге;</w:t>
      </w:r>
      <w:r>
        <w:br/>
      </w:r>
      <w:r>
        <w:rPr>
          <w:rFonts w:ascii="Times New Roman"/>
          <w:b w:val="false"/>
          <w:i w:val="false"/>
          <w:color w:val="000000"/>
          <w:sz w:val="28"/>
        </w:rPr>
        <w:t>
</w:t>
      </w:r>
      <w:r>
        <w:rPr>
          <w:rFonts w:ascii="Times New Roman"/>
          <w:b w:val="false"/>
          <w:i w:val="false"/>
          <w:color w:val="000000"/>
          <w:sz w:val="28"/>
        </w:rPr>
        <w:t>
      4-2. 2010 жылға арналған аудандық бюджетте 14925,0 мың теңге сомасында Ұлы Отан соғысындағы Жеңістің 65 жылдығына Ұлы Отан соғысының қатысушылары мен мүгедектеріне біржолғы материалдық көмекті төлеуге республикалық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4-3. 2010 жылға арналған аудандық бюджетте 24600,0 мың теңге сомасында әлеуметтік жұмыс орындары және жастар тәжірибесі бағдарламасын кеңейтуге республикалық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4-4. 2010 жылға арналған аудандық бюджетте 33011,0 мың теңге сомасында 2005-2010 жылдарға арналған Қазақстан Республикасындағы білім беруді дамыту Мемлекеттік бағдарламасын іске асыруға республикалық бюджеттен ағымдағы нысаналы трансферттер сомасының түсімі көзделгені ескерілсін, оның ішінде:</w:t>
      </w:r>
      <w:r>
        <w:br/>
      </w:r>
      <w:r>
        <w:rPr>
          <w:rFonts w:ascii="Times New Roman"/>
          <w:b w:val="false"/>
          <w:i w:val="false"/>
          <w:color w:val="000000"/>
          <w:sz w:val="28"/>
        </w:rPr>
        <w:t>
      негізгі орта және жалпы орта білім беретін мемлекеттік мекемелерде физика, химия, биология кабинеттерін оқу жабдығымен жарақтауға - 16388,0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- 16623,0 мың теңге.</w:t>
      </w:r>
      <w:r>
        <w:br/>
      </w:r>
      <w:r>
        <w:rPr>
          <w:rFonts w:ascii="Times New Roman"/>
          <w:b w:val="false"/>
          <w:i w:val="false"/>
          <w:color w:val="000000"/>
          <w:sz w:val="28"/>
        </w:rPr>
        <w:t>
</w:t>
      </w:r>
      <w:r>
        <w:rPr>
          <w:rFonts w:ascii="Times New Roman"/>
          <w:b w:val="false"/>
          <w:i w:val="false"/>
          <w:color w:val="000000"/>
          <w:sz w:val="28"/>
        </w:rPr>
        <w:t>
      4-5. 2010 жылға арналған аудандық бюджетте 5771,0 мың теңге сомасында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республикалық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
      4-6. 2010 жылға арналған аудандық бюджетте 2385,0 мың теңге сомасында ауылдық елді мекендердің әлеуметтік сала мамандарына әлеуметтік қолдау көрсету бойынша шараларды іске асыруға республикалық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
      4-7. 2010 жылға арналған аудандық бюджетте 20100,0 мың теңге сомасында өңірлік жұмыспен қамту және кадрларды қайта даярлау стратегиясын іске асыру шеңберінде Затобол кентінің орталық алаңын көркейтуге берілетін кент, ауылдарда (селоларда), ауылдық (селолық) округтерде әлеуметтік жобаларды қаржыландыруға берілетін республикалық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
      4-8. 2010 жылға арналған аудандық бюджетте 142227,0 мың теңге сомасында өңірлік жұмыспен қамту және кадрларды қайта даярлау стратегиясын іске асыру шеңберінде облыстық және аудандық маңызы бар автомобиль жолдарын, қала және елді-мекендер көшелерін жөндеуге және ұстауға берілетін республикалық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
      4-9. 2010 жылға арналған аудандық бюджетте 13316,0 мың теңге сомасында эпизоотияға қарсы шараларды жүргізуге берілетін республикалық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
      4-10. 2010 жылға арналған аудандық бюджетте 17992,0 мың теңге сомасында жергілікті атқарушы органдардың ветеринария саласындағы құрылымдарын ұстауға берілетін республикалық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
      4-11. 2010 жылға арналған аудандық бюджетте 600000,0 мың теңге сомасында Заречный селосында 300 орынды орта мектепті салуға республикалық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
      4-12. 2010 жылға арналған аудандық бюджетте Қазақстан Республикасындағы 2008-2010 жылдарға арналған Мемлекеттік тұрғын үй құрылысы бағдарламасына сәйкес 556123,0 мың теңге сомасында инженерлік коммуникациялық инфрақұрылымды дамыту және жайластыруға берілетін республикалық бюджеттен ағымдағы нысаналы трансферттер сомасының түсімі көзделгені ескерілсін, оның ішінде:</w:t>
      </w:r>
      <w:r>
        <w:br/>
      </w:r>
      <w:r>
        <w:rPr>
          <w:rFonts w:ascii="Times New Roman"/>
          <w:b w:val="false"/>
          <w:i w:val="false"/>
          <w:color w:val="000000"/>
          <w:sz w:val="28"/>
        </w:rPr>
        <w:t>
      Затобол кентінің Восточный шағын ауданын 49011,0 мың теңге сомасына электрлік жабдықтау;</w:t>
      </w:r>
      <w:r>
        <w:br/>
      </w:r>
      <w:r>
        <w:rPr>
          <w:rFonts w:ascii="Times New Roman"/>
          <w:b w:val="false"/>
          <w:i w:val="false"/>
          <w:color w:val="000000"/>
          <w:sz w:val="28"/>
        </w:rPr>
        <w:t>
      Затобол кенті Восточный шағын ауданының жеке құрылыс бағыты үшін су құбыры, канализация және газ құбыры желілерін 44227,0 мың теңге сомасына салу;</w:t>
      </w:r>
      <w:r>
        <w:br/>
      </w:r>
      <w:r>
        <w:rPr>
          <w:rFonts w:ascii="Times New Roman"/>
          <w:b w:val="false"/>
          <w:i w:val="false"/>
          <w:color w:val="000000"/>
          <w:sz w:val="28"/>
        </w:rPr>
        <w:t>
      Затобол кентінің Механизатор, Обручев, Леонов, Целинный, 40 лет Октября, Павлов көшелері шегіндегі көп қабатты құрылысына су құбыры мен канализация желісін 57532,0 мың теңге сомасына қосу;</w:t>
      </w:r>
      <w:r>
        <w:br/>
      </w:r>
      <w:r>
        <w:rPr>
          <w:rFonts w:ascii="Times New Roman"/>
          <w:b w:val="false"/>
          <w:i w:val="false"/>
          <w:color w:val="000000"/>
          <w:sz w:val="28"/>
        </w:rPr>
        <w:t>
      Затобол кентінің 25 лет Целины - Қостанай қаласына автокөлік кіреберісі шегіндегі көшелерді, Терешкова көшесі - Қалабаев көшесін 40553,0 мың теңге сомасына сумен жабдықтау;</w:t>
      </w:r>
      <w:r>
        <w:br/>
      </w:r>
      <w:r>
        <w:rPr>
          <w:rFonts w:ascii="Times New Roman"/>
          <w:b w:val="false"/>
          <w:i w:val="false"/>
          <w:color w:val="000000"/>
          <w:sz w:val="28"/>
        </w:rPr>
        <w:t>
      "Нұрлы-көш" бағдарламасын іске асыру шеңберінде Заречный селосындағы "Северный" шағын ауданының инженерлік желілерін 364 800,0 мың теңге сомасына қосу.</w:t>
      </w:r>
      <w:r>
        <w:br/>
      </w:r>
      <w:r>
        <w:rPr>
          <w:rFonts w:ascii="Times New Roman"/>
          <w:b w:val="false"/>
          <w:i w:val="false"/>
          <w:color w:val="000000"/>
          <w:sz w:val="28"/>
        </w:rPr>
        <w:t>
</w:t>
      </w:r>
      <w:r>
        <w:rPr>
          <w:rFonts w:ascii="Times New Roman"/>
          <w:b w:val="false"/>
          <w:i w:val="false"/>
          <w:color w:val="000000"/>
          <w:sz w:val="28"/>
        </w:rPr>
        <w:t>
      4-13. 2010 жылға арналған аудандық бюджетте 90000,0 мың теңге сомасында сумен жабдықтау жүйесін дамытуға берілген республикалық және облыстық бюджеттерден нысаналы даму трансферттері сомасының түсімі көзделгені ескерілсін, оның ішінде:</w:t>
      </w:r>
      <w:r>
        <w:br/>
      </w:r>
      <w:r>
        <w:rPr>
          <w:rFonts w:ascii="Times New Roman"/>
          <w:b w:val="false"/>
          <w:i w:val="false"/>
          <w:color w:val="000000"/>
          <w:sz w:val="28"/>
        </w:rPr>
        <w:t>
      Жамбыл селосындағы сумен жабдықтау жүйесін қайта құруға 80000,0 мың теңге сомасына;</w:t>
      </w:r>
      <w:r>
        <w:br/>
      </w:r>
      <w:r>
        <w:rPr>
          <w:rFonts w:ascii="Times New Roman"/>
          <w:b w:val="false"/>
          <w:i w:val="false"/>
          <w:color w:val="000000"/>
          <w:sz w:val="28"/>
        </w:rPr>
        <w:t>
      Жамбыл селосындағы су құбырын тарататын желілерді қайта құруға 10000,0 мың теңге сомасына.</w:t>
      </w:r>
      <w:r>
        <w:br/>
      </w:r>
      <w:r>
        <w:rPr>
          <w:rFonts w:ascii="Times New Roman"/>
          <w:b w:val="false"/>
          <w:i w:val="false"/>
          <w:color w:val="000000"/>
          <w:sz w:val="28"/>
        </w:rPr>
        <w:t>
</w:t>
      </w:r>
      <w:r>
        <w:rPr>
          <w:rFonts w:ascii="Times New Roman"/>
          <w:b w:val="false"/>
          <w:i w:val="false"/>
          <w:color w:val="000000"/>
          <w:sz w:val="28"/>
        </w:rPr>
        <w:t>
      4-14. 2010 жылға арналған аудандық бюджетте 16902,0 мың теңге сомасында ауылдық елді мекендердің әлеуметтік сала мамандарына әлеуметтік қолдау көрсету бойынша шараларды іске асыруға республикалық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
      4-15. 2010 жылға арналған аудандық бюджетте 551021,0 мың теңге сомасында Қазақстан Республикасы Үкіметімен белгіленетін сыйақы ставкасы бойынша 2009-2011 жылдарға арналған "Нұрлы көш" Бағдарламасын іске асыру шеңберінде тұрғын үй салу және (немесе) сатып алуға республикалық бюджеттен бюджеттік кредиттер сомасының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
      4-16. 2010 жылға арналған аудандық бюджетте республикалық және облыстық бюджеттерге 2177,8 мың теңге сомасында нысаналы трансферттер қайтарымы көзделгені ескерілсін.";</w:t>
      </w:r>
      <w:r>
        <w:br/>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жаңа редакцияда шығарылсын.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күшіне енеді.</w:t>
      </w:r>
    </w:p>
    <w:p>
      <w:pPr>
        <w:spacing w:after="0"/>
        <w:ind w:left="0"/>
        <w:jc w:val="both"/>
      </w:pPr>
      <w:r>
        <w:rPr>
          <w:rFonts w:ascii="Times New Roman"/>
          <w:b w:val="false"/>
          <w:i/>
          <w:color w:val="000000"/>
          <w:sz w:val="28"/>
        </w:rPr>
        <w:t>      Қостанай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С. Байгабулов</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w:t>
      </w:r>
      <w:r>
        <w:br/>
      </w:r>
      <w:r>
        <w:rPr>
          <w:rFonts w:ascii="Times New Roman"/>
          <w:b w:val="false"/>
          <w:i w:val="false"/>
          <w:color w:val="000000"/>
          <w:sz w:val="28"/>
        </w:rPr>
        <w:t>
</w:t>
      </w:r>
      <w:r>
        <w:rPr>
          <w:rFonts w:ascii="Times New Roman"/>
          <w:b w:val="false"/>
          <w:i/>
          <w:color w:val="000000"/>
          <w:sz w:val="28"/>
        </w:rPr>
        <w:t>      ____________________ М. Шилина</w:t>
      </w:r>
      <w:r>
        <w:br/>
      </w:r>
      <w:r>
        <w:rPr>
          <w:rFonts w:ascii="Times New Roman"/>
          <w:b w:val="false"/>
          <w:i w:val="false"/>
          <w:color w:val="000000"/>
          <w:sz w:val="28"/>
        </w:rPr>
        <w:t>
</w:t>
      </w:r>
      <w:r>
        <w:rPr>
          <w:rFonts w:ascii="Times New Roman"/>
          <w:b w:val="false"/>
          <w:i/>
          <w:color w:val="000000"/>
          <w:sz w:val="28"/>
        </w:rPr>
        <w:t>      19 қаңтар 2010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15 қаңтардағы   </w:t>
      </w:r>
      <w:r>
        <w:br/>
      </w:r>
      <w:r>
        <w:rPr>
          <w:rFonts w:ascii="Times New Roman"/>
          <w:b w:val="false"/>
          <w:i w:val="false"/>
          <w:color w:val="000000"/>
          <w:sz w:val="28"/>
        </w:rPr>
        <w:t xml:space="preserve">
№ 261 шешіміне 1-қосымша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254 шешіміне 1-қосымша   </w:t>
      </w:r>
    </w:p>
    <w:p>
      <w:pPr>
        <w:spacing w:after="0"/>
        <w:ind w:left="0"/>
        <w:jc w:val="both"/>
      </w:pPr>
      <w:r>
        <w:rPr>
          <w:rFonts w:ascii="Times New Roman"/>
          <w:b/>
          <w:i w:val="false"/>
          <w:color w:val="000080"/>
          <w:sz w:val="28"/>
        </w:rPr>
        <w:t>2010 жылға арналған аудандық бюджет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93"/>
        <w:gridCol w:w="213"/>
        <w:gridCol w:w="393"/>
        <w:gridCol w:w="7813"/>
        <w:gridCol w:w="19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мың теңге</w:t>
            </w:r>
          </w:p>
        </w:tc>
      </w:tr>
      <w:tr>
        <w:trPr>
          <w:trHeight w:val="30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4048060,0</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1277852,0</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Кірістерге салынатын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401888,0</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алынатын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401888,0</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320206,0</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320206,0</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504299,0</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392318,0</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16223,0</w:t>
            </w:r>
          </w:p>
        </w:tc>
      </w:tr>
      <w:tr>
        <w:trPr>
          <w:trHeight w:val="43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86531,0</w:t>
            </w:r>
          </w:p>
        </w:tc>
      </w:tr>
      <w:tr>
        <w:trPr>
          <w:trHeight w:val="43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Біртұтас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9227,0</w:t>
            </w:r>
          </w:p>
        </w:tc>
      </w:tr>
      <w:tr>
        <w:trPr>
          <w:trHeight w:val="4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6348,0</w:t>
            </w:r>
          </w:p>
        </w:tc>
      </w:tr>
      <w:tr>
        <w:trPr>
          <w:trHeight w:val="43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19064,0</w:t>
            </w:r>
          </w:p>
        </w:tc>
      </w:tr>
      <w:tr>
        <w:trPr>
          <w:trHeight w:val="4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13845,0</w:t>
            </w:r>
          </w:p>
        </w:tc>
      </w:tr>
      <w:tr>
        <w:trPr>
          <w:trHeight w:val="4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Ойын бизнесіне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830,0</w:t>
            </w:r>
          </w:p>
        </w:tc>
      </w:tr>
      <w:tr>
        <w:trPr>
          <w:trHeight w:val="115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 әрекеттерді жасағаны</w:t>
            </w:r>
            <w:r>
              <w:br/>
            </w:r>
            <w:r>
              <w:rPr>
                <w:rFonts w:ascii="Times New Roman"/>
                <w:b w:val="false"/>
                <w:i w:val="false"/>
                <w:color w:val="000000"/>
                <w:sz w:val="20"/>
              </w:rPr>
              <w:t>
үшін және (немесе) оған уәкілеттігі бар</w:t>
            </w:r>
            <w:r>
              <w:br/>
            </w:r>
            <w:r>
              <w:rPr>
                <w:rFonts w:ascii="Times New Roman"/>
                <w:b w:val="false"/>
                <w:i w:val="false"/>
                <w:color w:val="000000"/>
                <w:sz w:val="20"/>
              </w:rPr>
              <w:t>
мемлекеттік органдардың немесе</w:t>
            </w:r>
            <w:r>
              <w:br/>
            </w:r>
            <w:r>
              <w:rPr>
                <w:rFonts w:ascii="Times New Roman"/>
                <w:b w:val="false"/>
                <w:i w:val="false"/>
                <w:color w:val="000000"/>
                <w:sz w:val="20"/>
              </w:rPr>
              <w:t>
лауазымды адамдардың құжаттарын бергені</w:t>
            </w:r>
            <w:r>
              <w:br/>
            </w:r>
            <w:r>
              <w:rPr>
                <w:rFonts w:ascii="Times New Roman"/>
                <w:b w:val="false"/>
                <w:i w:val="false"/>
                <w:color w:val="000000"/>
                <w:sz w:val="20"/>
              </w:rPr>
              <w:t>
үшін алынатын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11372,0</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11372,0</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САЛЫҚҚА ЖАТПАЙТЫН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3151,0</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2117,0</w:t>
            </w:r>
          </w:p>
        </w:tc>
      </w:tr>
      <w:tr>
        <w:trPr>
          <w:trHeight w:val="4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меншікке жататын жалға</w:t>
            </w:r>
            <w:r>
              <w:br/>
            </w:r>
            <w:r>
              <w:rPr>
                <w:rFonts w:ascii="Times New Roman"/>
                <w:b w:val="false"/>
                <w:i w:val="false"/>
                <w:color w:val="000000"/>
                <w:sz w:val="20"/>
              </w:rPr>
              <w:t>
берілген мүліктен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2117,0</w:t>
            </w:r>
          </w:p>
        </w:tc>
      </w:tr>
      <w:tr>
        <w:trPr>
          <w:trHeight w:val="118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 ұсынатын</w:t>
            </w:r>
            <w:r>
              <w:br/>
            </w:r>
            <w:r>
              <w:rPr>
                <w:rFonts w:ascii="Times New Roman"/>
                <w:b w:val="false"/>
                <w:i w:val="false"/>
                <w:color w:val="000000"/>
                <w:sz w:val="20"/>
              </w:rPr>
              <w:t>
тауарларды (жұмыстарды, қызметтерді)</w:t>
            </w:r>
            <w:r>
              <w:br/>
            </w:r>
            <w:r>
              <w:rPr>
                <w:rFonts w:ascii="Times New Roman"/>
                <w:b w:val="false"/>
                <w:i w:val="false"/>
                <w:color w:val="000000"/>
                <w:sz w:val="20"/>
              </w:rPr>
              <w:t>
іске асырудан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1034,0</w:t>
            </w:r>
          </w:p>
        </w:tc>
      </w:tr>
      <w:tr>
        <w:trPr>
          <w:trHeight w:val="3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18997,0</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және материалдық емес активті</w:t>
            </w:r>
            <w:r>
              <w:br/>
            </w:r>
            <w:r>
              <w:rPr>
                <w:rFonts w:ascii="Times New Roman"/>
                <w:b w:val="false"/>
                <w:i w:val="false"/>
                <w:color w:val="000000"/>
                <w:sz w:val="20"/>
              </w:rPr>
              <w:t>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18997,0</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18997,0</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2748060,0</w:t>
            </w:r>
          </w:p>
        </w:tc>
      </w:tr>
      <w:tr>
        <w:trPr>
          <w:trHeight w:val="4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2748060,0</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2748060,0</w:t>
            </w:r>
          </w:p>
        </w:tc>
      </w:tr>
    </w:tbl>
    <w:p>
      <w:pPr>
        <w:spacing w:after="0"/>
        <w:ind w:left="0"/>
        <w:jc w:val="both"/>
      </w:pPr>
      <w:r>
        <w:rPr>
          <w:rFonts w:ascii="Times New Roman"/>
          <w:b/>
          <w:i w:val="false"/>
          <w:color w:val="00008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53"/>
        <w:gridCol w:w="653"/>
        <w:gridCol w:w="633"/>
        <w:gridCol w:w="7233"/>
        <w:gridCol w:w="20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мың теңге</w:t>
            </w:r>
          </w:p>
        </w:tc>
      </w:tr>
      <w:tr>
        <w:trPr>
          <w:trHeight w:val="30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4055265,8</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210400,0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186432,0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аппараты</w:t>
            </w:r>
            <w:r>
              <w:br/>
            </w:r>
            <w:r>
              <w:rPr>
                <w:rFonts w:ascii="Times New Roman"/>
                <w:b w:val="false"/>
                <w:i w:val="false"/>
                <w:color w:val="000000"/>
                <w:sz w:val="20"/>
              </w:rPr>
              <w:t>
(облыстық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10028,0</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бойынша қызмет</w:t>
            </w:r>
            <w:r>
              <w:br/>
            </w:r>
            <w:r>
              <w:rPr>
                <w:rFonts w:ascii="Times New Roman"/>
                <w:b w:val="false"/>
                <w:i w:val="false"/>
                <w:color w:val="000000"/>
                <w:sz w:val="20"/>
              </w:rPr>
              <w:t>
көрсету (облыстық маңызы бар</w:t>
            </w:r>
            <w:r>
              <w:br/>
            </w:r>
            <w:r>
              <w:rPr>
                <w:rFonts w:ascii="Times New Roman"/>
                <w:b w:val="false"/>
                <w:i w:val="false"/>
                <w:color w:val="000000"/>
                <w:sz w:val="20"/>
              </w:rPr>
              <w:t>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10028,0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43313,0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 қызметін қамтамасыз ету</w:t>
            </w:r>
            <w:r>
              <w:br/>
            </w:r>
            <w:r>
              <w:rPr>
                <w:rFonts w:ascii="Times New Roman"/>
                <w:b w:val="false"/>
                <w:i w:val="false"/>
                <w:color w:val="000000"/>
                <w:sz w:val="20"/>
              </w:rPr>
              <w:t>
бойынша қызмет көрсету (облыстық</w:t>
            </w:r>
            <w:r>
              <w:br/>
            </w:r>
            <w:r>
              <w:rPr>
                <w:rFonts w:ascii="Times New Roman"/>
                <w:b w:val="false"/>
                <w:i w:val="false"/>
                <w:color w:val="000000"/>
                <w:sz w:val="20"/>
              </w:rPr>
              <w:t>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43313,0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133091,0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130201,0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жабдықтау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2890,0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12537,0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12537,0</w:t>
            </w:r>
          </w:p>
        </w:tc>
      </w:tr>
      <w:tr>
        <w:trPr>
          <w:trHeight w:val="11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бюджетінің орындалуын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қаланың) басқаруды</w:t>
            </w:r>
            <w:r>
              <w:br/>
            </w:r>
            <w:r>
              <w:rPr>
                <w:rFonts w:ascii="Times New Roman"/>
                <w:b w:val="false"/>
                <w:i w:val="false"/>
                <w:color w:val="000000"/>
                <w:sz w:val="20"/>
              </w:rPr>
              <w:t>
орындау мен бақылау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11474,0</w:t>
            </w:r>
          </w:p>
        </w:tc>
      </w:tr>
      <w:tr>
        <w:trPr>
          <w:trHeight w:val="11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11431,0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 (облыстық маңызы</w:t>
            </w:r>
            <w:r>
              <w:br/>
            </w:r>
            <w:r>
              <w:rPr>
                <w:rFonts w:ascii="Times New Roman"/>
                <w:b w:val="false"/>
                <w:i w:val="false"/>
                <w:color w:val="000000"/>
                <w:sz w:val="20"/>
              </w:rPr>
              <w:t>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11431,0</w:t>
            </w:r>
          </w:p>
        </w:tc>
      </w:tr>
      <w:tr>
        <w:trPr>
          <w:trHeight w:val="11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қаланың)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11431,0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3116,0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2476,0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2476,0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2476,0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640,0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ауқымындағы төтенше</w:t>
            </w:r>
            <w:r>
              <w:br/>
            </w:r>
            <w:r>
              <w:rPr>
                <w:rFonts w:ascii="Times New Roman"/>
                <w:b w:val="false"/>
                <w:i w:val="false"/>
                <w:color w:val="000000"/>
                <w:sz w:val="20"/>
              </w:rPr>
              <w:t>
жағдайлардың алдын алу және жою</w:t>
            </w:r>
            <w:r>
              <w:br/>
            </w:r>
            <w:r>
              <w:rPr>
                <w:rFonts w:ascii="Times New Roman"/>
                <w:b w:val="false"/>
                <w:i w:val="false"/>
                <w:color w:val="000000"/>
                <w:sz w:val="20"/>
              </w:rPr>
              <w:t>
(облыстық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w:t>
            </w:r>
          </w:p>
        </w:tc>
      </w:tr>
      <w:tr>
        <w:trPr>
          <w:trHeight w:val="11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елді мекендерде өрттердің</w:t>
            </w:r>
            <w:r>
              <w:br/>
            </w:r>
            <w:r>
              <w:rPr>
                <w:rFonts w:ascii="Times New Roman"/>
                <w:b w:val="false"/>
                <w:i w:val="false"/>
                <w:color w:val="000000"/>
                <w:sz w:val="20"/>
              </w:rPr>
              <w:t>
алдын алу және сөндіру жөніндегі</w:t>
            </w:r>
            <w:r>
              <w:br/>
            </w:r>
            <w:r>
              <w:rPr>
                <w:rFonts w:ascii="Times New Roman"/>
                <w:b w:val="false"/>
                <w:i w:val="false"/>
                <w:color w:val="000000"/>
                <w:sz w:val="20"/>
              </w:rPr>
              <w:t>
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2151525,0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84087,0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 (облыстық</w:t>
            </w:r>
            <w:r>
              <w:br/>
            </w:r>
            <w:r>
              <w:rPr>
                <w:rFonts w:ascii="Times New Roman"/>
                <w:b w:val="false"/>
                <w:i w:val="false"/>
                <w:color w:val="000000"/>
                <w:sz w:val="20"/>
              </w:rPr>
              <w:t>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84087,0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оқытуды</w:t>
            </w:r>
            <w:r>
              <w:br/>
            </w:r>
            <w:r>
              <w:rPr>
                <w:rFonts w:ascii="Times New Roman"/>
                <w:b w:val="false"/>
                <w:i w:val="false"/>
                <w:color w:val="000000"/>
                <w:sz w:val="20"/>
              </w:rPr>
              <w:t>
ұйымдастыру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84087,0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1439033,0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14341,0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14341,0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 (облыстық</w:t>
            </w:r>
            <w:r>
              <w:br/>
            </w:r>
            <w:r>
              <w:rPr>
                <w:rFonts w:ascii="Times New Roman"/>
                <w:b w:val="false"/>
                <w:i w:val="false"/>
                <w:color w:val="000000"/>
                <w:sz w:val="20"/>
              </w:rPr>
              <w:t>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1424692,0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беретін оқыту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1407918,0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16774,0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628405,0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 (облыстық</w:t>
            </w:r>
            <w:r>
              <w:br/>
            </w:r>
            <w:r>
              <w:rPr>
                <w:rFonts w:ascii="Times New Roman"/>
                <w:b w:val="false"/>
                <w:i w:val="false"/>
                <w:color w:val="000000"/>
                <w:sz w:val="20"/>
              </w:rPr>
              <w:t>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28405,0</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9274,0</w:t>
            </w:r>
          </w:p>
        </w:tc>
      </w:tr>
      <w:tr>
        <w:trPr>
          <w:trHeight w:val="11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мекемелері үшін оқулықтармен</w:t>
            </w:r>
            <w:r>
              <w:br/>
            </w:r>
            <w:r>
              <w:rPr>
                <w:rFonts w:ascii="Times New Roman"/>
                <w:b w:val="false"/>
                <w:i w:val="false"/>
                <w:color w:val="000000"/>
                <w:sz w:val="20"/>
              </w:rPr>
              <w:t>
оқу-әдістемелік кешендерді сатып алу</w:t>
            </w:r>
            <w:r>
              <w:br/>
            </w:r>
            <w:r>
              <w:rPr>
                <w:rFonts w:ascii="Times New Roman"/>
                <w:b w:val="false"/>
                <w:i w:val="false"/>
                <w:color w:val="000000"/>
                <w:sz w:val="20"/>
              </w:rPr>
              <w:t>
және жеткізу (облыстық маңызы бар</w:t>
            </w:r>
            <w:r>
              <w:br/>
            </w:r>
            <w:r>
              <w:rPr>
                <w:rFonts w:ascii="Times New Roman"/>
                <w:b w:val="false"/>
                <w:i w:val="false"/>
                <w:color w:val="000000"/>
                <w:sz w:val="20"/>
              </w:rPr>
              <w:t>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18291,0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іс-шараларын және жарыстарды өткізу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840,0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w:t>
            </w:r>
            <w:r>
              <w:br/>
            </w:r>
            <w:r>
              <w:rPr>
                <w:rFonts w:ascii="Times New Roman"/>
                <w:b w:val="false"/>
                <w:i w:val="false"/>
                <w:color w:val="000000"/>
                <w:sz w:val="20"/>
              </w:rPr>
              <w:t>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600000,0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600000,0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153849,0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137284,0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еңбекпен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137284,0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30207,0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7190,0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7128,0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12819,0</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 тәрбиелейтін және оқытатын</w:t>
            </w:r>
            <w:r>
              <w:br/>
            </w:r>
            <w:r>
              <w:rPr>
                <w:rFonts w:ascii="Times New Roman"/>
                <w:b w:val="false"/>
                <w:i w:val="false"/>
                <w:color w:val="000000"/>
                <w:sz w:val="20"/>
              </w:rPr>
              <w:t>
мүгедек-балаларды материалдық</w:t>
            </w:r>
            <w:r>
              <w:br/>
            </w:r>
            <w:r>
              <w:rPr>
                <w:rFonts w:ascii="Times New Roman"/>
                <w:b w:val="false"/>
                <w:i w:val="false"/>
                <w:color w:val="000000"/>
                <w:sz w:val="20"/>
              </w:rPr>
              <w:t>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1412,0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Мұқтажды азаматтарға үйде әлеуметтік</w:t>
            </w:r>
            <w:r>
              <w:br/>
            </w:r>
            <w:r>
              <w:rPr>
                <w:rFonts w:ascii="Times New Roman"/>
                <w:b w:val="false"/>
                <w:i w:val="false"/>
                <w:color w:val="000000"/>
                <w:sz w:val="20"/>
              </w:rPr>
              <w:t>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16791,0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42359,0</w:t>
            </w:r>
          </w:p>
        </w:tc>
      </w:tr>
      <w:tr>
        <w:trPr>
          <w:trHeight w:val="11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4453,0</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біржолғы материалдық көмекті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14925,0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16565,0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еңбекпен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16565,0</w:t>
            </w:r>
          </w:p>
        </w:tc>
      </w:tr>
      <w:tr>
        <w:trPr>
          <w:trHeight w:val="11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халыққа еңбекпен</w:t>
            </w:r>
            <w:r>
              <w:br/>
            </w:r>
            <w:r>
              <w:rPr>
                <w:rFonts w:ascii="Times New Roman"/>
                <w:b w:val="false"/>
                <w:i w:val="false"/>
                <w:color w:val="000000"/>
                <w:sz w:val="20"/>
              </w:rPr>
              <w:t>
қамту әлеуметтік бағдарламаларды</w:t>
            </w:r>
            <w:r>
              <w:br/>
            </w:r>
            <w:r>
              <w:rPr>
                <w:rFonts w:ascii="Times New Roman"/>
                <w:b w:val="false"/>
                <w:i w:val="false"/>
                <w:color w:val="000000"/>
                <w:sz w:val="20"/>
              </w:rPr>
              <w:t>
қамтамасыз ету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15893,0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693685,0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563551,0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санаттағы азаматтарды тұрғын</w:t>
            </w:r>
            <w:r>
              <w:br/>
            </w:r>
            <w:r>
              <w:rPr>
                <w:rFonts w:ascii="Times New Roman"/>
                <w:b w:val="false"/>
                <w:i w:val="false"/>
                <w:color w:val="000000"/>
                <w:sz w:val="20"/>
              </w:rPr>
              <w:t>
үймен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w:t>
            </w:r>
            <w:r>
              <w:br/>
            </w:r>
            <w:r>
              <w:rPr>
                <w:rFonts w:ascii="Times New Roman"/>
                <w:b w:val="false"/>
                <w:i w:val="false"/>
                <w:color w:val="000000"/>
                <w:sz w:val="20"/>
              </w:rPr>
              <w:t>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562551,0</w:t>
            </w:r>
          </w:p>
        </w:tc>
      </w:tr>
      <w:tr>
        <w:trPr>
          <w:trHeight w:val="8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w:t>
            </w:r>
            <w:r>
              <w:br/>
            </w:r>
            <w:r>
              <w:rPr>
                <w:rFonts w:ascii="Times New Roman"/>
                <w:b w:val="false"/>
                <w:i w:val="false"/>
                <w:color w:val="000000"/>
                <w:sz w:val="20"/>
              </w:rPr>
              <w:t>
инфрақұрылымын дамыту, жайластыру</w:t>
            </w:r>
            <w:r>
              <w:br/>
            </w:r>
            <w:r>
              <w:rPr>
                <w:rFonts w:ascii="Times New Roman"/>
                <w:b w:val="false"/>
                <w:i w:val="false"/>
                <w:color w:val="000000"/>
                <w:sz w:val="20"/>
              </w:rPr>
              <w:t>
және (немесе)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562551,0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5184,0</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5184,0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коммуналдық меншігіндегі</w:t>
            </w:r>
            <w:r>
              <w:br/>
            </w:r>
            <w:r>
              <w:rPr>
                <w:rFonts w:ascii="Times New Roman"/>
                <w:b w:val="false"/>
                <w:i w:val="false"/>
                <w:color w:val="000000"/>
                <w:sz w:val="20"/>
              </w:rPr>
              <w:t>
жылу жүйелерін пайдалануды</w:t>
            </w:r>
            <w:r>
              <w:br/>
            </w:r>
            <w:r>
              <w:rPr>
                <w:rFonts w:ascii="Times New Roman"/>
                <w:b w:val="false"/>
                <w:i w:val="false"/>
                <w:color w:val="000000"/>
                <w:sz w:val="20"/>
              </w:rPr>
              <w:t>
ұйымдастыру (облыстық маңызы бар</w:t>
            </w:r>
            <w:r>
              <w:br/>
            </w:r>
            <w:r>
              <w:rPr>
                <w:rFonts w:ascii="Times New Roman"/>
                <w:b w:val="false"/>
                <w:i w:val="false"/>
                <w:color w:val="000000"/>
                <w:sz w:val="20"/>
              </w:rPr>
              <w:t>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5184,0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124950,0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84300,0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67950,0</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40650,0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 ұстау және</w:t>
            </w:r>
            <w:r>
              <w:br/>
            </w:r>
            <w:r>
              <w:rPr>
                <w:rFonts w:ascii="Times New Roman"/>
                <w:b w:val="false"/>
                <w:i w:val="false"/>
                <w:color w:val="000000"/>
                <w:sz w:val="20"/>
              </w:rPr>
              <w:t>
туысы жоқтарды жерлеу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40270,0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113755,0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55930,0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 бар</w:t>
            </w:r>
            <w:r>
              <w:br/>
            </w:r>
            <w:r>
              <w:rPr>
                <w:rFonts w:ascii="Times New Roman"/>
                <w:b w:val="false"/>
                <w:i w:val="false"/>
                <w:color w:val="000000"/>
                <w:sz w:val="20"/>
              </w:rPr>
              <w:t>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55930,0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жұмыстарын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55930,0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7786,0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w:t>
            </w:r>
            <w:r>
              <w:br/>
            </w:r>
            <w:r>
              <w:rPr>
                <w:rFonts w:ascii="Times New Roman"/>
                <w:b w:val="false"/>
                <w:i w:val="false"/>
                <w:color w:val="000000"/>
                <w:sz w:val="20"/>
              </w:rPr>
              <w:t>
бөлімі (облыстық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7786,0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(облыстық маңызы</w:t>
            </w:r>
            <w:r>
              <w:br/>
            </w:r>
            <w:r>
              <w:rPr>
                <w:rFonts w:ascii="Times New Roman"/>
                <w:b w:val="false"/>
                <w:i w:val="false"/>
                <w:color w:val="000000"/>
                <w:sz w:val="20"/>
              </w:rPr>
              <w:t>
бар қаланың) спорттық іс-шараларды</w:t>
            </w:r>
            <w:r>
              <w:br/>
            </w:r>
            <w:r>
              <w:rPr>
                <w:rFonts w:ascii="Times New Roman"/>
                <w:b w:val="false"/>
                <w:i w:val="false"/>
                <w:color w:val="000000"/>
                <w:sz w:val="20"/>
              </w:rPr>
              <w:t>
өткізу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1367,0</w:t>
            </w:r>
          </w:p>
        </w:tc>
      </w:tr>
      <w:tr>
        <w:trPr>
          <w:trHeight w:val="11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құрама командаларының мүшелерін</w:t>
            </w:r>
            <w:r>
              <w:br/>
            </w:r>
            <w:r>
              <w:rPr>
                <w:rFonts w:ascii="Times New Roman"/>
                <w:b w:val="false"/>
                <w:i w:val="false"/>
                <w:color w:val="000000"/>
                <w:sz w:val="20"/>
              </w:rPr>
              <w:t>
спорттың әр түрі бойынша облыстық</w:t>
            </w:r>
            <w:r>
              <w:br/>
            </w:r>
            <w:r>
              <w:rPr>
                <w:rFonts w:ascii="Times New Roman"/>
                <w:b w:val="false"/>
                <w:i w:val="false"/>
                <w:color w:val="000000"/>
                <w:sz w:val="20"/>
              </w:rPr>
              <w:t>
спорт жарыстарына дайындау және</w:t>
            </w:r>
            <w:r>
              <w:br/>
            </w:r>
            <w:r>
              <w:rPr>
                <w:rFonts w:ascii="Times New Roman"/>
                <w:b w:val="false"/>
                <w:i w:val="false"/>
                <w:color w:val="000000"/>
                <w:sz w:val="20"/>
              </w:rPr>
              <w:t>
қатыстыру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6419,0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35827,0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 бар</w:t>
            </w:r>
            <w:r>
              <w:br/>
            </w:r>
            <w:r>
              <w:rPr>
                <w:rFonts w:ascii="Times New Roman"/>
                <w:b w:val="false"/>
                <w:i w:val="false"/>
                <w:color w:val="000000"/>
                <w:sz w:val="20"/>
              </w:rPr>
              <w:t>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34827,0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қызмет етуі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32241,0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халқының басқа да тілдерін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2586,0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(облыстық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 және жорнал арқылы мемлекеттік</w:t>
            </w:r>
            <w:r>
              <w:br/>
            </w:r>
            <w:r>
              <w:rPr>
                <w:rFonts w:ascii="Times New Roman"/>
                <w:b w:val="false"/>
                <w:i w:val="false"/>
                <w:color w:val="000000"/>
                <w:sz w:val="20"/>
              </w:rPr>
              <w:t>
ақпараттық саясатты өткізу бойынша</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 ұйымдары бойынша</w:t>
            </w:r>
            <w:r>
              <w:br/>
            </w:r>
            <w:r>
              <w:rPr>
                <w:rFonts w:ascii="Times New Roman"/>
                <w:b w:val="false"/>
                <w:i w:val="false"/>
                <w:color w:val="000000"/>
                <w:sz w:val="20"/>
              </w:rPr>
              <w:t>
басқа да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14212,0</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 бар</w:t>
            </w:r>
            <w:r>
              <w:br/>
            </w:r>
            <w:r>
              <w:rPr>
                <w:rFonts w:ascii="Times New Roman"/>
                <w:b w:val="false"/>
                <w:i w:val="false"/>
                <w:color w:val="000000"/>
                <w:sz w:val="20"/>
              </w:rPr>
              <w:t>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5196,0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5196,0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(облыстық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5242,0</w:t>
            </w:r>
          </w:p>
        </w:tc>
      </w:tr>
      <w:tr>
        <w:trPr>
          <w:trHeight w:val="11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қалыптастыруда мемлекеттік саясатты</w:t>
            </w:r>
            <w:r>
              <w:br/>
            </w:r>
            <w:r>
              <w:rPr>
                <w:rFonts w:ascii="Times New Roman"/>
                <w:b w:val="false"/>
                <w:i w:val="false"/>
                <w:color w:val="000000"/>
                <w:sz w:val="20"/>
              </w:rPr>
              <w:t>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4562,0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w:t>
            </w:r>
            <w:r>
              <w:br/>
            </w:r>
            <w:r>
              <w:rPr>
                <w:rFonts w:ascii="Times New Roman"/>
                <w:b w:val="false"/>
                <w:i w:val="false"/>
                <w:color w:val="000000"/>
                <w:sz w:val="20"/>
              </w:rPr>
              <w:t>
бөлімі (облыстық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3774,0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бөлімі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3774,0</w:t>
            </w:r>
          </w:p>
        </w:tc>
      </w:tr>
      <w:tr>
        <w:trPr>
          <w:trHeight w:val="8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145624,0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14859,0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r>
              <w:br/>
            </w:r>
            <w:r>
              <w:rPr>
                <w:rFonts w:ascii="Times New Roman"/>
                <w:b w:val="false"/>
                <w:i w:val="false"/>
                <w:color w:val="000000"/>
                <w:sz w:val="20"/>
              </w:rPr>
              <w:t>
(облыстық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14859,0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12474,0</w:t>
            </w:r>
          </w:p>
        </w:tc>
      </w:tr>
      <w:tr>
        <w:trPr>
          <w:trHeight w:val="11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2385,0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91500,0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91500,0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91500,0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5849,0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r>
              <w:br/>
            </w:r>
            <w:r>
              <w:rPr>
                <w:rFonts w:ascii="Times New Roman"/>
                <w:b w:val="false"/>
                <w:i w:val="false"/>
                <w:color w:val="000000"/>
                <w:sz w:val="20"/>
              </w:rPr>
              <w:t>
(облыстық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5849,0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5849,0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33416,0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20100,0</w:t>
            </w:r>
          </w:p>
        </w:tc>
      </w:tr>
      <w:tr>
        <w:trPr>
          <w:trHeight w:val="11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20100,0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13316,0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13316,0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архитектура, қала</w:t>
            </w:r>
            <w:r>
              <w:br/>
            </w:r>
            <w:r>
              <w:rPr>
                <w:rFonts w:ascii="Times New Roman"/>
                <w:b w:val="false"/>
                <w:i w:val="false"/>
                <w:color w:val="000000"/>
                <w:sz w:val="20"/>
              </w:rPr>
              <w:t>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12551,0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Архитектура, қала құрылысы және</w:t>
            </w:r>
            <w:r>
              <w:br/>
            </w:r>
            <w:r>
              <w:rPr>
                <w:rFonts w:ascii="Times New Roman"/>
                <w:b w:val="false"/>
                <w:i w:val="false"/>
                <w:color w:val="000000"/>
                <w:sz w:val="20"/>
              </w:rPr>
              <w:t>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12551,0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w:t>
            </w:r>
            <w:r>
              <w:br/>
            </w:r>
            <w:r>
              <w:rPr>
                <w:rFonts w:ascii="Times New Roman"/>
                <w:b w:val="false"/>
                <w:i w:val="false"/>
                <w:color w:val="000000"/>
                <w:sz w:val="20"/>
              </w:rPr>
              <w:t>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7426,0</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7426,0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w:t>
            </w:r>
            <w:r>
              <w:br/>
            </w:r>
            <w:r>
              <w:rPr>
                <w:rFonts w:ascii="Times New Roman"/>
                <w:b w:val="false"/>
                <w:i w:val="false"/>
                <w:color w:val="000000"/>
                <w:sz w:val="20"/>
              </w:rPr>
              <w:t>
бөлімі (облыстық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5125,0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5125,0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386621,0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244394,0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232394,0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121750,0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жолдарының жұмыс істеуін</w:t>
            </w:r>
            <w:r>
              <w:br/>
            </w:r>
            <w:r>
              <w:rPr>
                <w:rFonts w:ascii="Times New Roman"/>
                <w:b w:val="false"/>
                <w:i w:val="false"/>
                <w:color w:val="000000"/>
                <w:sz w:val="20"/>
              </w:rPr>
              <w:t>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110644,0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коммуникациялар</w:t>
            </w:r>
            <w:r>
              <w:br/>
            </w:r>
            <w:r>
              <w:rPr>
                <w:rFonts w:ascii="Times New Roman"/>
                <w:b w:val="false"/>
                <w:i w:val="false"/>
                <w:color w:val="000000"/>
                <w:sz w:val="20"/>
              </w:rPr>
              <w:t>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142227,0</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142227,0</w:t>
            </w:r>
          </w:p>
        </w:tc>
      </w:tr>
      <w:tr>
        <w:trPr>
          <w:trHeight w:val="11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аудандық</w:t>
            </w:r>
            <w:r>
              <w:br/>
            </w:r>
            <w:r>
              <w:rPr>
                <w:rFonts w:ascii="Times New Roman"/>
                <w:b w:val="false"/>
                <w:i w:val="false"/>
                <w:color w:val="000000"/>
                <w:sz w:val="20"/>
              </w:rPr>
              <w:t>
маңызы бар автомобиль жолдарын, қала</w:t>
            </w:r>
            <w:r>
              <w:br/>
            </w:r>
            <w:r>
              <w:rPr>
                <w:rFonts w:ascii="Times New Roman"/>
                <w:b w:val="false"/>
                <w:i w:val="false"/>
                <w:color w:val="000000"/>
                <w:sz w:val="20"/>
              </w:rPr>
              <w:t>
және елді-мекендер көшелерін жөндеу</w:t>
            </w:r>
            <w:r>
              <w:br/>
            </w:r>
            <w:r>
              <w:rPr>
                <w:rFonts w:ascii="Times New Roman"/>
                <w:b w:val="false"/>
                <w:i w:val="false"/>
                <w:color w:val="000000"/>
                <w:sz w:val="20"/>
              </w:rPr>
              <w:t>
және ұстау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142227,0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12385,0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3619,0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w:t>
            </w:r>
            <w:r>
              <w:br/>
            </w:r>
            <w:r>
              <w:rPr>
                <w:rFonts w:ascii="Times New Roman"/>
                <w:b w:val="false"/>
                <w:i w:val="false"/>
                <w:color w:val="000000"/>
                <w:sz w:val="20"/>
              </w:rPr>
              <w:t>
(облыстық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3619,0</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 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3619,0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8766,0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4766,0</w:t>
            </w:r>
          </w:p>
        </w:tc>
      </w:tr>
      <w:tr>
        <w:trPr>
          <w:trHeight w:val="11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4766,0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171754,8</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171754,8</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171754,8</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пайдаланылмаған)трансферттерді</w:t>
            </w:r>
            <w:r>
              <w:br/>
            </w:r>
            <w:r>
              <w:rPr>
                <w:rFonts w:ascii="Times New Roman"/>
                <w:b w:val="false"/>
                <w:i w:val="false"/>
                <w:color w:val="000000"/>
                <w:sz w:val="20"/>
              </w:rPr>
              <w:t>
қайтару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2177,8</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169577,0</w:t>
            </w:r>
          </w:p>
        </w:tc>
      </w:tr>
    </w:tbl>
    <w:p>
      <w:pPr>
        <w:spacing w:after="0"/>
        <w:ind w:left="0"/>
        <w:jc w:val="both"/>
      </w:pPr>
      <w:r>
        <w:rPr>
          <w:rFonts w:ascii="Times New Roman"/>
          <w:b/>
          <w:i w:val="false"/>
          <w:color w:val="00008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33"/>
        <w:gridCol w:w="633"/>
        <w:gridCol w:w="613"/>
        <w:gridCol w:w="7273"/>
        <w:gridCol w:w="203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мың теңге</w:t>
            </w:r>
          </w:p>
        </w:tc>
      </w:tr>
      <w:tr>
        <w:trPr>
          <w:trHeight w:val="3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кредиттеу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567923,0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567923,0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551021,0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551021,0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w:t>
            </w:r>
            <w:r>
              <w:br/>
            </w:r>
            <w:r>
              <w:rPr>
                <w:rFonts w:ascii="Times New Roman"/>
                <w:b w:val="false"/>
                <w:i w:val="false"/>
                <w:color w:val="000000"/>
                <w:sz w:val="20"/>
              </w:rPr>
              <w:t>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551021,0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551021,0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16902,0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16902,0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r>
              <w:br/>
            </w:r>
            <w:r>
              <w:rPr>
                <w:rFonts w:ascii="Times New Roman"/>
                <w:b w:val="false"/>
                <w:i w:val="false"/>
                <w:color w:val="000000"/>
                <w:sz w:val="20"/>
              </w:rPr>
              <w:t>
(облыстық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16902,0</w:t>
            </w:r>
          </w:p>
        </w:tc>
      </w:tr>
      <w:tr>
        <w:trPr>
          <w:trHeight w:val="11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жергілікті атқарушы органдарға</w:t>
            </w:r>
            <w:r>
              <w:br/>
            </w:r>
            <w:r>
              <w:rPr>
                <w:rFonts w:ascii="Times New Roman"/>
                <w:b w:val="false"/>
                <w:i w:val="false"/>
                <w:color w:val="000000"/>
                <w:sz w:val="20"/>
              </w:rPr>
              <w:t>
берілетін 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16902,0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активтерімен операция</w:t>
            </w:r>
            <w:r>
              <w:br/>
            </w:r>
            <w:r>
              <w:rPr>
                <w:rFonts w:ascii="Times New Roman"/>
                <w:b w:val="false"/>
                <w:i w:val="false"/>
                <w:color w:val="000000"/>
                <w:sz w:val="20"/>
              </w:rPr>
              <w:t>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17000,0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17000,0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17000,0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17000,0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17000,0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капиталының қалыптасуы және көбеюі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17000,0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Тапшылығы (-), артығы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-592128,8</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Тапшылығын қаржыландыру (артығын</w:t>
            </w:r>
            <w:r>
              <w:br/>
            </w:r>
            <w:r>
              <w:rPr>
                <w:rFonts w:ascii="Times New Roman"/>
                <w:b w:val="false"/>
                <w:i w:val="false"/>
                <w:color w:val="000000"/>
                <w:sz w:val="20"/>
              </w:rPr>
              <w:t>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592128,8</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15 қаңтардағы  </w:t>
      </w:r>
      <w:r>
        <w:br/>
      </w:r>
      <w:r>
        <w:rPr>
          <w:rFonts w:ascii="Times New Roman"/>
          <w:b w:val="false"/>
          <w:i w:val="false"/>
          <w:color w:val="000000"/>
          <w:sz w:val="28"/>
        </w:rPr>
        <w:t xml:space="preserve">
№ 261 шешіміне 2-қосымша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254 шешіміне 2-қосымша   </w:t>
      </w:r>
    </w:p>
    <w:p>
      <w:pPr>
        <w:spacing w:after="0"/>
        <w:ind w:left="0"/>
        <w:jc w:val="both"/>
      </w:pPr>
      <w:r>
        <w:rPr>
          <w:rFonts w:ascii="Times New Roman"/>
          <w:b/>
          <w:i w:val="false"/>
          <w:color w:val="000080"/>
          <w:sz w:val="28"/>
        </w:rPr>
        <w:t>2011 жылға арналған аудандық бюджет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373"/>
        <w:gridCol w:w="253"/>
        <w:gridCol w:w="393"/>
        <w:gridCol w:w="7753"/>
        <w:gridCol w:w="20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мың теңге</w:t>
            </w:r>
          </w:p>
        </w:tc>
      </w:tr>
      <w:tr>
        <w:trPr>
          <w:trHeight w:val="255" w:hRule="atLeast"/>
        </w:trPr>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3104910,0</w:t>
            </w:r>
          </w:p>
        </w:tc>
      </w:tr>
      <w:tr>
        <w:trPr>
          <w:trHeight w:val="3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1382283,0</w:t>
            </w:r>
          </w:p>
        </w:tc>
      </w:tr>
      <w:tr>
        <w:trPr>
          <w:trHeight w:val="3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Кірістерге салынатын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454319,0</w:t>
            </w:r>
          </w:p>
        </w:tc>
      </w:tr>
      <w:tr>
        <w:trPr>
          <w:trHeight w:val="3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алынатын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454319,0</w:t>
            </w:r>
          </w:p>
        </w:tc>
      </w:tr>
      <w:tr>
        <w:trPr>
          <w:trHeight w:val="3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372206,0</w:t>
            </w:r>
          </w:p>
        </w:tc>
      </w:tr>
      <w:tr>
        <w:trPr>
          <w:trHeight w:val="3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372206,0</w:t>
            </w:r>
          </w:p>
        </w:tc>
      </w:tr>
      <w:tr>
        <w:trPr>
          <w:trHeight w:val="3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504299,0</w:t>
            </w:r>
          </w:p>
        </w:tc>
      </w:tr>
      <w:tr>
        <w:trPr>
          <w:trHeight w:val="3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392318,0</w:t>
            </w:r>
          </w:p>
        </w:tc>
      </w:tr>
      <w:tr>
        <w:trPr>
          <w:trHeight w:val="3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16223,0</w:t>
            </w:r>
          </w:p>
        </w:tc>
      </w:tr>
      <w:tr>
        <w:trPr>
          <w:trHeight w:val="42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86531,0</w:t>
            </w:r>
          </w:p>
        </w:tc>
      </w:tr>
      <w:tr>
        <w:trPr>
          <w:trHeight w:val="42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Біртұтас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9227,0</w:t>
            </w:r>
          </w:p>
        </w:tc>
      </w:tr>
      <w:tr>
        <w:trPr>
          <w:trHeight w:val="40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6348,0</w:t>
            </w:r>
          </w:p>
        </w:tc>
      </w:tr>
      <w:tr>
        <w:trPr>
          <w:trHeight w:val="42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19064,0</w:t>
            </w:r>
          </w:p>
        </w:tc>
      </w:tr>
      <w:tr>
        <w:trPr>
          <w:trHeight w:val="40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13845,0</w:t>
            </w:r>
          </w:p>
        </w:tc>
      </w:tr>
      <w:tr>
        <w:trPr>
          <w:trHeight w:val="40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Ойын бизнесіне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830,0</w:t>
            </w:r>
          </w:p>
        </w:tc>
      </w:tr>
      <w:tr>
        <w:trPr>
          <w:trHeight w:val="117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 әрекеттерді жасағаны</w:t>
            </w:r>
            <w:r>
              <w:br/>
            </w:r>
            <w:r>
              <w:rPr>
                <w:rFonts w:ascii="Times New Roman"/>
                <w:b w:val="false"/>
                <w:i w:val="false"/>
                <w:color w:val="000000"/>
                <w:sz w:val="20"/>
              </w:rPr>
              <w:t>
үшін және (немесе) оған уәкілеттігі</w:t>
            </w:r>
            <w:r>
              <w:br/>
            </w:r>
            <w:r>
              <w:rPr>
                <w:rFonts w:ascii="Times New Roman"/>
                <w:b w:val="false"/>
                <w:i w:val="false"/>
                <w:color w:val="000000"/>
                <w:sz w:val="20"/>
              </w:rPr>
              <w:t>
бар мемлекеттік органдардың немесе</w:t>
            </w:r>
            <w:r>
              <w:br/>
            </w:r>
            <w:r>
              <w:rPr>
                <w:rFonts w:ascii="Times New Roman"/>
                <w:b w:val="false"/>
                <w:i w:val="false"/>
                <w:color w:val="000000"/>
                <w:sz w:val="20"/>
              </w:rPr>
              <w:t>
лауазымды адамдардың құжаттарын</w:t>
            </w:r>
            <w:r>
              <w:br/>
            </w:r>
            <w:r>
              <w:rPr>
                <w:rFonts w:ascii="Times New Roman"/>
                <w:b w:val="false"/>
                <w:i w:val="false"/>
                <w:color w:val="000000"/>
                <w:sz w:val="20"/>
              </w:rPr>
              <w:t>
бергені үшін алынатын міндетті</w:t>
            </w:r>
            <w:r>
              <w:br/>
            </w:r>
            <w:r>
              <w:rPr>
                <w:rFonts w:ascii="Times New Roman"/>
                <w:b w:val="false"/>
                <w:i w:val="false"/>
                <w:color w:val="000000"/>
                <w:sz w:val="20"/>
              </w:rPr>
              <w:t>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11372,0</w:t>
            </w:r>
          </w:p>
        </w:tc>
      </w:tr>
      <w:tr>
        <w:trPr>
          <w:trHeight w:val="3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11372,0</w:t>
            </w:r>
          </w:p>
        </w:tc>
      </w:tr>
      <w:tr>
        <w:trPr>
          <w:trHeight w:val="3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САЛЫҚҚА ЖАТПАЙТЫН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3151,0</w:t>
            </w:r>
          </w:p>
        </w:tc>
      </w:tr>
      <w:tr>
        <w:trPr>
          <w:trHeight w:val="3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2117,0</w:t>
            </w:r>
          </w:p>
        </w:tc>
      </w:tr>
      <w:tr>
        <w:trPr>
          <w:trHeight w:val="43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меншікке жататын жалға</w:t>
            </w:r>
            <w:r>
              <w:br/>
            </w:r>
            <w:r>
              <w:rPr>
                <w:rFonts w:ascii="Times New Roman"/>
                <w:b w:val="false"/>
                <w:i w:val="false"/>
                <w:color w:val="000000"/>
                <w:sz w:val="20"/>
              </w:rPr>
              <w:t>
берілген мүліктен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2117,0</w:t>
            </w:r>
          </w:p>
        </w:tc>
      </w:tr>
      <w:tr>
        <w:trPr>
          <w:trHeight w:val="114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ұсынатын тауарларды</w:t>
            </w:r>
            <w:r>
              <w:br/>
            </w:r>
            <w:r>
              <w:rPr>
                <w:rFonts w:ascii="Times New Roman"/>
                <w:b w:val="false"/>
                <w:i w:val="false"/>
                <w:color w:val="000000"/>
                <w:sz w:val="20"/>
              </w:rPr>
              <w:t>
(жұмыстарды, қызметтерді) іске</w:t>
            </w:r>
            <w:r>
              <w:br/>
            </w:r>
            <w:r>
              <w:rPr>
                <w:rFonts w:ascii="Times New Roman"/>
                <w:b w:val="false"/>
                <w:i w:val="false"/>
                <w:color w:val="000000"/>
                <w:sz w:val="20"/>
              </w:rPr>
              <w:t>
асырудан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1034,0</w:t>
            </w:r>
          </w:p>
        </w:tc>
      </w:tr>
      <w:tr>
        <w:trPr>
          <w:trHeight w:val="36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18997,0</w:t>
            </w:r>
          </w:p>
        </w:tc>
      </w:tr>
      <w:tr>
        <w:trPr>
          <w:trHeight w:val="3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және материалдық емес активті</w:t>
            </w:r>
            <w:r>
              <w:br/>
            </w:r>
            <w:r>
              <w:rPr>
                <w:rFonts w:ascii="Times New Roman"/>
                <w:b w:val="false"/>
                <w:i w:val="false"/>
                <w:color w:val="000000"/>
                <w:sz w:val="20"/>
              </w:rPr>
              <w:t>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18997,0</w:t>
            </w:r>
          </w:p>
        </w:tc>
      </w:tr>
      <w:tr>
        <w:trPr>
          <w:trHeight w:val="3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18997,0</w:t>
            </w:r>
          </w:p>
        </w:tc>
      </w:tr>
      <w:tr>
        <w:trPr>
          <w:trHeight w:val="3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1700479,0</w:t>
            </w:r>
          </w:p>
        </w:tc>
      </w:tr>
      <w:tr>
        <w:trPr>
          <w:trHeight w:val="39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1700479,0</w:t>
            </w:r>
          </w:p>
        </w:tc>
      </w:tr>
      <w:tr>
        <w:trPr>
          <w:trHeight w:val="3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1700479,0</w:t>
            </w:r>
          </w:p>
        </w:tc>
      </w:tr>
    </w:tbl>
    <w:p>
      <w:pPr>
        <w:spacing w:after="0"/>
        <w:ind w:left="0"/>
        <w:jc w:val="both"/>
      </w:pPr>
      <w:r>
        <w:rPr>
          <w:rFonts w:ascii="Times New Roman"/>
          <w:b/>
          <w:i w:val="false"/>
          <w:color w:val="00008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33"/>
        <w:gridCol w:w="653"/>
        <w:gridCol w:w="633"/>
        <w:gridCol w:w="7293"/>
        <w:gridCol w:w="20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мың теңге</w:t>
            </w:r>
          </w:p>
        </w:tc>
      </w:tr>
      <w:tr>
        <w:trPr>
          <w:trHeight w:val="30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3104910,0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243485,0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213422,0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аппараты</w:t>
            </w:r>
            <w:r>
              <w:br/>
            </w:r>
            <w:r>
              <w:rPr>
                <w:rFonts w:ascii="Times New Roman"/>
                <w:b w:val="false"/>
                <w:i w:val="false"/>
                <w:color w:val="000000"/>
                <w:sz w:val="20"/>
              </w:rPr>
              <w:t>
(облыстық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12692,0</w:t>
            </w:r>
          </w:p>
        </w:tc>
      </w:tr>
      <w:tr>
        <w:trPr>
          <w:trHeight w:val="7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бойынша қызмет</w:t>
            </w:r>
            <w:r>
              <w:br/>
            </w:r>
            <w:r>
              <w:rPr>
                <w:rFonts w:ascii="Times New Roman"/>
                <w:b w:val="false"/>
                <w:i w:val="false"/>
                <w:color w:val="000000"/>
                <w:sz w:val="20"/>
              </w:rPr>
              <w:t>
көрсету (облыстық маңызы бар</w:t>
            </w:r>
            <w:r>
              <w:br/>
            </w:r>
            <w:r>
              <w:rPr>
                <w:rFonts w:ascii="Times New Roman"/>
                <w:b w:val="false"/>
                <w:i w:val="false"/>
                <w:color w:val="000000"/>
                <w:sz w:val="20"/>
              </w:rPr>
              <w:t>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12692,0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54014,0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 қызметін қамтамасыз ету</w:t>
            </w:r>
            <w:r>
              <w:br/>
            </w:r>
            <w:r>
              <w:rPr>
                <w:rFonts w:ascii="Times New Roman"/>
                <w:b w:val="false"/>
                <w:i w:val="false"/>
                <w:color w:val="000000"/>
                <w:sz w:val="20"/>
              </w:rPr>
              <w:t>
бойынша қызмет көрсету (облыстық</w:t>
            </w:r>
            <w:r>
              <w:br/>
            </w:r>
            <w:r>
              <w:rPr>
                <w:rFonts w:ascii="Times New Roman"/>
                <w:b w:val="false"/>
                <w:i w:val="false"/>
                <w:color w:val="000000"/>
                <w:sz w:val="20"/>
              </w:rPr>
              <w:t>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54014,0</w:t>
            </w:r>
          </w:p>
        </w:tc>
      </w:tr>
      <w:tr>
        <w:trPr>
          <w:trHeight w:val="8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146716,0</w:t>
            </w:r>
          </w:p>
        </w:tc>
      </w:tr>
      <w:tr>
        <w:trPr>
          <w:trHeight w:val="7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146716,0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15650,0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15650,0</w:t>
            </w:r>
          </w:p>
        </w:tc>
      </w:tr>
      <w:tr>
        <w:trPr>
          <w:trHeight w:val="11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бюджетінің орындалуын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қаланың) басқаруды</w:t>
            </w:r>
            <w:r>
              <w:br/>
            </w:r>
            <w:r>
              <w:rPr>
                <w:rFonts w:ascii="Times New Roman"/>
                <w:b w:val="false"/>
                <w:i w:val="false"/>
                <w:color w:val="000000"/>
                <w:sz w:val="20"/>
              </w:rPr>
              <w:t>
орындау мен бақылау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14322,0</w:t>
            </w:r>
          </w:p>
        </w:tc>
      </w:tr>
      <w:tr>
        <w:trPr>
          <w:trHeight w:val="11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1096,0</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14413,0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 (облыстық маңызы</w:t>
            </w:r>
            <w:r>
              <w:br/>
            </w:r>
            <w:r>
              <w:rPr>
                <w:rFonts w:ascii="Times New Roman"/>
                <w:b w:val="false"/>
                <w:i w:val="false"/>
                <w:color w:val="000000"/>
                <w:sz w:val="20"/>
              </w:rPr>
              <w:t>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14413,0</w:t>
            </w:r>
          </w:p>
        </w:tc>
      </w:tr>
      <w:tr>
        <w:trPr>
          <w:trHeight w:val="12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қаланың)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14413,0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4912,0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2662,0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2662,0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2662,0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2250,0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2250,0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ауқымындағы төтенше</w:t>
            </w:r>
            <w:r>
              <w:br/>
            </w:r>
            <w:r>
              <w:rPr>
                <w:rFonts w:ascii="Times New Roman"/>
                <w:b w:val="false"/>
                <w:i w:val="false"/>
                <w:color w:val="000000"/>
                <w:sz w:val="20"/>
              </w:rPr>
              <w:t>
жағдайлардың алдын алу және жою</w:t>
            </w:r>
            <w:r>
              <w:br/>
            </w:r>
            <w:r>
              <w:rPr>
                <w:rFonts w:ascii="Times New Roman"/>
                <w:b w:val="false"/>
                <w:i w:val="false"/>
                <w:color w:val="000000"/>
                <w:sz w:val="20"/>
              </w:rPr>
              <w:t>
(облыстық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900,0</w:t>
            </w:r>
          </w:p>
        </w:tc>
      </w:tr>
      <w:tr>
        <w:trPr>
          <w:trHeight w:val="11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елді мекендерде өрттердің</w:t>
            </w:r>
            <w:r>
              <w:br/>
            </w:r>
            <w:r>
              <w:rPr>
                <w:rFonts w:ascii="Times New Roman"/>
                <w:b w:val="false"/>
                <w:i w:val="false"/>
                <w:color w:val="000000"/>
                <w:sz w:val="20"/>
              </w:rPr>
              <w:t>
алдын алу және сөндіру жөніндегі</w:t>
            </w:r>
            <w:r>
              <w:br/>
            </w:r>
            <w:r>
              <w:rPr>
                <w:rFonts w:ascii="Times New Roman"/>
                <w:b w:val="false"/>
                <w:i w:val="false"/>
                <w:color w:val="000000"/>
                <w:sz w:val="20"/>
              </w:rPr>
              <w:t>
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1992091,0</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101513,0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 (облыстық</w:t>
            </w:r>
            <w:r>
              <w:br/>
            </w:r>
            <w:r>
              <w:rPr>
                <w:rFonts w:ascii="Times New Roman"/>
                <w:b w:val="false"/>
                <w:i w:val="false"/>
                <w:color w:val="000000"/>
                <w:sz w:val="20"/>
              </w:rPr>
              <w:t>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101513,0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оқытуды</w:t>
            </w:r>
            <w:r>
              <w:br/>
            </w:r>
            <w:r>
              <w:rPr>
                <w:rFonts w:ascii="Times New Roman"/>
                <w:b w:val="false"/>
                <w:i w:val="false"/>
                <w:color w:val="000000"/>
                <w:sz w:val="20"/>
              </w:rPr>
              <w:t>
ұйымдастыру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101513,0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1864426,0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16226,0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16226,0</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 (облыстық</w:t>
            </w:r>
            <w:r>
              <w:br/>
            </w:r>
            <w:r>
              <w:rPr>
                <w:rFonts w:ascii="Times New Roman"/>
                <w:b w:val="false"/>
                <w:i w:val="false"/>
                <w:color w:val="000000"/>
                <w:sz w:val="20"/>
              </w:rPr>
              <w:t>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1848200,0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беретін оқыту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1826507,0</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21693,0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26152,0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 (облыстық</w:t>
            </w:r>
            <w:r>
              <w:br/>
            </w:r>
            <w:r>
              <w:rPr>
                <w:rFonts w:ascii="Times New Roman"/>
                <w:b w:val="false"/>
                <w:i w:val="false"/>
                <w:color w:val="000000"/>
                <w:sz w:val="20"/>
              </w:rPr>
              <w:t>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26152,0</w:t>
            </w:r>
          </w:p>
        </w:tc>
      </w:tr>
      <w:tr>
        <w:trPr>
          <w:trHeight w:val="7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11790,0</w:t>
            </w:r>
          </w:p>
        </w:tc>
      </w:tr>
      <w:tr>
        <w:trPr>
          <w:trHeight w:val="11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мекемелері үшін оқулықтармен</w:t>
            </w:r>
            <w:r>
              <w:br/>
            </w:r>
            <w:r>
              <w:rPr>
                <w:rFonts w:ascii="Times New Roman"/>
                <w:b w:val="false"/>
                <w:i w:val="false"/>
                <w:color w:val="000000"/>
                <w:sz w:val="20"/>
              </w:rPr>
              <w:t>
оқу-әдістемелік кешендерді сатып алу</w:t>
            </w:r>
            <w:r>
              <w:br/>
            </w:r>
            <w:r>
              <w:rPr>
                <w:rFonts w:ascii="Times New Roman"/>
                <w:b w:val="false"/>
                <w:i w:val="false"/>
                <w:color w:val="000000"/>
                <w:sz w:val="20"/>
              </w:rPr>
              <w:t>
және жеткізу (облыстық маңызы бар</w:t>
            </w:r>
            <w:r>
              <w:br/>
            </w:r>
            <w:r>
              <w:rPr>
                <w:rFonts w:ascii="Times New Roman"/>
                <w:b w:val="false"/>
                <w:i w:val="false"/>
                <w:color w:val="000000"/>
                <w:sz w:val="20"/>
              </w:rPr>
              <w:t>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13459,0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іс-шараларын және жарыстарды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903,0</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102462,0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81533,0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еңбекпен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81533,0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6028,0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5799,0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7663,0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10727,0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 тәрбиелейтін және оқытатын</w:t>
            </w:r>
            <w:r>
              <w:br/>
            </w:r>
            <w:r>
              <w:rPr>
                <w:rFonts w:ascii="Times New Roman"/>
                <w:b w:val="false"/>
                <w:i w:val="false"/>
                <w:color w:val="000000"/>
                <w:sz w:val="20"/>
              </w:rPr>
              <w:t>
мүгедек-балаларды материалдық</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1518,0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Мұқтажды азаматтарға үйде әлеуметтік</w:t>
            </w:r>
            <w:r>
              <w:br/>
            </w:r>
            <w:r>
              <w:rPr>
                <w:rFonts w:ascii="Times New Roman"/>
                <w:b w:val="false"/>
                <w:i w:val="false"/>
                <w:color w:val="000000"/>
                <w:sz w:val="20"/>
              </w:rPr>
              <w:t>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21690,0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23321,0</w:t>
            </w:r>
          </w:p>
        </w:tc>
      </w:tr>
      <w:tr>
        <w:trPr>
          <w:trHeight w:val="12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4787,0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20929,0</w:t>
            </w:r>
          </w:p>
        </w:tc>
      </w:tr>
      <w:tr>
        <w:trPr>
          <w:trHeight w:val="7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еңбекпен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20929,0</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халыққа еңбекпен</w:t>
            </w:r>
            <w:r>
              <w:br/>
            </w:r>
            <w:r>
              <w:rPr>
                <w:rFonts w:ascii="Times New Roman"/>
                <w:b w:val="false"/>
                <w:i w:val="false"/>
                <w:color w:val="000000"/>
                <w:sz w:val="20"/>
              </w:rPr>
              <w:t>
қамту әлеуметтік бағдарламаларды</w:t>
            </w:r>
            <w:r>
              <w:br/>
            </w:r>
            <w:r>
              <w:rPr>
                <w:rFonts w:ascii="Times New Roman"/>
                <w:b w:val="false"/>
                <w:i w:val="false"/>
                <w:color w:val="000000"/>
                <w:sz w:val="20"/>
              </w:rPr>
              <w:t>
қамтамасыз ету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20207,0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722,0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69755,0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w:t>
            </w:r>
            <w:r>
              <w:br/>
            </w:r>
            <w:r>
              <w:rPr>
                <w:rFonts w:ascii="Times New Roman"/>
                <w:b w:val="false"/>
                <w:i w:val="false"/>
                <w:color w:val="000000"/>
                <w:sz w:val="20"/>
              </w:rPr>
              <w:t>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7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w:t>
            </w:r>
            <w:r>
              <w:br/>
            </w:r>
            <w:r>
              <w:rPr>
                <w:rFonts w:ascii="Times New Roman"/>
                <w:b w:val="false"/>
                <w:i w:val="false"/>
                <w:color w:val="000000"/>
                <w:sz w:val="20"/>
              </w:rPr>
              <w:t>
инфрақұрылымын дамыту, жайластыру</w:t>
            </w:r>
            <w:r>
              <w:br/>
            </w:r>
            <w:r>
              <w:rPr>
                <w:rFonts w:ascii="Times New Roman"/>
                <w:b w:val="false"/>
                <w:i w:val="false"/>
                <w:color w:val="000000"/>
                <w:sz w:val="20"/>
              </w:rPr>
              <w:t>
және (немесе)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7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69755,0</w:t>
            </w:r>
          </w:p>
        </w:tc>
      </w:tr>
      <w:tr>
        <w:trPr>
          <w:trHeight w:val="8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49347,0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11800,0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22547,0</w:t>
            </w:r>
          </w:p>
        </w:tc>
      </w:tr>
      <w:tr>
        <w:trPr>
          <w:trHeight w:val="7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20408,0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 ұстау және</w:t>
            </w:r>
            <w:r>
              <w:br/>
            </w:r>
            <w:r>
              <w:rPr>
                <w:rFonts w:ascii="Times New Roman"/>
                <w:b w:val="false"/>
                <w:i w:val="false"/>
                <w:color w:val="000000"/>
                <w:sz w:val="20"/>
              </w:rPr>
              <w:t>
туысы жоқтарды жерлеу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115967,0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49495,0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 бар</w:t>
            </w:r>
            <w:r>
              <w:br/>
            </w:r>
            <w:r>
              <w:rPr>
                <w:rFonts w:ascii="Times New Roman"/>
                <w:b w:val="false"/>
                <w:i w:val="false"/>
                <w:color w:val="000000"/>
                <w:sz w:val="20"/>
              </w:rPr>
              <w:t>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49495,0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жұмыстарын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49495,0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4070,0</w:t>
            </w:r>
          </w:p>
        </w:tc>
      </w:tr>
      <w:tr>
        <w:trPr>
          <w:trHeight w:val="7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w:t>
            </w:r>
            <w:r>
              <w:br/>
            </w:r>
            <w:r>
              <w:rPr>
                <w:rFonts w:ascii="Times New Roman"/>
                <w:b w:val="false"/>
                <w:i w:val="false"/>
                <w:color w:val="000000"/>
                <w:sz w:val="20"/>
              </w:rPr>
              <w:t>
бөлімі (облыстық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4070,0</w:t>
            </w:r>
          </w:p>
        </w:tc>
      </w:tr>
      <w:tr>
        <w:trPr>
          <w:trHeight w:val="7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(облыстық маңызы</w:t>
            </w:r>
            <w:r>
              <w:br/>
            </w:r>
            <w:r>
              <w:rPr>
                <w:rFonts w:ascii="Times New Roman"/>
                <w:b w:val="false"/>
                <w:i w:val="false"/>
                <w:color w:val="000000"/>
                <w:sz w:val="20"/>
              </w:rPr>
              <w:t>
бар қаланың) спорттық іс-шараларды</w:t>
            </w:r>
            <w:r>
              <w:br/>
            </w:r>
            <w:r>
              <w:rPr>
                <w:rFonts w:ascii="Times New Roman"/>
                <w:b w:val="false"/>
                <w:i w:val="false"/>
                <w:color w:val="000000"/>
                <w:sz w:val="20"/>
              </w:rPr>
              <w:t>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1469,0</w:t>
            </w:r>
          </w:p>
        </w:tc>
      </w:tr>
      <w:tr>
        <w:trPr>
          <w:trHeight w:val="11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құрама командаларының мүшелерін</w:t>
            </w:r>
            <w:r>
              <w:br/>
            </w:r>
            <w:r>
              <w:rPr>
                <w:rFonts w:ascii="Times New Roman"/>
                <w:b w:val="false"/>
                <w:i w:val="false"/>
                <w:color w:val="000000"/>
                <w:sz w:val="20"/>
              </w:rPr>
              <w:t>
спорттың әр түрі бойынша облыстық</w:t>
            </w:r>
            <w:r>
              <w:br/>
            </w:r>
            <w:r>
              <w:rPr>
                <w:rFonts w:ascii="Times New Roman"/>
                <w:b w:val="false"/>
                <w:i w:val="false"/>
                <w:color w:val="000000"/>
                <w:sz w:val="20"/>
              </w:rPr>
              <w:t>
спорт жарыстарына дайындау және</w:t>
            </w:r>
            <w:r>
              <w:br/>
            </w:r>
            <w:r>
              <w:rPr>
                <w:rFonts w:ascii="Times New Roman"/>
                <w:b w:val="false"/>
                <w:i w:val="false"/>
                <w:color w:val="000000"/>
                <w:sz w:val="20"/>
              </w:rPr>
              <w:t>
қатыстыру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2601,0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44689,0</w:t>
            </w:r>
          </w:p>
        </w:tc>
      </w:tr>
      <w:tr>
        <w:trPr>
          <w:trHeight w:val="7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 бар</w:t>
            </w:r>
            <w:r>
              <w:br/>
            </w:r>
            <w:r>
              <w:rPr>
                <w:rFonts w:ascii="Times New Roman"/>
                <w:b w:val="false"/>
                <w:i w:val="false"/>
                <w:color w:val="000000"/>
                <w:sz w:val="20"/>
              </w:rPr>
              <w:t>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43614,0</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қызмет етуі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40306,0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халқының басқа да тілдерін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3308,0</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(облыстық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1075,0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 және жорнал арқылы мемлекеттік</w:t>
            </w:r>
            <w:r>
              <w:br/>
            </w:r>
            <w:r>
              <w:rPr>
                <w:rFonts w:ascii="Times New Roman"/>
                <w:b w:val="false"/>
                <w:i w:val="false"/>
                <w:color w:val="000000"/>
                <w:sz w:val="20"/>
              </w:rPr>
              <w:t>
ақпараттық саясатты өткізу бойынша</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1075,0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 ұйымдары бойынша</w:t>
            </w:r>
            <w:r>
              <w:br/>
            </w:r>
            <w:r>
              <w:rPr>
                <w:rFonts w:ascii="Times New Roman"/>
                <w:b w:val="false"/>
                <w:i w:val="false"/>
                <w:color w:val="000000"/>
                <w:sz w:val="20"/>
              </w:rPr>
              <w:t>
басқа да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17713,0</w:t>
            </w:r>
          </w:p>
        </w:tc>
      </w:tr>
      <w:tr>
        <w:trPr>
          <w:trHeight w:val="8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 бар</w:t>
            </w:r>
            <w:r>
              <w:br/>
            </w:r>
            <w:r>
              <w:rPr>
                <w:rFonts w:ascii="Times New Roman"/>
                <w:b w:val="false"/>
                <w:i w:val="false"/>
                <w:color w:val="000000"/>
                <w:sz w:val="20"/>
              </w:rPr>
              <w:t>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6422,0</w:t>
            </w:r>
          </w:p>
        </w:tc>
      </w:tr>
      <w:tr>
        <w:trPr>
          <w:trHeight w:val="8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6422,0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(облыстық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6502,0</w:t>
            </w:r>
          </w:p>
        </w:tc>
      </w:tr>
      <w:tr>
        <w:trPr>
          <w:trHeight w:val="11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қалыптастыруда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5771,0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731,0</w:t>
            </w:r>
          </w:p>
        </w:tc>
      </w:tr>
      <w:tr>
        <w:trPr>
          <w:trHeight w:val="8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w:t>
            </w:r>
            <w:r>
              <w:br/>
            </w:r>
            <w:r>
              <w:rPr>
                <w:rFonts w:ascii="Times New Roman"/>
                <w:b w:val="false"/>
                <w:i w:val="false"/>
                <w:color w:val="000000"/>
                <w:sz w:val="20"/>
              </w:rPr>
              <w:t>
бөлімі (облыстық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4789,0</w:t>
            </w:r>
          </w:p>
        </w:tc>
      </w:tr>
      <w:tr>
        <w:trPr>
          <w:trHeight w:val="8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бөлімі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4789,0</w:t>
            </w:r>
          </w:p>
        </w:tc>
      </w:tr>
      <w:tr>
        <w:trPr>
          <w:trHeight w:val="7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306179,0</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13703,0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r>
              <w:br/>
            </w:r>
            <w:r>
              <w:rPr>
                <w:rFonts w:ascii="Times New Roman"/>
                <w:b w:val="false"/>
                <w:i w:val="false"/>
                <w:color w:val="000000"/>
                <w:sz w:val="20"/>
              </w:rPr>
              <w:t>
(облыстық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13703,0</w:t>
            </w:r>
          </w:p>
        </w:tc>
      </w:tr>
      <w:tr>
        <w:trPr>
          <w:trHeight w:val="7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13703,0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285103,0</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285103,0</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285103,0</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7373,0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r>
              <w:br/>
            </w:r>
            <w:r>
              <w:rPr>
                <w:rFonts w:ascii="Times New Roman"/>
                <w:b w:val="false"/>
                <w:i w:val="false"/>
                <w:color w:val="000000"/>
                <w:sz w:val="20"/>
              </w:rPr>
              <w:t>
(облыстық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7373,0</w:t>
            </w:r>
          </w:p>
        </w:tc>
      </w:tr>
      <w:tr>
        <w:trPr>
          <w:trHeight w:val="8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7373,0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архитектура, қала</w:t>
            </w:r>
            <w:r>
              <w:br/>
            </w:r>
            <w:r>
              <w:rPr>
                <w:rFonts w:ascii="Times New Roman"/>
                <w:b w:val="false"/>
                <w:i w:val="false"/>
                <w:color w:val="000000"/>
                <w:sz w:val="20"/>
              </w:rPr>
              <w:t>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14211,0</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Архитектура, қала құрылысы және</w:t>
            </w:r>
            <w:r>
              <w:br/>
            </w:r>
            <w:r>
              <w:rPr>
                <w:rFonts w:ascii="Times New Roman"/>
                <w:b w:val="false"/>
                <w:i w:val="false"/>
                <w:color w:val="000000"/>
                <w:sz w:val="20"/>
              </w:rPr>
              <w:t>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14211,0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w:t>
            </w:r>
            <w:r>
              <w:br/>
            </w:r>
            <w:r>
              <w:rPr>
                <w:rFonts w:ascii="Times New Roman"/>
                <w:b w:val="false"/>
                <w:i w:val="false"/>
                <w:color w:val="000000"/>
                <w:sz w:val="20"/>
              </w:rPr>
              <w:t>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7765,0</w:t>
            </w:r>
          </w:p>
        </w:tc>
      </w:tr>
      <w:tr>
        <w:trPr>
          <w:trHeight w:val="7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7765,0</w:t>
            </w:r>
          </w:p>
        </w:tc>
      </w:tr>
      <w:tr>
        <w:trPr>
          <w:trHeight w:val="8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w:t>
            </w:r>
            <w:r>
              <w:br/>
            </w:r>
            <w:r>
              <w:rPr>
                <w:rFonts w:ascii="Times New Roman"/>
                <w:b w:val="false"/>
                <w:i w:val="false"/>
                <w:color w:val="000000"/>
                <w:sz w:val="20"/>
              </w:rPr>
              <w:t>
бөлімі (облыстық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6446,0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6446,0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227151,0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227151,0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18275,0</w:t>
            </w:r>
          </w:p>
        </w:tc>
      </w:tr>
      <w:tr>
        <w:trPr>
          <w:trHeight w:val="8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18275,0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208876,0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89312,0</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жолдарының жұмыс істеуін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119564,0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28697,0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4579,0</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w:t>
            </w:r>
            <w:r>
              <w:br/>
            </w:r>
            <w:r>
              <w:rPr>
                <w:rFonts w:ascii="Times New Roman"/>
                <w:b w:val="false"/>
                <w:i w:val="false"/>
                <w:color w:val="000000"/>
                <w:sz w:val="20"/>
              </w:rPr>
              <w:t>
(облыстық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4579,0</w:t>
            </w:r>
          </w:p>
        </w:tc>
      </w:tr>
      <w:tr>
        <w:trPr>
          <w:trHeight w:val="8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 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4579,0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24118,0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19040,0</w:t>
            </w:r>
          </w:p>
        </w:tc>
      </w:tr>
      <w:tr>
        <w:trPr>
          <w:trHeight w:val="7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19040,0</w:t>
            </w:r>
          </w:p>
        </w:tc>
      </w:tr>
      <w:tr>
        <w:trPr>
          <w:trHeight w:val="7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5078,0</w:t>
            </w:r>
          </w:p>
        </w:tc>
      </w:tr>
      <w:tr>
        <w:trPr>
          <w:trHeight w:val="12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5078,0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7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i w:val="false"/>
          <w:color w:val="00008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53"/>
        <w:gridCol w:w="613"/>
        <w:gridCol w:w="613"/>
        <w:gridCol w:w="8033"/>
        <w:gridCol w:w="13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r>
      <w:tr>
        <w:trPr>
          <w:trHeight w:val="31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кредиттеу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активтерімен операция бойынша</w:t>
            </w:r>
            <w:r>
              <w:br/>
            </w:r>
            <w:r>
              <w:rPr>
                <w:rFonts w:ascii="Times New Roman"/>
                <w:b w:val="false"/>
                <w:i w:val="false"/>
                <w:color w:val="000000"/>
                <w:sz w:val="20"/>
              </w:rPr>
              <w:t>
сальдо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 маңызы</w:t>
            </w:r>
            <w:r>
              <w:br/>
            </w:r>
            <w:r>
              <w:rPr>
                <w:rFonts w:ascii="Times New Roman"/>
                <w:b w:val="false"/>
                <w:i w:val="false"/>
                <w:color w:val="000000"/>
                <w:sz w:val="20"/>
              </w:rPr>
              <w:t>
бар қаланың)</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капиталының</w:t>
            </w:r>
            <w:r>
              <w:br/>
            </w:r>
            <w:r>
              <w:rPr>
                <w:rFonts w:ascii="Times New Roman"/>
                <w:b w:val="false"/>
                <w:i w:val="false"/>
                <w:color w:val="000000"/>
                <w:sz w:val="20"/>
              </w:rPr>
              <w:t>
қалыптасуы және көбеюі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Тапшылығы (-), артығы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Тапшылығын қаржыландыру (артығын</w:t>
            </w:r>
            <w:r>
              <w:br/>
            </w:r>
            <w:r>
              <w:rPr>
                <w:rFonts w:ascii="Times New Roman"/>
                <w:b w:val="false"/>
                <w:i w:val="false"/>
                <w:color w:val="000000"/>
                <w:sz w:val="20"/>
              </w:rPr>
              <w:t>
пайдалану)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15 қаңтардағы  </w:t>
      </w:r>
      <w:r>
        <w:br/>
      </w:r>
      <w:r>
        <w:rPr>
          <w:rFonts w:ascii="Times New Roman"/>
          <w:b w:val="false"/>
          <w:i w:val="false"/>
          <w:color w:val="000000"/>
          <w:sz w:val="28"/>
        </w:rPr>
        <w:t xml:space="preserve">
№ 261 шешіміне 3-қосымша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254 шешіміне 3-қосымша   </w:t>
      </w:r>
    </w:p>
    <w:p>
      <w:pPr>
        <w:spacing w:after="0"/>
        <w:ind w:left="0"/>
        <w:jc w:val="both"/>
      </w:pPr>
      <w:r>
        <w:rPr>
          <w:rFonts w:ascii="Times New Roman"/>
          <w:b/>
          <w:i w:val="false"/>
          <w:color w:val="000080"/>
          <w:sz w:val="28"/>
        </w:rPr>
        <w:t>2012 жылға арналған аудандық бюджет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13"/>
        <w:gridCol w:w="213"/>
        <w:gridCol w:w="433"/>
        <w:gridCol w:w="7793"/>
        <w:gridCol w:w="19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мың теңге</w:t>
            </w:r>
          </w:p>
        </w:tc>
      </w:tr>
      <w:tr>
        <w:trPr>
          <w:trHeight w:val="30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3235425,0</w:t>
            </w:r>
          </w:p>
        </w:tc>
      </w:tr>
      <w:tr>
        <w:trPr>
          <w:trHeight w:val="42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1427470,0</w:t>
            </w:r>
          </w:p>
        </w:tc>
      </w:tr>
      <w:tr>
        <w:trPr>
          <w:trHeight w:val="3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Кірістерге салынатын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458093,0</w:t>
            </w:r>
          </w:p>
        </w:tc>
      </w:tr>
      <w:tr>
        <w:trPr>
          <w:trHeight w:val="42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алынатын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458093,0</w:t>
            </w:r>
          </w:p>
        </w:tc>
      </w:tr>
      <w:tr>
        <w:trPr>
          <w:trHeight w:val="42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391857,0</w:t>
            </w:r>
          </w:p>
        </w:tc>
      </w:tr>
      <w:tr>
        <w:trPr>
          <w:trHeight w:val="42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391857,0</w:t>
            </w:r>
          </w:p>
        </w:tc>
      </w:tr>
      <w:tr>
        <w:trPr>
          <w:trHeight w:val="3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524214,0</w:t>
            </w:r>
          </w:p>
        </w:tc>
      </w:tr>
      <w:tr>
        <w:trPr>
          <w:trHeight w:val="42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408011,0</w:t>
            </w:r>
          </w:p>
        </w:tc>
      </w:tr>
      <w:tr>
        <w:trPr>
          <w:trHeight w:val="3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16707,0</w:t>
            </w:r>
          </w:p>
        </w:tc>
      </w:tr>
      <w:tr>
        <w:trPr>
          <w:trHeight w:val="42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89992,0</w:t>
            </w:r>
          </w:p>
        </w:tc>
      </w:tr>
      <w:tr>
        <w:trPr>
          <w:trHeight w:val="42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Біртұтас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9504,0</w:t>
            </w:r>
          </w:p>
        </w:tc>
      </w:tr>
      <w:tr>
        <w:trPr>
          <w:trHeight w:val="40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6538,0</w:t>
            </w:r>
          </w:p>
        </w:tc>
      </w:tr>
      <w:tr>
        <w:trPr>
          <w:trHeight w:val="42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19827,0</w:t>
            </w:r>
          </w:p>
        </w:tc>
      </w:tr>
      <w:tr>
        <w:trPr>
          <w:trHeight w:val="40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14259,0</w:t>
            </w:r>
          </w:p>
        </w:tc>
      </w:tr>
      <w:tr>
        <w:trPr>
          <w:trHeight w:val="40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Ойын бизнесіне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855,0</w:t>
            </w:r>
          </w:p>
        </w:tc>
      </w:tr>
      <w:tr>
        <w:trPr>
          <w:trHeight w:val="11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 әрекеттерді жасағаны</w:t>
            </w:r>
            <w:r>
              <w:br/>
            </w:r>
            <w:r>
              <w:rPr>
                <w:rFonts w:ascii="Times New Roman"/>
                <w:b w:val="false"/>
                <w:i w:val="false"/>
                <w:color w:val="000000"/>
                <w:sz w:val="20"/>
              </w:rPr>
              <w:t>
үшін және (немесе) оған уәкілеттігі</w:t>
            </w:r>
            <w:r>
              <w:br/>
            </w:r>
            <w:r>
              <w:rPr>
                <w:rFonts w:ascii="Times New Roman"/>
                <w:b w:val="false"/>
                <w:i w:val="false"/>
                <w:color w:val="000000"/>
                <w:sz w:val="20"/>
              </w:rPr>
              <w:t>
бар мемлекеттік органдардың немесе</w:t>
            </w:r>
            <w:r>
              <w:br/>
            </w:r>
            <w:r>
              <w:rPr>
                <w:rFonts w:ascii="Times New Roman"/>
                <w:b w:val="false"/>
                <w:i w:val="false"/>
                <w:color w:val="000000"/>
                <w:sz w:val="20"/>
              </w:rPr>
              <w:t>
лауазымды адамдардың құжаттарын</w:t>
            </w:r>
            <w:r>
              <w:br/>
            </w:r>
            <w:r>
              <w:rPr>
                <w:rFonts w:ascii="Times New Roman"/>
                <w:b w:val="false"/>
                <w:i w:val="false"/>
                <w:color w:val="000000"/>
                <w:sz w:val="20"/>
              </w:rPr>
              <w:t>
бергені үшін алынатын міндетті</w:t>
            </w:r>
            <w:r>
              <w:br/>
            </w:r>
            <w:r>
              <w:rPr>
                <w:rFonts w:ascii="Times New Roman"/>
                <w:b w:val="false"/>
                <w:i w:val="false"/>
                <w:color w:val="000000"/>
                <w:sz w:val="20"/>
              </w:rPr>
              <w:t>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11827,0</w:t>
            </w:r>
          </w:p>
        </w:tc>
      </w:tr>
      <w:tr>
        <w:trPr>
          <w:trHeight w:val="3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11827,0</w:t>
            </w:r>
          </w:p>
        </w:tc>
      </w:tr>
      <w:tr>
        <w:trPr>
          <w:trHeight w:val="3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САЛЫҚҚА ЖАТПАЙТЫН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3276,0</w:t>
            </w:r>
          </w:p>
        </w:tc>
      </w:tr>
      <w:tr>
        <w:trPr>
          <w:trHeight w:val="3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2201,0</w:t>
            </w:r>
          </w:p>
        </w:tc>
      </w:tr>
      <w:tr>
        <w:trPr>
          <w:trHeight w:val="4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меншікке жататын жалға</w:t>
            </w:r>
            <w:r>
              <w:br/>
            </w:r>
            <w:r>
              <w:rPr>
                <w:rFonts w:ascii="Times New Roman"/>
                <w:b w:val="false"/>
                <w:i w:val="false"/>
                <w:color w:val="000000"/>
                <w:sz w:val="20"/>
              </w:rPr>
              <w:t>
берілген мүліктен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2201,0</w:t>
            </w:r>
          </w:p>
        </w:tc>
      </w:tr>
      <w:tr>
        <w:trPr>
          <w:trHeight w:val="112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ұсынатын тауарларды</w:t>
            </w:r>
            <w:r>
              <w:br/>
            </w:r>
            <w:r>
              <w:rPr>
                <w:rFonts w:ascii="Times New Roman"/>
                <w:b w:val="false"/>
                <w:i w:val="false"/>
                <w:color w:val="000000"/>
                <w:sz w:val="20"/>
              </w:rPr>
              <w:t>
(жұмыстарды, қызметтерді) іске</w:t>
            </w:r>
            <w:r>
              <w:br/>
            </w:r>
            <w:r>
              <w:rPr>
                <w:rFonts w:ascii="Times New Roman"/>
                <w:b w:val="false"/>
                <w:i w:val="false"/>
                <w:color w:val="000000"/>
                <w:sz w:val="20"/>
              </w:rPr>
              <w:t>
асырудан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1075,0</w:t>
            </w:r>
          </w:p>
        </w:tc>
      </w:tr>
      <w:tr>
        <w:trPr>
          <w:trHeight w:val="40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19757,0</w:t>
            </w:r>
          </w:p>
        </w:tc>
      </w:tr>
      <w:tr>
        <w:trPr>
          <w:trHeight w:val="3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және материалдық емес активті</w:t>
            </w:r>
            <w:r>
              <w:br/>
            </w:r>
            <w:r>
              <w:rPr>
                <w:rFonts w:ascii="Times New Roman"/>
                <w:b w:val="false"/>
                <w:i w:val="false"/>
                <w:color w:val="000000"/>
                <w:sz w:val="20"/>
              </w:rPr>
              <w:t>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19757,0</w:t>
            </w:r>
          </w:p>
        </w:tc>
      </w:tr>
      <w:tr>
        <w:trPr>
          <w:trHeight w:val="3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19757,0</w:t>
            </w:r>
          </w:p>
        </w:tc>
      </w:tr>
      <w:tr>
        <w:trPr>
          <w:trHeight w:val="3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1784922,0</w:t>
            </w:r>
          </w:p>
        </w:tc>
      </w:tr>
      <w:tr>
        <w:trPr>
          <w:trHeight w:val="42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1784922,0</w:t>
            </w:r>
          </w:p>
        </w:tc>
      </w:tr>
      <w:tr>
        <w:trPr>
          <w:trHeight w:val="3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1784922,0</w:t>
            </w:r>
          </w:p>
        </w:tc>
      </w:tr>
    </w:tbl>
    <w:p>
      <w:pPr>
        <w:spacing w:after="0"/>
        <w:ind w:left="0"/>
        <w:jc w:val="both"/>
      </w:pPr>
      <w:r>
        <w:rPr>
          <w:rFonts w:ascii="Times New Roman"/>
          <w:b/>
          <w:i w:val="false"/>
          <w:color w:val="00008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53"/>
        <w:gridCol w:w="613"/>
        <w:gridCol w:w="613"/>
        <w:gridCol w:w="7533"/>
        <w:gridCol w:w="18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мың теңге</w:t>
            </w:r>
          </w:p>
        </w:tc>
      </w:tr>
      <w:tr>
        <w:trPr>
          <w:trHeight w:val="30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3235425,0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246450,0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216014,0</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аппараты (облыстық</w:t>
            </w:r>
            <w:r>
              <w:br/>
            </w:r>
            <w:r>
              <w:rPr>
                <w:rFonts w:ascii="Times New Roman"/>
                <w:b w:val="false"/>
                <w:i w:val="false"/>
                <w:color w:val="000000"/>
                <w:sz w:val="20"/>
              </w:rPr>
              <w:t>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12816,0</w:t>
            </w:r>
          </w:p>
        </w:tc>
      </w:tr>
      <w:tr>
        <w:trPr>
          <w:trHeight w:val="7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бойынша қызмет көрсету</w:t>
            </w:r>
            <w:r>
              <w:br/>
            </w:r>
            <w:r>
              <w:rPr>
                <w:rFonts w:ascii="Times New Roman"/>
                <w:b w:val="false"/>
                <w:i w:val="false"/>
                <w:color w:val="000000"/>
                <w:sz w:val="20"/>
              </w:rPr>
              <w:t>
(облыстық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12816,0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54783,0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 қызметін қамтамасыз ету</w:t>
            </w:r>
            <w:r>
              <w:br/>
            </w:r>
            <w:r>
              <w:rPr>
                <w:rFonts w:ascii="Times New Roman"/>
                <w:b w:val="false"/>
                <w:i w:val="false"/>
                <w:color w:val="000000"/>
                <w:sz w:val="20"/>
              </w:rPr>
              <w:t>
бойынша қызмет көрсету (облыстық</w:t>
            </w:r>
            <w:r>
              <w:br/>
            </w:r>
            <w:r>
              <w:rPr>
                <w:rFonts w:ascii="Times New Roman"/>
                <w:b w:val="false"/>
                <w:i w:val="false"/>
                <w:color w:val="000000"/>
                <w:sz w:val="20"/>
              </w:rPr>
              <w:t>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54783,0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148415,0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148415,0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15872,0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15872,0</w:t>
            </w:r>
          </w:p>
        </w:tc>
      </w:tr>
      <w:tr>
        <w:trPr>
          <w:trHeight w:val="11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бюджетінің орындалуын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қаланың) басқаруды орындау мен</w:t>
            </w:r>
            <w:r>
              <w:br/>
            </w:r>
            <w:r>
              <w:rPr>
                <w:rFonts w:ascii="Times New Roman"/>
                <w:b w:val="false"/>
                <w:i w:val="false"/>
                <w:color w:val="000000"/>
                <w:sz w:val="20"/>
              </w:rPr>
              <w:t>
бақылау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14524,0</w:t>
            </w:r>
          </w:p>
        </w:tc>
      </w:tr>
      <w:tr>
        <w:trPr>
          <w:trHeight w:val="11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1098,0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14564,0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 (облыстық маңызы бар</w:t>
            </w:r>
            <w:r>
              <w:br/>
            </w:r>
            <w:r>
              <w:rPr>
                <w:rFonts w:ascii="Times New Roman"/>
                <w:b w:val="false"/>
                <w:i w:val="false"/>
                <w:color w:val="000000"/>
                <w:sz w:val="20"/>
              </w:rPr>
              <w:t>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14564,0</w:t>
            </w:r>
          </w:p>
        </w:tc>
      </w:tr>
      <w:tr>
        <w:trPr>
          <w:trHeight w:val="11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қаланың)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14564,0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5258,0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2850,0</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ауқымындағы төтенше</w:t>
            </w:r>
            <w:r>
              <w:br/>
            </w:r>
            <w:r>
              <w:rPr>
                <w:rFonts w:ascii="Times New Roman"/>
                <w:b w:val="false"/>
                <w:i w:val="false"/>
                <w:color w:val="000000"/>
                <w:sz w:val="20"/>
              </w:rPr>
              <w:t>
жағдайлардың алдын алу және жою</w:t>
            </w:r>
            <w:r>
              <w:br/>
            </w:r>
            <w:r>
              <w:rPr>
                <w:rFonts w:ascii="Times New Roman"/>
                <w:b w:val="false"/>
                <w:i w:val="false"/>
                <w:color w:val="000000"/>
                <w:sz w:val="20"/>
              </w:rPr>
              <w:t>
(облыстық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w:t>
            </w:r>
          </w:p>
        </w:tc>
      </w:tr>
      <w:tr>
        <w:trPr>
          <w:trHeight w:val="11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елді мекендерде өрттердің</w:t>
            </w:r>
            <w:r>
              <w:br/>
            </w:r>
            <w:r>
              <w:rPr>
                <w:rFonts w:ascii="Times New Roman"/>
                <w:b w:val="false"/>
                <w:i w:val="false"/>
                <w:color w:val="000000"/>
                <w:sz w:val="20"/>
              </w:rPr>
              <w:t>
алдын алу және сөндіру жөніндегі</w:t>
            </w:r>
            <w:r>
              <w:br/>
            </w:r>
            <w:r>
              <w:rPr>
                <w:rFonts w:ascii="Times New Roman"/>
                <w:b w:val="false"/>
                <w:i w:val="false"/>
                <w:color w:val="000000"/>
                <w:sz w:val="20"/>
              </w:rPr>
              <w:t>
шаралар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908,0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2186518,0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102482,0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 (облыстық</w:t>
            </w:r>
            <w:r>
              <w:br/>
            </w:r>
            <w:r>
              <w:rPr>
                <w:rFonts w:ascii="Times New Roman"/>
                <w:b w:val="false"/>
                <w:i w:val="false"/>
                <w:color w:val="000000"/>
                <w:sz w:val="20"/>
              </w:rPr>
              <w:t>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102482,0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оқытуды</w:t>
            </w:r>
            <w:r>
              <w:br/>
            </w:r>
            <w:r>
              <w:rPr>
                <w:rFonts w:ascii="Times New Roman"/>
                <w:b w:val="false"/>
                <w:i w:val="false"/>
                <w:color w:val="000000"/>
                <w:sz w:val="20"/>
              </w:rPr>
              <w:t>
ұйымдастыру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102482,0</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2056788,0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17036,0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17036,0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 (облыстық</w:t>
            </w:r>
            <w:r>
              <w:br/>
            </w:r>
            <w:r>
              <w:rPr>
                <w:rFonts w:ascii="Times New Roman"/>
                <w:b w:val="false"/>
                <w:i w:val="false"/>
                <w:color w:val="000000"/>
                <w:sz w:val="20"/>
              </w:rPr>
              <w:t>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2039752,0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беретін оқыту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2018021,0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21731,0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27248,0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 (облыстық</w:t>
            </w:r>
            <w:r>
              <w:br/>
            </w:r>
            <w:r>
              <w:rPr>
                <w:rFonts w:ascii="Times New Roman"/>
                <w:b w:val="false"/>
                <w:i w:val="false"/>
                <w:color w:val="000000"/>
                <w:sz w:val="20"/>
              </w:rPr>
              <w:t>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27248,0</w:t>
            </w:r>
          </w:p>
        </w:tc>
      </w:tr>
      <w:tr>
        <w:trPr>
          <w:trHeight w:val="7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11880,0</w:t>
            </w:r>
          </w:p>
        </w:tc>
      </w:tr>
      <w:tr>
        <w:trPr>
          <w:trHeight w:val="11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мекемелері үшін оқулықтармен</w:t>
            </w:r>
            <w:r>
              <w:br/>
            </w:r>
            <w:r>
              <w:rPr>
                <w:rFonts w:ascii="Times New Roman"/>
                <w:b w:val="false"/>
                <w:i w:val="false"/>
                <w:color w:val="000000"/>
                <w:sz w:val="20"/>
              </w:rPr>
              <w:t>
оқу-әдістемелік кешендерді сатып алу</w:t>
            </w:r>
            <w:r>
              <w:br/>
            </w:r>
            <w:r>
              <w:rPr>
                <w:rFonts w:ascii="Times New Roman"/>
                <w:b w:val="false"/>
                <w:i w:val="false"/>
                <w:color w:val="000000"/>
                <w:sz w:val="20"/>
              </w:rPr>
              <w:t>
және жеткізу (облыстық маңызы бар</w:t>
            </w:r>
            <w:r>
              <w:br/>
            </w:r>
            <w:r>
              <w:rPr>
                <w:rFonts w:ascii="Times New Roman"/>
                <w:b w:val="false"/>
                <w:i w:val="false"/>
                <w:color w:val="000000"/>
                <w:sz w:val="20"/>
              </w:rPr>
              <w:t>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14402,0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іс-шараларын және жарыстарды өткізу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966,0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106907,0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85773,0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еңбекпен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85773,0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6450,0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6205,0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8199,0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11478,0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 тәрбиелейтін және оқытатын</w:t>
            </w:r>
            <w:r>
              <w:br/>
            </w:r>
            <w:r>
              <w:rPr>
                <w:rFonts w:ascii="Times New Roman"/>
                <w:b w:val="false"/>
                <w:i w:val="false"/>
                <w:color w:val="000000"/>
                <w:sz w:val="20"/>
              </w:rPr>
              <w:t>
мүгедек-балаларды материалдық</w:t>
            </w:r>
            <w:r>
              <w:br/>
            </w:r>
            <w:r>
              <w:rPr>
                <w:rFonts w:ascii="Times New Roman"/>
                <w:b w:val="false"/>
                <w:i w:val="false"/>
                <w:color w:val="000000"/>
                <w:sz w:val="20"/>
              </w:rPr>
              <w:t>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1625,0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Мұқтажды азаматтарға үйде әлеуметтік</w:t>
            </w:r>
            <w:r>
              <w:br/>
            </w:r>
            <w:r>
              <w:rPr>
                <w:rFonts w:ascii="Times New Roman"/>
                <w:b w:val="false"/>
                <w:i w:val="false"/>
                <w:color w:val="000000"/>
                <w:sz w:val="20"/>
              </w:rPr>
              <w:t>
көмек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21740,0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24954,0</w:t>
            </w:r>
          </w:p>
        </w:tc>
      </w:tr>
      <w:tr>
        <w:trPr>
          <w:trHeight w:val="11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5122,0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21134,0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еңбекпен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21134,0</w:t>
            </w:r>
          </w:p>
        </w:tc>
      </w:tr>
      <w:tr>
        <w:trPr>
          <w:trHeight w:val="11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халыққа еңбекпен</w:t>
            </w:r>
            <w:r>
              <w:br/>
            </w:r>
            <w:r>
              <w:rPr>
                <w:rFonts w:ascii="Times New Roman"/>
                <w:b w:val="false"/>
                <w:i w:val="false"/>
                <w:color w:val="000000"/>
                <w:sz w:val="20"/>
              </w:rPr>
              <w:t>
қамту әлеуметтік бағдарламаларды</w:t>
            </w:r>
            <w:r>
              <w:br/>
            </w:r>
            <w:r>
              <w:rPr>
                <w:rFonts w:ascii="Times New Roman"/>
                <w:b w:val="false"/>
                <w:i w:val="false"/>
                <w:color w:val="000000"/>
                <w:sz w:val="20"/>
              </w:rPr>
              <w:t>
қамтамасыз ету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20361,0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773,0</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75077,0</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w:t>
            </w:r>
            <w:r>
              <w:br/>
            </w:r>
            <w:r>
              <w:rPr>
                <w:rFonts w:ascii="Times New Roman"/>
                <w:b w:val="false"/>
                <w:i w:val="false"/>
                <w:color w:val="000000"/>
                <w:sz w:val="20"/>
              </w:rPr>
              <w:t>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7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w:t>
            </w:r>
            <w:r>
              <w:br/>
            </w:r>
            <w:r>
              <w:rPr>
                <w:rFonts w:ascii="Times New Roman"/>
                <w:b w:val="false"/>
                <w:i w:val="false"/>
                <w:color w:val="000000"/>
                <w:sz w:val="20"/>
              </w:rPr>
              <w:t>
инфрақұрылымын дамыту, жайластыру</w:t>
            </w:r>
            <w:r>
              <w:br/>
            </w:r>
            <w:r>
              <w:rPr>
                <w:rFonts w:ascii="Times New Roman"/>
                <w:b w:val="false"/>
                <w:i w:val="false"/>
                <w:color w:val="000000"/>
                <w:sz w:val="20"/>
              </w:rPr>
              <w:t>
және (немесе) сатып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7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75077,0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53240,0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16050,0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13000,0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24190,0</w:t>
            </w:r>
          </w:p>
        </w:tc>
      </w:tr>
      <w:tr>
        <w:trPr>
          <w:trHeight w:val="7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21837,0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 ұстау және</w:t>
            </w:r>
            <w:r>
              <w:br/>
            </w:r>
            <w:r>
              <w:rPr>
                <w:rFonts w:ascii="Times New Roman"/>
                <w:b w:val="false"/>
                <w:i w:val="false"/>
                <w:color w:val="000000"/>
                <w:sz w:val="20"/>
              </w:rPr>
              <w:t>
туысы жоқтарды жерлеу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21400,0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118392,0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50802,0</w:t>
            </w:r>
          </w:p>
        </w:tc>
      </w:tr>
      <w:tr>
        <w:trPr>
          <w:trHeight w:val="7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 бар</w:t>
            </w:r>
            <w:r>
              <w:br/>
            </w:r>
            <w:r>
              <w:rPr>
                <w:rFonts w:ascii="Times New Roman"/>
                <w:b w:val="false"/>
                <w:i w:val="false"/>
                <w:color w:val="000000"/>
                <w:sz w:val="20"/>
              </w:rPr>
              <w:t>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50802,0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жұмыстарын қолдау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50802,0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4357,0</w:t>
            </w:r>
          </w:p>
        </w:tc>
      </w:tr>
      <w:tr>
        <w:trPr>
          <w:trHeight w:val="7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w:t>
            </w:r>
            <w:r>
              <w:br/>
            </w:r>
            <w:r>
              <w:rPr>
                <w:rFonts w:ascii="Times New Roman"/>
                <w:b w:val="false"/>
                <w:i w:val="false"/>
                <w:color w:val="000000"/>
                <w:sz w:val="20"/>
              </w:rPr>
              <w:t>
бөлімі (облыстық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4357,0</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(облыстық маңызы</w:t>
            </w:r>
            <w:r>
              <w:br/>
            </w:r>
            <w:r>
              <w:rPr>
                <w:rFonts w:ascii="Times New Roman"/>
                <w:b w:val="false"/>
                <w:i w:val="false"/>
                <w:color w:val="000000"/>
                <w:sz w:val="20"/>
              </w:rPr>
              <w:t>
бар қаланың) спорттық іс-шараларды</w:t>
            </w:r>
            <w:r>
              <w:br/>
            </w:r>
            <w:r>
              <w:rPr>
                <w:rFonts w:ascii="Times New Roman"/>
                <w:b w:val="false"/>
                <w:i w:val="false"/>
                <w:color w:val="000000"/>
                <w:sz w:val="20"/>
              </w:rPr>
              <w:t>
өткізу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1573,0</w:t>
            </w:r>
          </w:p>
        </w:tc>
      </w:tr>
      <w:tr>
        <w:trPr>
          <w:trHeight w:val="11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құрама командаларының мүшелерін</w:t>
            </w:r>
            <w:r>
              <w:br/>
            </w:r>
            <w:r>
              <w:rPr>
                <w:rFonts w:ascii="Times New Roman"/>
                <w:b w:val="false"/>
                <w:i w:val="false"/>
                <w:color w:val="000000"/>
                <w:sz w:val="20"/>
              </w:rPr>
              <w:t>
спорттың әр түрі бойынша облыстық</w:t>
            </w:r>
            <w:r>
              <w:br/>
            </w:r>
            <w:r>
              <w:rPr>
                <w:rFonts w:ascii="Times New Roman"/>
                <w:b w:val="false"/>
                <w:i w:val="false"/>
                <w:color w:val="000000"/>
                <w:sz w:val="20"/>
              </w:rPr>
              <w:t>
спорт жарыстарына дайындау және</w:t>
            </w:r>
            <w:r>
              <w:br/>
            </w:r>
            <w:r>
              <w:rPr>
                <w:rFonts w:ascii="Times New Roman"/>
                <w:b w:val="false"/>
                <w:i w:val="false"/>
                <w:color w:val="000000"/>
                <w:sz w:val="20"/>
              </w:rPr>
              <w:t>
қатыстыру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2784,0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45322,0</w:t>
            </w:r>
          </w:p>
        </w:tc>
      </w:tr>
      <w:tr>
        <w:trPr>
          <w:trHeight w:val="7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 бар</w:t>
            </w:r>
            <w:r>
              <w:br/>
            </w:r>
            <w:r>
              <w:rPr>
                <w:rFonts w:ascii="Times New Roman"/>
                <w:b w:val="false"/>
                <w:i w:val="false"/>
                <w:color w:val="000000"/>
                <w:sz w:val="20"/>
              </w:rPr>
              <w:t>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44172,0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қызмет етуі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40844,0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халқының басқа да тілдерін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3328,0</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 (облыстық</w:t>
            </w:r>
            <w:r>
              <w:br/>
            </w:r>
            <w:r>
              <w:rPr>
                <w:rFonts w:ascii="Times New Roman"/>
                <w:b w:val="false"/>
                <w:i w:val="false"/>
                <w:color w:val="000000"/>
                <w:sz w:val="20"/>
              </w:rPr>
              <w:t>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1150,0</w:t>
            </w:r>
          </w:p>
        </w:tc>
      </w:tr>
      <w:tr>
        <w:trPr>
          <w:trHeight w:val="7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 және жорнал арқылы мемлекеттік</w:t>
            </w:r>
            <w:r>
              <w:br/>
            </w:r>
            <w:r>
              <w:rPr>
                <w:rFonts w:ascii="Times New Roman"/>
                <w:b w:val="false"/>
                <w:i w:val="false"/>
                <w:color w:val="000000"/>
                <w:sz w:val="20"/>
              </w:rPr>
              <w:t>
ақпараттық саясатты өткізу бойынша</w:t>
            </w:r>
            <w:r>
              <w:br/>
            </w:r>
            <w:r>
              <w:rPr>
                <w:rFonts w:ascii="Times New Roman"/>
                <w:b w:val="false"/>
                <w:i w:val="false"/>
                <w:color w:val="000000"/>
                <w:sz w:val="20"/>
              </w:rPr>
              <w:t>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 ұйымдары бойынша</w:t>
            </w:r>
            <w:r>
              <w:br/>
            </w:r>
            <w:r>
              <w:rPr>
                <w:rFonts w:ascii="Times New Roman"/>
                <w:b w:val="false"/>
                <w:i w:val="false"/>
                <w:color w:val="000000"/>
                <w:sz w:val="20"/>
              </w:rPr>
              <w:t>
басқа да қызмет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17911,0</w:t>
            </w:r>
          </w:p>
        </w:tc>
      </w:tr>
      <w:tr>
        <w:trPr>
          <w:trHeight w:val="7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 бар</w:t>
            </w:r>
            <w:r>
              <w:br/>
            </w:r>
            <w:r>
              <w:rPr>
                <w:rFonts w:ascii="Times New Roman"/>
                <w:b w:val="false"/>
                <w:i w:val="false"/>
                <w:color w:val="000000"/>
                <w:sz w:val="20"/>
              </w:rPr>
              <w:t>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6470,0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6470,0</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 (облыстық</w:t>
            </w:r>
            <w:r>
              <w:br/>
            </w:r>
            <w:r>
              <w:rPr>
                <w:rFonts w:ascii="Times New Roman"/>
                <w:b w:val="false"/>
                <w:i w:val="false"/>
                <w:color w:val="000000"/>
                <w:sz w:val="20"/>
              </w:rPr>
              <w:t>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6608,0</w:t>
            </w:r>
          </w:p>
        </w:tc>
      </w:tr>
      <w:tr>
        <w:trPr>
          <w:trHeight w:val="11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қалыптастыруда мемлекеттік саясатты</w:t>
            </w:r>
            <w:r>
              <w:br/>
            </w:r>
            <w:r>
              <w:rPr>
                <w:rFonts w:ascii="Times New Roman"/>
                <w:b w:val="false"/>
                <w:i w:val="false"/>
                <w:color w:val="000000"/>
                <w:sz w:val="20"/>
              </w:rPr>
              <w:t>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5826,0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782,0</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w:t>
            </w:r>
            <w:r>
              <w:br/>
            </w:r>
            <w:r>
              <w:rPr>
                <w:rFonts w:ascii="Times New Roman"/>
                <w:b w:val="false"/>
                <w:i w:val="false"/>
                <w:color w:val="000000"/>
                <w:sz w:val="20"/>
              </w:rPr>
              <w:t>
бөлімі (облыстық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4833,0</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бөлімі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4833,0</w:t>
            </w:r>
          </w:p>
        </w:tc>
      </w:tr>
      <w:tr>
        <w:trPr>
          <w:trHeight w:val="7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210044,0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13822,0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r>
              <w:br/>
            </w:r>
            <w:r>
              <w:rPr>
                <w:rFonts w:ascii="Times New Roman"/>
                <w:b w:val="false"/>
                <w:i w:val="false"/>
                <w:color w:val="000000"/>
                <w:sz w:val="20"/>
              </w:rPr>
              <w:t>
(облыстық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13822,0</w:t>
            </w:r>
          </w:p>
        </w:tc>
      </w:tr>
      <w:tr>
        <w:trPr>
          <w:trHeight w:val="7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13822,0</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188770,0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188770,0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188770,0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7452,0</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r>
              <w:br/>
            </w:r>
            <w:r>
              <w:rPr>
                <w:rFonts w:ascii="Times New Roman"/>
                <w:b w:val="false"/>
                <w:i w:val="false"/>
                <w:color w:val="000000"/>
                <w:sz w:val="20"/>
              </w:rPr>
              <w:t>
(облыстық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7452,0</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7452,0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архитектура, қала құрылысы</w:t>
            </w:r>
            <w:r>
              <w:br/>
            </w:r>
            <w:r>
              <w:rPr>
                <w:rFonts w:ascii="Times New Roman"/>
                <w:b w:val="false"/>
                <w:i w:val="false"/>
                <w:color w:val="000000"/>
                <w:sz w:val="20"/>
              </w:rPr>
              <w:t>
және құрылыс қызметі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14380,0</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Архитектура, қала құрылысы және</w:t>
            </w:r>
            <w:r>
              <w:br/>
            </w:r>
            <w:r>
              <w:rPr>
                <w:rFonts w:ascii="Times New Roman"/>
                <w:b w:val="false"/>
                <w:i w:val="false"/>
                <w:color w:val="000000"/>
                <w:sz w:val="20"/>
              </w:rPr>
              <w:t>
құрылыс қызметі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14380,0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w:t>
            </w:r>
            <w:r>
              <w:br/>
            </w:r>
            <w:r>
              <w:rPr>
                <w:rFonts w:ascii="Times New Roman"/>
                <w:b w:val="false"/>
                <w:i w:val="false"/>
                <w:color w:val="000000"/>
                <w:sz w:val="20"/>
              </w:rPr>
              <w:t>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7859,0</w:t>
            </w:r>
          </w:p>
        </w:tc>
      </w:tr>
      <w:tr>
        <w:trPr>
          <w:trHeight w:val="7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w:t>
            </w:r>
            <w:r>
              <w:br/>
            </w:r>
            <w:r>
              <w:rPr>
                <w:rFonts w:ascii="Times New Roman"/>
                <w:b w:val="false"/>
                <w:i w:val="false"/>
                <w:color w:val="000000"/>
                <w:sz w:val="20"/>
              </w:rPr>
              <w:t>
бөлімі (облыстық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6521,0</w:t>
            </w:r>
          </w:p>
        </w:tc>
      </w:tr>
      <w:tr>
        <w:trPr>
          <w:trHeight w:val="7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6521,0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242355,0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242355,0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19555,0</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19555,0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222800,0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жолдарының жұмыс істеуін</w:t>
            </w:r>
            <w:r>
              <w:br/>
            </w:r>
            <w:r>
              <w:rPr>
                <w:rFonts w:ascii="Times New Roman"/>
                <w:b w:val="false"/>
                <w:i w:val="false"/>
                <w:color w:val="000000"/>
                <w:sz w:val="20"/>
              </w:rPr>
              <w:t>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222800,0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30044,0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4923,0</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 (облыстық</w:t>
            </w:r>
            <w:r>
              <w:br/>
            </w:r>
            <w:r>
              <w:rPr>
                <w:rFonts w:ascii="Times New Roman"/>
                <w:b w:val="false"/>
                <w:i w:val="false"/>
                <w:color w:val="000000"/>
                <w:sz w:val="20"/>
              </w:rPr>
              <w:t>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4923,0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 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4923,0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25121,0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19905,0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19905,0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5216,0</w:t>
            </w:r>
          </w:p>
        </w:tc>
      </w:tr>
      <w:tr>
        <w:trPr>
          <w:trHeight w:val="11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5216,0</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7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i w:val="false"/>
          <w:color w:val="00008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33"/>
        <w:gridCol w:w="613"/>
        <w:gridCol w:w="613"/>
        <w:gridCol w:w="8273"/>
        <w:gridCol w:w="11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r>
      <w:tr>
        <w:trPr>
          <w:trHeight w:val="31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кредиттеу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активтерімен операция бойынша</w:t>
            </w:r>
            <w:r>
              <w:br/>
            </w:r>
            <w:r>
              <w:rPr>
                <w:rFonts w:ascii="Times New Roman"/>
                <w:b w:val="false"/>
                <w:i w:val="false"/>
                <w:color w:val="000000"/>
                <w:sz w:val="20"/>
              </w:rPr>
              <w:t>
сальдо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 маңызы</w:t>
            </w:r>
            <w:r>
              <w:br/>
            </w:r>
            <w:r>
              <w:rPr>
                <w:rFonts w:ascii="Times New Roman"/>
                <w:b w:val="false"/>
                <w:i w:val="false"/>
                <w:color w:val="000000"/>
                <w:sz w:val="20"/>
              </w:rPr>
              <w:t>
бар қаланың)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капиталының</w:t>
            </w:r>
            <w:r>
              <w:br/>
            </w:r>
            <w:r>
              <w:rPr>
                <w:rFonts w:ascii="Times New Roman"/>
                <w:b w:val="false"/>
                <w:i w:val="false"/>
                <w:color w:val="000000"/>
                <w:sz w:val="20"/>
              </w:rPr>
              <w:t>
қалыптасуы және көбеюі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Тапшылығы (-), артығы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Тапшылығын қаржыландыру (артығын</w:t>
            </w:r>
            <w:r>
              <w:br/>
            </w:r>
            <w:r>
              <w:rPr>
                <w:rFonts w:ascii="Times New Roman"/>
                <w:b w:val="false"/>
                <w:i w:val="false"/>
                <w:color w:val="000000"/>
                <w:sz w:val="20"/>
              </w:rPr>
              <w:t>
пайдалану)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15 қаңтардағы  </w:t>
      </w:r>
      <w:r>
        <w:br/>
      </w:r>
      <w:r>
        <w:rPr>
          <w:rFonts w:ascii="Times New Roman"/>
          <w:b w:val="false"/>
          <w:i w:val="false"/>
          <w:color w:val="000000"/>
          <w:sz w:val="28"/>
        </w:rPr>
        <w:t xml:space="preserve">
№ 261 шешіміне 4-қосымша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254 шешіміне 4-қосымша   </w:t>
      </w:r>
    </w:p>
    <w:p>
      <w:pPr>
        <w:spacing w:after="0"/>
        <w:ind w:left="0"/>
        <w:jc w:val="both"/>
      </w:pPr>
      <w:r>
        <w:rPr>
          <w:rFonts w:ascii="Times New Roman"/>
          <w:b/>
          <w:i w:val="false"/>
          <w:color w:val="000080"/>
          <w:sz w:val="28"/>
        </w:rPr>
        <w:t>2010-2012 жылдарға арналған аудан бюджетінің</w:t>
      </w:r>
      <w:r>
        <w:br/>
      </w:r>
      <w:r>
        <w:rPr>
          <w:rFonts w:ascii="Times New Roman"/>
          <w:b w:val="false"/>
          <w:i w:val="false"/>
          <w:color w:val="000000"/>
          <w:sz w:val="28"/>
        </w:rPr>
        <w:t>
</w:t>
      </w:r>
      <w:r>
        <w:rPr>
          <w:rFonts w:ascii="Times New Roman"/>
          <w:b/>
          <w:i w:val="false"/>
          <w:color w:val="000080"/>
          <w:sz w:val="28"/>
        </w:rPr>
        <w:t>бюджеттік даму бағдарламасының тізімі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376"/>
        <w:gridCol w:w="680"/>
        <w:gridCol w:w="701"/>
        <w:gridCol w:w="4894"/>
        <w:gridCol w:w="1578"/>
        <w:gridCol w:w="1578"/>
        <w:gridCol w:w="155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57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w:t>
            </w:r>
          </w:p>
        </w:tc>
        <w:tc>
          <w:tcPr>
            <w:tcW w:w="157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 жыл</w:t>
            </w:r>
          </w:p>
        </w:tc>
        <w:tc>
          <w:tcPr>
            <w:tcW w:w="15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2012 жыл</w:t>
            </w:r>
          </w:p>
        </w:tc>
      </w:tr>
      <w:tr>
        <w:trPr>
          <w:trHeight w:val="285" w:hRule="atLeast"/>
        </w:trPr>
        <w:tc>
          <w:tcPr>
            <w:tcW w:w="51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37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600000,0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435"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w:t>
            </w:r>
            <w:r>
              <w:br/>
            </w:r>
            <w:r>
              <w:rPr>
                <w:rFonts w:ascii="Times New Roman"/>
                <w:b w:val="false"/>
                <w:i w:val="false"/>
                <w:color w:val="000000"/>
                <w:sz w:val="20"/>
              </w:rPr>
              <w:t>
</w:t>
            </w:r>
            <w:r>
              <w:rPr>
                <w:rFonts w:ascii="Times New Roman"/>
                <w:b w:val="false"/>
                <w:i w:val="false"/>
                <w:color w:val="000000"/>
                <w:sz w:val="20"/>
              </w:rPr>
              <w:t>де қызметтер</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600000,0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435"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w:t>
            </w:r>
            <w:r>
              <w:rPr>
                <w:rFonts w:ascii="Times New Roman"/>
                <w:b w:val="false"/>
                <w:i w:val="false"/>
                <w:color w:val="000000"/>
                <w:sz w:val="20"/>
              </w:rPr>
              <w:t>(облыстық маңызы бар</w:t>
            </w:r>
            <w:r>
              <w:br/>
            </w:r>
            <w:r>
              <w:rPr>
                <w:rFonts w:ascii="Times New Roman"/>
                <w:b w:val="false"/>
                <w:i w:val="false"/>
                <w:color w:val="000000"/>
                <w:sz w:val="20"/>
              </w:rPr>
              <w:t>
</w:t>
            </w:r>
            <w:r>
              <w:rPr>
                <w:rFonts w:ascii="Times New Roman"/>
                <w:b w:val="false"/>
                <w:i w:val="false"/>
                <w:color w:val="000000"/>
                <w:sz w:val="20"/>
              </w:rPr>
              <w:t>қаланың)</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600000,0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450"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w:t>
            </w:r>
            <w:r>
              <w:rPr>
                <w:rFonts w:ascii="Times New Roman"/>
                <w:b w:val="false"/>
                <w:i w:val="false"/>
                <w:color w:val="000000"/>
                <w:sz w:val="20"/>
              </w:rPr>
              <w:t>және реконструкциялау</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600000,0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435"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563551,0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435"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563551,0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1185"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w:t>
            </w:r>
            <w:r>
              <w:br/>
            </w:r>
            <w:r>
              <w:rPr>
                <w:rFonts w:ascii="Times New Roman"/>
                <w:b w:val="false"/>
                <w:i w:val="false"/>
                <w:color w:val="000000"/>
                <w:sz w:val="20"/>
              </w:rPr>
              <w:t>
</w:t>
            </w:r>
            <w:r>
              <w:rPr>
                <w:rFonts w:ascii="Times New Roman"/>
                <w:b w:val="false"/>
                <w:i w:val="false"/>
                <w:color w:val="000000"/>
                <w:sz w:val="20"/>
              </w:rPr>
              <w:t>автокөлік жолдары бөлімі</w:t>
            </w:r>
            <w:r>
              <w:br/>
            </w:r>
            <w:r>
              <w:rPr>
                <w:rFonts w:ascii="Times New Roman"/>
                <w:b w:val="false"/>
                <w:i w:val="false"/>
                <w:color w:val="000000"/>
                <w:sz w:val="20"/>
              </w:rPr>
              <w:t>
</w:t>
            </w:r>
            <w:r>
              <w:rPr>
                <w:rFonts w:ascii="Times New Roman"/>
                <w:b w:val="false"/>
                <w:i w:val="false"/>
                <w:color w:val="000000"/>
                <w:sz w:val="20"/>
              </w:rPr>
              <w:t>(облыстық маңызы бар</w:t>
            </w:r>
            <w:r>
              <w:br/>
            </w:r>
            <w:r>
              <w:rPr>
                <w:rFonts w:ascii="Times New Roman"/>
                <w:b w:val="false"/>
                <w:i w:val="false"/>
                <w:color w:val="000000"/>
                <w:sz w:val="20"/>
              </w:rPr>
              <w:t>
</w:t>
            </w:r>
            <w:r>
              <w:rPr>
                <w:rFonts w:ascii="Times New Roman"/>
                <w:b w:val="false"/>
                <w:i w:val="false"/>
                <w:color w:val="000000"/>
                <w:sz w:val="20"/>
              </w:rPr>
              <w:t>қаланың)</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450"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санаттағы азаматтарды</w:t>
            </w:r>
            <w:r>
              <w:br/>
            </w:r>
            <w:r>
              <w:rPr>
                <w:rFonts w:ascii="Times New Roman"/>
                <w:b w:val="false"/>
                <w:i w:val="false"/>
                <w:color w:val="000000"/>
                <w:sz w:val="20"/>
              </w:rPr>
              <w:t>
</w:t>
            </w:r>
            <w:r>
              <w:rPr>
                <w:rFonts w:ascii="Times New Roman"/>
                <w:b w:val="false"/>
                <w:i w:val="false"/>
                <w:color w:val="000000"/>
                <w:sz w:val="20"/>
              </w:rPr>
              <w:t>тұрғын үймен қамтамасыз ету</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405"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w:t>
            </w:r>
            <w:r>
              <w:rPr>
                <w:rFonts w:ascii="Times New Roman"/>
                <w:b w:val="false"/>
                <w:i w:val="false"/>
                <w:color w:val="000000"/>
                <w:sz w:val="20"/>
              </w:rPr>
              <w:t>(облыстық маңызы бар</w:t>
            </w:r>
            <w:r>
              <w:br/>
            </w:r>
            <w:r>
              <w:rPr>
                <w:rFonts w:ascii="Times New Roman"/>
                <w:b w:val="false"/>
                <w:i w:val="false"/>
                <w:color w:val="000000"/>
                <w:sz w:val="20"/>
              </w:rPr>
              <w:t>
</w:t>
            </w:r>
            <w:r>
              <w:rPr>
                <w:rFonts w:ascii="Times New Roman"/>
                <w:b w:val="false"/>
                <w:i w:val="false"/>
                <w:color w:val="000000"/>
                <w:sz w:val="20"/>
              </w:rPr>
              <w:t>қаланың)</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562551,0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510"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w:t>
            </w:r>
            <w:r>
              <w:br/>
            </w:r>
            <w:r>
              <w:rPr>
                <w:rFonts w:ascii="Times New Roman"/>
                <w:b w:val="false"/>
                <w:i w:val="false"/>
                <w:color w:val="000000"/>
                <w:sz w:val="20"/>
              </w:rPr>
              <w:t>
</w:t>
            </w:r>
            <w:r>
              <w:rPr>
                <w:rFonts w:ascii="Times New Roman"/>
                <w:b w:val="false"/>
                <w:i w:val="false"/>
                <w:color w:val="000000"/>
                <w:sz w:val="20"/>
              </w:rPr>
              <w:t>инфрақұрылымын дамыту және</w:t>
            </w:r>
            <w:r>
              <w:br/>
            </w:r>
            <w:r>
              <w:rPr>
                <w:rFonts w:ascii="Times New Roman"/>
                <w:b w:val="false"/>
                <w:i w:val="false"/>
                <w:color w:val="000000"/>
                <w:sz w:val="20"/>
              </w:rPr>
              <w:t>
</w:t>
            </w:r>
            <w:r>
              <w:rPr>
                <w:rFonts w:ascii="Times New Roman"/>
                <w:b w:val="false"/>
                <w:i w:val="false"/>
                <w:color w:val="000000"/>
                <w:sz w:val="20"/>
              </w:rPr>
              <w:t>құрылысы</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562551,0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435"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213250,0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374415,0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188770,0</w:t>
            </w:r>
          </w:p>
        </w:tc>
      </w:tr>
      <w:tr>
        <w:trPr>
          <w:trHeight w:val="375"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Автокөлік</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121750,0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89312,0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1125"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w:t>
            </w:r>
            <w:r>
              <w:br/>
            </w:r>
            <w:r>
              <w:rPr>
                <w:rFonts w:ascii="Times New Roman"/>
                <w:b w:val="false"/>
                <w:i w:val="false"/>
                <w:color w:val="000000"/>
                <w:sz w:val="20"/>
              </w:rPr>
              <w:t>
</w:t>
            </w:r>
            <w:r>
              <w:rPr>
                <w:rFonts w:ascii="Times New Roman"/>
                <w:b w:val="false"/>
                <w:i w:val="false"/>
                <w:color w:val="000000"/>
                <w:sz w:val="20"/>
              </w:rPr>
              <w:t>автокөлік жолдары бөлімі</w:t>
            </w:r>
            <w:r>
              <w:br/>
            </w:r>
            <w:r>
              <w:rPr>
                <w:rFonts w:ascii="Times New Roman"/>
                <w:b w:val="false"/>
                <w:i w:val="false"/>
                <w:color w:val="000000"/>
                <w:sz w:val="20"/>
              </w:rPr>
              <w:t>
</w:t>
            </w:r>
            <w:r>
              <w:rPr>
                <w:rFonts w:ascii="Times New Roman"/>
                <w:b w:val="false"/>
                <w:i w:val="false"/>
                <w:color w:val="000000"/>
                <w:sz w:val="20"/>
              </w:rPr>
              <w:t>(облыстық маңызы бар</w:t>
            </w:r>
            <w:r>
              <w:br/>
            </w:r>
            <w:r>
              <w:rPr>
                <w:rFonts w:ascii="Times New Roman"/>
                <w:b w:val="false"/>
                <w:i w:val="false"/>
                <w:color w:val="000000"/>
                <w:sz w:val="20"/>
              </w:rPr>
              <w:t>
</w:t>
            </w:r>
            <w:r>
              <w:rPr>
                <w:rFonts w:ascii="Times New Roman"/>
                <w:b w:val="false"/>
                <w:i w:val="false"/>
                <w:color w:val="000000"/>
                <w:sz w:val="20"/>
              </w:rPr>
              <w:t>қаланың)</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121750,0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89312,0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90"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121750,0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89312,0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90"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91500,0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285103,0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188770,0</w:t>
            </w:r>
          </w:p>
        </w:tc>
      </w:tr>
      <w:tr>
        <w:trPr>
          <w:trHeight w:val="390"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w:t>
            </w:r>
            <w:r>
              <w:rPr>
                <w:rFonts w:ascii="Times New Roman"/>
                <w:b w:val="false"/>
                <w:i w:val="false"/>
                <w:color w:val="000000"/>
                <w:sz w:val="20"/>
              </w:rPr>
              <w:t>(облыстық маңызы бар</w:t>
            </w:r>
            <w:r>
              <w:br/>
            </w:r>
            <w:r>
              <w:rPr>
                <w:rFonts w:ascii="Times New Roman"/>
                <w:b w:val="false"/>
                <w:i w:val="false"/>
                <w:color w:val="000000"/>
                <w:sz w:val="20"/>
              </w:rPr>
              <w:t>
</w:t>
            </w:r>
            <w:r>
              <w:rPr>
                <w:rFonts w:ascii="Times New Roman"/>
                <w:b w:val="false"/>
                <w:i w:val="false"/>
                <w:color w:val="000000"/>
                <w:sz w:val="20"/>
              </w:rPr>
              <w:t>қаланың)</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91500,0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285103,0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188770,0</w:t>
            </w:r>
          </w:p>
        </w:tc>
      </w:tr>
      <w:tr>
        <w:trPr>
          <w:trHeight w:val="120"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w:t>
            </w:r>
            <w:r>
              <w:rPr>
                <w:rFonts w:ascii="Times New Roman"/>
                <w:b w:val="false"/>
                <w:i w:val="false"/>
                <w:color w:val="000000"/>
                <w:sz w:val="20"/>
              </w:rPr>
              <w:t>дамыту</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91500,0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285103,0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188770,0</w:t>
            </w:r>
          </w:p>
        </w:tc>
      </w:tr>
      <w:tr>
        <w:trPr>
          <w:trHeight w:val="420"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75"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405"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r>
              <w:br/>
            </w:r>
            <w:r>
              <w:rPr>
                <w:rFonts w:ascii="Times New Roman"/>
                <w:b w:val="false"/>
                <w:i w:val="false"/>
                <w:color w:val="000000"/>
                <w:sz w:val="20"/>
              </w:rPr>
              <w:t>
</w:t>
            </w:r>
            <w:r>
              <w:rPr>
                <w:rFonts w:ascii="Times New Roman"/>
                <w:b w:val="false"/>
                <w:i w:val="false"/>
                <w:color w:val="000000"/>
                <w:sz w:val="20"/>
              </w:rPr>
              <w:t>(облыстық маңызы бар</w:t>
            </w:r>
            <w:r>
              <w:br/>
            </w:r>
            <w:r>
              <w:rPr>
                <w:rFonts w:ascii="Times New Roman"/>
                <w:b w:val="false"/>
                <w:i w:val="false"/>
                <w:color w:val="000000"/>
                <w:sz w:val="20"/>
              </w:rPr>
              <w:t>
</w:t>
            </w:r>
            <w:r>
              <w:rPr>
                <w:rFonts w:ascii="Times New Roman"/>
                <w:b w:val="false"/>
                <w:i w:val="false"/>
                <w:color w:val="000000"/>
                <w:sz w:val="20"/>
              </w:rPr>
              <w:t>қаланың)</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720" w:hRule="atLeast"/>
        </w:trPr>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w:t>
            </w:r>
            <w:r>
              <w:rPr>
                <w:rFonts w:ascii="Times New Roman"/>
                <w:b w:val="false"/>
                <w:i w:val="false"/>
                <w:color w:val="000000"/>
                <w:sz w:val="20"/>
              </w:rPr>
              <w:t>капиталының қалыптасуы және</w:t>
            </w:r>
            <w:r>
              <w:br/>
            </w:r>
            <w:r>
              <w:rPr>
                <w:rFonts w:ascii="Times New Roman"/>
                <w:b w:val="false"/>
                <w:i w:val="false"/>
                <w:color w:val="000000"/>
                <w:sz w:val="20"/>
              </w:rPr>
              <w:t>
</w:t>
            </w:r>
            <w:r>
              <w:rPr>
                <w:rFonts w:ascii="Times New Roman"/>
                <w:b w:val="false"/>
                <w:i w:val="false"/>
                <w:color w:val="000000"/>
                <w:sz w:val="20"/>
              </w:rPr>
              <w:t>көбеюі</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17000,0</w:t>
            </w:r>
          </w:p>
        </w:tc>
        <w:tc>
          <w:tcPr>
            <w:tcW w:w="1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15 қаңтардағы  </w:t>
      </w:r>
      <w:r>
        <w:br/>
      </w:r>
      <w:r>
        <w:rPr>
          <w:rFonts w:ascii="Times New Roman"/>
          <w:b w:val="false"/>
          <w:i w:val="false"/>
          <w:color w:val="000000"/>
          <w:sz w:val="28"/>
        </w:rPr>
        <w:t xml:space="preserve">
№ 261 шешіміне 5-қосымша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254 шешіміне 6-қосымша   </w:t>
      </w:r>
    </w:p>
    <w:p>
      <w:pPr>
        <w:spacing w:after="0"/>
        <w:ind w:left="0"/>
        <w:jc w:val="both"/>
      </w:pPr>
      <w:r>
        <w:rPr>
          <w:rFonts w:ascii="Times New Roman"/>
          <w:b/>
          <w:i w:val="false"/>
          <w:color w:val="000080"/>
          <w:sz w:val="28"/>
        </w:rPr>
        <w:t>2010 жылға арналған кент, ауылдар (селолар),</w:t>
      </w:r>
      <w:r>
        <w:br/>
      </w:r>
      <w:r>
        <w:rPr>
          <w:rFonts w:ascii="Times New Roman"/>
          <w:b w:val="false"/>
          <w:i w:val="false"/>
          <w:color w:val="000000"/>
          <w:sz w:val="28"/>
        </w:rPr>
        <w:t>
</w:t>
      </w:r>
      <w:r>
        <w:rPr>
          <w:rFonts w:ascii="Times New Roman"/>
          <w:b/>
          <w:i w:val="false"/>
          <w:color w:val="000080"/>
          <w:sz w:val="28"/>
        </w:rPr>
        <w:t>ауылдық (селолық) округ әкімдерінің аппараттары</w:t>
      </w:r>
      <w:r>
        <w:br/>
      </w:r>
      <w:r>
        <w:rPr>
          <w:rFonts w:ascii="Times New Roman"/>
          <w:b w:val="false"/>
          <w:i w:val="false"/>
          <w:color w:val="000000"/>
          <w:sz w:val="28"/>
        </w:rPr>
        <w:t>
</w:t>
      </w:r>
      <w:r>
        <w:rPr>
          <w:rFonts w:ascii="Times New Roman"/>
          <w:b/>
          <w:i w:val="false"/>
          <w:color w:val="000080"/>
          <w:sz w:val="28"/>
        </w:rPr>
        <w:t>бойынша бюджеттік бағдарламалар жиынтығы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993"/>
        <w:gridCol w:w="2093"/>
        <w:gridCol w:w="2253"/>
        <w:gridCol w:w="2193"/>
        <w:gridCol w:w="227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Бағдарламалардың</w:t>
            </w:r>
            <w:r>
              <w:br/>
            </w:r>
            <w:r>
              <w:rPr>
                <w:rFonts w:ascii="Times New Roman"/>
                <w:b w:val="false"/>
                <w:i w:val="false"/>
                <w:color w:val="000000"/>
                <w:sz w:val="20"/>
              </w:rPr>
              <w:t>
</w:t>
            </w:r>
            <w:r>
              <w:rPr>
                <w:rFonts w:ascii="Times New Roman"/>
                <w:b w:val="false"/>
                <w:i w:val="false"/>
                <w:color w:val="000000"/>
                <w:sz w:val="20"/>
              </w:rPr>
              <w:t>әкімшілігі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123001000</w:t>
            </w:r>
            <w:r>
              <w:br/>
            </w:r>
            <w:r>
              <w:rPr>
                <w:rFonts w:ascii="Times New Roman"/>
                <w:b w:val="false"/>
                <w:i w:val="false"/>
                <w:color w:val="000000"/>
                <w:sz w:val="20"/>
              </w:rPr>
              <w:t>
</w:t>
            </w:r>
            <w:r>
              <w:rPr>
                <w:rFonts w:ascii="Times New Roman"/>
                <w:b w:val="false"/>
                <w:i w:val="false"/>
                <w:color w:val="000000"/>
                <w:sz w:val="20"/>
              </w:rPr>
              <w:t>"Қалада,</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мағынадағы</w:t>
            </w:r>
            <w:r>
              <w:br/>
            </w:r>
            <w:r>
              <w:rPr>
                <w:rFonts w:ascii="Times New Roman"/>
                <w:b w:val="false"/>
                <w:i w:val="false"/>
                <w:color w:val="000000"/>
                <w:sz w:val="20"/>
              </w:rPr>
              <w:t>
</w:t>
            </w:r>
            <w:r>
              <w:rPr>
                <w:rFonts w:ascii="Times New Roman"/>
                <w:b w:val="false"/>
                <w:i w:val="false"/>
                <w:color w:val="000000"/>
                <w:sz w:val="20"/>
              </w:rPr>
              <w:t>қала, кент,</w:t>
            </w:r>
            <w:r>
              <w:br/>
            </w:r>
            <w:r>
              <w:rPr>
                <w:rFonts w:ascii="Times New Roman"/>
                <w:b w:val="false"/>
                <w:i w:val="false"/>
                <w:color w:val="000000"/>
                <w:sz w:val="20"/>
              </w:rPr>
              <w:t>
</w:t>
            </w:r>
            <w:r>
              <w:rPr>
                <w:rFonts w:ascii="Times New Roman"/>
                <w:b w:val="false"/>
                <w:i w:val="false"/>
                <w:color w:val="000000"/>
                <w:sz w:val="20"/>
              </w:rPr>
              <w:t>ауыл (село),</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округтерде</w:t>
            </w:r>
            <w:r>
              <w:br/>
            </w:r>
            <w:r>
              <w:rPr>
                <w:rFonts w:ascii="Times New Roman"/>
                <w:b w:val="false"/>
                <w:i w:val="false"/>
                <w:color w:val="000000"/>
                <w:sz w:val="20"/>
              </w:rPr>
              <w:t>
</w:t>
            </w:r>
            <w:r>
              <w:rPr>
                <w:rFonts w:ascii="Times New Roman"/>
                <w:b w:val="false"/>
                <w:i w:val="false"/>
                <w:color w:val="000000"/>
                <w:sz w:val="20"/>
              </w:rPr>
              <w:t>аудан әкімі</w:t>
            </w:r>
            <w:r>
              <w:br/>
            </w:r>
            <w:r>
              <w:rPr>
                <w:rFonts w:ascii="Times New Roman"/>
                <w:b w:val="false"/>
                <w:i w:val="false"/>
                <w:color w:val="000000"/>
                <w:sz w:val="20"/>
              </w:rPr>
              <w:t>
</w:t>
            </w:r>
            <w:r>
              <w:rPr>
                <w:rFonts w:ascii="Times New Roman"/>
                <w:b w:val="false"/>
                <w:i w:val="false"/>
                <w:color w:val="000000"/>
                <w:sz w:val="20"/>
              </w:rPr>
              <w:t>аппаратының</w:t>
            </w:r>
            <w:r>
              <w:br/>
            </w:r>
            <w:r>
              <w:rPr>
                <w:rFonts w:ascii="Times New Roman"/>
                <w:b w:val="false"/>
                <w:i w:val="false"/>
                <w:color w:val="000000"/>
                <w:sz w:val="20"/>
              </w:rPr>
              <w:t>
</w:t>
            </w:r>
            <w:r>
              <w:rPr>
                <w:rFonts w:ascii="Times New Roman"/>
                <w:b w:val="false"/>
                <w:i w:val="false"/>
                <w:color w:val="000000"/>
                <w:sz w:val="20"/>
              </w:rPr>
              <w:t>іс-әрекеті"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123005000</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оқушыларды</w:t>
            </w:r>
            <w:r>
              <w:br/>
            </w:r>
            <w:r>
              <w:rPr>
                <w:rFonts w:ascii="Times New Roman"/>
                <w:b w:val="false"/>
                <w:i w:val="false"/>
                <w:color w:val="000000"/>
                <w:sz w:val="20"/>
              </w:rPr>
              <w:t>
</w:t>
            </w:r>
            <w:r>
              <w:rPr>
                <w:rFonts w:ascii="Times New Roman"/>
                <w:b w:val="false"/>
                <w:i w:val="false"/>
                <w:color w:val="000000"/>
                <w:sz w:val="20"/>
              </w:rPr>
              <w:t>мектепке дейін</w:t>
            </w:r>
            <w:r>
              <w:br/>
            </w:r>
            <w:r>
              <w:rPr>
                <w:rFonts w:ascii="Times New Roman"/>
                <w:b w:val="false"/>
                <w:i w:val="false"/>
                <w:color w:val="000000"/>
                <w:sz w:val="20"/>
              </w:rPr>
              <w:t>
</w:t>
            </w:r>
            <w:r>
              <w:rPr>
                <w:rFonts w:ascii="Times New Roman"/>
                <w:b w:val="false"/>
                <w:i w:val="false"/>
                <w:color w:val="000000"/>
                <w:sz w:val="20"/>
              </w:rPr>
              <w:t>және кері</w:t>
            </w:r>
            <w:r>
              <w:br/>
            </w:r>
            <w:r>
              <w:rPr>
                <w:rFonts w:ascii="Times New Roman"/>
                <w:b w:val="false"/>
                <w:i w:val="false"/>
                <w:color w:val="000000"/>
                <w:sz w:val="20"/>
              </w:rPr>
              <w:t>
</w:t>
            </w:r>
            <w:r>
              <w:rPr>
                <w:rFonts w:ascii="Times New Roman"/>
                <w:b w:val="false"/>
                <w:i w:val="false"/>
                <w:color w:val="000000"/>
                <w:sz w:val="20"/>
              </w:rPr>
              <w:t>тегін</w:t>
            </w:r>
            <w:r>
              <w:br/>
            </w:r>
            <w:r>
              <w:rPr>
                <w:rFonts w:ascii="Times New Roman"/>
                <w:b w:val="false"/>
                <w:i w:val="false"/>
                <w:color w:val="000000"/>
                <w:sz w:val="20"/>
              </w:rPr>
              <w:t>
</w:t>
            </w:r>
            <w:r>
              <w:rPr>
                <w:rFonts w:ascii="Times New Roman"/>
                <w:b w:val="false"/>
                <w:i w:val="false"/>
                <w:color w:val="000000"/>
                <w:sz w:val="20"/>
              </w:rPr>
              <w:t>жеткізуді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көшелерін</w:t>
            </w:r>
            <w:r>
              <w:br/>
            </w:r>
            <w:r>
              <w:rPr>
                <w:rFonts w:ascii="Times New Roman"/>
                <w:b w:val="false"/>
                <w:i w:val="false"/>
                <w:color w:val="000000"/>
                <w:sz w:val="20"/>
              </w:rPr>
              <w:t>
</w:t>
            </w:r>
            <w:r>
              <w:rPr>
                <w:rFonts w:ascii="Times New Roman"/>
                <w:b w:val="false"/>
                <w:i w:val="false"/>
                <w:color w:val="000000"/>
                <w:sz w:val="20"/>
              </w:rPr>
              <w:t>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123009000</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r>
      <w:tr>
        <w:trPr>
          <w:trHeight w:val="27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60"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130201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14341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Александров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6153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Белозер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5335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Борисроманов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Владимиров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5909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Воскресенов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Глазунов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6416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Жданов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6099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Заречный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8499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Затобол</w:t>
            </w:r>
            <w:r>
              <w:br/>
            </w:r>
            <w:r>
              <w:rPr>
                <w:rFonts w:ascii="Times New Roman"/>
                <w:b w:val="false"/>
                <w:i w:val="false"/>
                <w:color w:val="000000"/>
                <w:sz w:val="20"/>
              </w:rPr>
              <w:t>
</w:t>
            </w:r>
            <w:r>
              <w:rPr>
                <w:rFonts w:ascii="Times New Roman"/>
                <w:b w:val="false"/>
                <w:i w:val="false"/>
                <w:color w:val="000000"/>
                <w:sz w:val="20"/>
              </w:rPr>
              <w:t>кенті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14644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Мәскеу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6096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Майкөл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Мичурин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5784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Надеждин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Озерный</w:t>
            </w:r>
            <w:r>
              <w:br/>
            </w:r>
            <w:r>
              <w:rPr>
                <w:rFonts w:ascii="Times New Roman"/>
                <w:b w:val="false"/>
                <w:i w:val="false"/>
                <w:color w:val="000000"/>
                <w:sz w:val="20"/>
              </w:rPr>
              <w:t>
</w:t>
            </w:r>
            <w:r>
              <w:rPr>
                <w:rFonts w:ascii="Times New Roman"/>
                <w:b w:val="false"/>
                <w:i w:val="false"/>
                <w:color w:val="000000"/>
                <w:sz w:val="20"/>
              </w:rPr>
              <w:t>селосы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5770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Октябрь</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8397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Половников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Садчиков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6392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Ульянов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5785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Шишкин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5382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773"/>
        <w:gridCol w:w="3113"/>
        <w:gridCol w:w="3533"/>
      </w:tblGrid>
      <w:tr>
        <w:trPr>
          <w:trHeight w:val="2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123011000</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абаттандыру"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123013000</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мағынадағы қала,</w:t>
            </w:r>
            <w:r>
              <w:br/>
            </w:r>
            <w:r>
              <w:rPr>
                <w:rFonts w:ascii="Times New Roman"/>
                <w:b w:val="false"/>
                <w:i w:val="false"/>
                <w:color w:val="000000"/>
                <w:sz w:val="20"/>
              </w:rPr>
              <w:t>
</w:t>
            </w:r>
            <w:r>
              <w:rPr>
                <w:rFonts w:ascii="Times New Roman"/>
                <w:b w:val="false"/>
                <w:i w:val="false"/>
                <w:color w:val="000000"/>
                <w:sz w:val="20"/>
              </w:rPr>
              <w:t>кент, ауыл</w:t>
            </w:r>
            <w:r>
              <w:br/>
            </w:r>
            <w:r>
              <w:rPr>
                <w:rFonts w:ascii="Times New Roman"/>
                <w:b w:val="false"/>
                <w:i w:val="false"/>
                <w:color w:val="000000"/>
                <w:sz w:val="20"/>
              </w:rPr>
              <w:t>
</w:t>
            </w:r>
            <w:r>
              <w:rPr>
                <w:rFonts w:ascii="Times New Roman"/>
                <w:b w:val="false"/>
                <w:i w:val="false"/>
                <w:color w:val="000000"/>
                <w:sz w:val="20"/>
              </w:rPr>
              <w:t>(село), 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округтерде</w:t>
            </w:r>
            <w:r>
              <w:br/>
            </w:r>
            <w:r>
              <w:rPr>
                <w:rFonts w:ascii="Times New Roman"/>
                <w:b w:val="false"/>
                <w:i w:val="false"/>
                <w:color w:val="000000"/>
                <w:sz w:val="20"/>
              </w:rPr>
              <w:t>
</w:t>
            </w:r>
            <w:r>
              <w:rPr>
                <w:rFonts w:ascii="Times New Roman"/>
                <w:b w:val="false"/>
                <w:i w:val="false"/>
                <w:color w:val="000000"/>
                <w:sz w:val="20"/>
              </w:rPr>
              <w:t>автокөлік</w:t>
            </w:r>
            <w:r>
              <w:br/>
            </w:r>
            <w:r>
              <w:rPr>
                <w:rFonts w:ascii="Times New Roman"/>
                <w:b w:val="false"/>
                <w:i w:val="false"/>
                <w:color w:val="000000"/>
                <w:sz w:val="20"/>
              </w:rPr>
              <w:t>
</w:t>
            </w:r>
            <w:r>
              <w:rPr>
                <w:rFonts w:ascii="Times New Roman"/>
                <w:b w:val="false"/>
                <w:i w:val="false"/>
                <w:color w:val="000000"/>
                <w:sz w:val="20"/>
              </w:rPr>
              <w:t>жолдарын жөндеуді</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123019000</w:t>
            </w:r>
            <w:r>
              <w:br/>
            </w:r>
            <w:r>
              <w:rPr>
                <w:rFonts w:ascii="Times New Roman"/>
                <w:b w:val="false"/>
                <w:i w:val="false"/>
                <w:color w:val="000000"/>
                <w:sz w:val="20"/>
              </w:rPr>
              <w:t>
</w:t>
            </w:r>
            <w:r>
              <w:rPr>
                <w:rFonts w:ascii="Times New Roman"/>
                <w:b w:val="false"/>
                <w:i w:val="false"/>
                <w:color w:val="000000"/>
                <w:sz w:val="20"/>
              </w:rPr>
              <w:t>"Өңірлік жұмыспен</w:t>
            </w:r>
            <w:r>
              <w:br/>
            </w:r>
            <w:r>
              <w:rPr>
                <w:rFonts w:ascii="Times New Roman"/>
                <w:b w:val="false"/>
                <w:i w:val="false"/>
                <w:color w:val="000000"/>
                <w:sz w:val="20"/>
              </w:rPr>
              <w:t>
</w:t>
            </w:r>
            <w:r>
              <w:rPr>
                <w:rFonts w:ascii="Times New Roman"/>
                <w:b w:val="false"/>
                <w:i w:val="false"/>
                <w:color w:val="000000"/>
                <w:sz w:val="20"/>
              </w:rPr>
              <w:t>қамту және</w:t>
            </w:r>
            <w:r>
              <w:br/>
            </w:r>
            <w:r>
              <w:rPr>
                <w:rFonts w:ascii="Times New Roman"/>
                <w:b w:val="false"/>
                <w:i w:val="false"/>
                <w:color w:val="000000"/>
                <w:sz w:val="20"/>
              </w:rPr>
              <w:t>
</w:t>
            </w:r>
            <w:r>
              <w:rPr>
                <w:rFonts w:ascii="Times New Roman"/>
                <w:b w:val="false"/>
                <w:i w:val="false"/>
                <w:color w:val="000000"/>
                <w:sz w:val="20"/>
              </w:rPr>
              <w:t>кадрларды қайта</w:t>
            </w:r>
            <w:r>
              <w:br/>
            </w:r>
            <w:r>
              <w:rPr>
                <w:rFonts w:ascii="Times New Roman"/>
                <w:b w:val="false"/>
                <w:i w:val="false"/>
                <w:color w:val="000000"/>
                <w:sz w:val="20"/>
              </w:rPr>
              <w:t>
</w:t>
            </w:r>
            <w:r>
              <w:rPr>
                <w:rFonts w:ascii="Times New Roman"/>
                <w:b w:val="false"/>
                <w:i w:val="false"/>
                <w:color w:val="000000"/>
                <w:sz w:val="20"/>
              </w:rPr>
              <w:t>даярлау</w:t>
            </w:r>
            <w:r>
              <w:br/>
            </w:r>
            <w:r>
              <w:rPr>
                <w:rFonts w:ascii="Times New Roman"/>
                <w:b w:val="false"/>
                <w:i w:val="false"/>
                <w:color w:val="000000"/>
                <w:sz w:val="20"/>
              </w:rPr>
              <w:t>
</w:t>
            </w:r>
            <w:r>
              <w:rPr>
                <w:rFonts w:ascii="Times New Roman"/>
                <w:b w:val="false"/>
                <w:i w:val="false"/>
                <w:color w:val="000000"/>
                <w:sz w:val="20"/>
              </w:rPr>
              <w:t>стратегиясын іске</w:t>
            </w:r>
            <w:r>
              <w:br/>
            </w:r>
            <w:r>
              <w:rPr>
                <w:rFonts w:ascii="Times New Roman"/>
                <w:b w:val="false"/>
                <w:i w:val="false"/>
                <w:color w:val="000000"/>
                <w:sz w:val="20"/>
              </w:rPr>
              <w:t>
</w:t>
            </w:r>
            <w:r>
              <w:rPr>
                <w:rFonts w:ascii="Times New Roman"/>
                <w:b w:val="false"/>
                <w:i w:val="false"/>
                <w:color w:val="000000"/>
                <w:sz w:val="20"/>
              </w:rPr>
              <w:t>асыру шеңберінде</w:t>
            </w:r>
            <w:r>
              <w:br/>
            </w:r>
            <w:r>
              <w:rPr>
                <w:rFonts w:ascii="Times New Roman"/>
                <w:b w:val="false"/>
                <w:i w:val="false"/>
                <w:color w:val="000000"/>
                <w:sz w:val="20"/>
              </w:rPr>
              <w:t>
</w:t>
            </w:r>
            <w:r>
              <w:rPr>
                <w:rFonts w:ascii="Times New Roman"/>
                <w:b w:val="false"/>
                <w:i w:val="false"/>
                <w:color w:val="000000"/>
                <w:sz w:val="20"/>
              </w:rPr>
              <w:t>кент, ауыл (село),</w:t>
            </w:r>
            <w:r>
              <w:br/>
            </w:r>
            <w:r>
              <w:rPr>
                <w:rFonts w:ascii="Times New Roman"/>
                <w:b w:val="false"/>
                <w:i w:val="false"/>
                <w:color w:val="000000"/>
                <w:sz w:val="20"/>
              </w:rPr>
              <w:t>
</w:t>
            </w:r>
            <w:r>
              <w:rPr>
                <w:rFonts w:ascii="Times New Roman"/>
                <w:b w:val="false"/>
                <w:i w:val="false"/>
                <w:color w:val="000000"/>
                <w:sz w:val="20"/>
              </w:rPr>
              <w:t>ауылдық (селолық)</w:t>
            </w:r>
            <w:r>
              <w:br/>
            </w:r>
            <w:r>
              <w:rPr>
                <w:rFonts w:ascii="Times New Roman"/>
                <w:b w:val="false"/>
                <w:i w:val="false"/>
                <w:color w:val="000000"/>
                <w:sz w:val="20"/>
              </w:rPr>
              <w:t>
</w:t>
            </w:r>
            <w:r>
              <w:rPr>
                <w:rFonts w:ascii="Times New Roman"/>
                <w:b w:val="false"/>
                <w:i w:val="false"/>
                <w:color w:val="000000"/>
                <w:sz w:val="20"/>
              </w:rPr>
              <w:t>округтерде</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жобаларды</w:t>
            </w:r>
            <w:r>
              <w:br/>
            </w:r>
            <w:r>
              <w:rPr>
                <w:rFonts w:ascii="Times New Roman"/>
                <w:b w:val="false"/>
                <w:i w:val="false"/>
                <w:color w:val="000000"/>
                <w:sz w:val="20"/>
              </w:rPr>
              <w:t>
</w:t>
            </w:r>
            <w:r>
              <w:rPr>
                <w:rFonts w:ascii="Times New Roman"/>
                <w:b w:val="false"/>
                <w:i w:val="false"/>
                <w:color w:val="000000"/>
                <w:sz w:val="20"/>
              </w:rPr>
              <w:t>қаржыландыру"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123023000</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жабдықтау"</w:t>
            </w:r>
          </w:p>
        </w:tc>
      </w:tr>
      <w:tr>
        <w:trPr>
          <w:trHeight w:val="27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r>
      <w:tr>
        <w:trPr>
          <w:trHeight w:val="3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67950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2890</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