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3b0d" w14:textId="e193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Насихаттау баспа материалдарды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2010 жылғы 1 наурыздағы № 65 қаулысы. Қостанай облысы Қарабалық ауданының Әділет басқармасында 2010 жылғы 10 наурызда № 9-12-133 тіркелді. Қолданылу мерзімінің аяқталуына байланысты күші жойылды - (Қостанай облысы Қарабалық ауданы әкімі аппараты бысшысының 2013 жылғы 2 мамырдағы № 05-10/468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Қарабалық ауданы әкімі аппараты бысшысының 02.05.2013 № 05-10/468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 туралы" Конституциялық Заңы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Қарабалық аудандық сайлау комиссиямен бірлесіп насихаттау баспа материалдарды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Өрнек және Михайлов селолық округтерінің әкімдері көрсетілген орындарды стендтармен жабдықталсын.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Ф. Филиппов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Қарабалық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Салмина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2010.01.03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 наурыз № 65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Насихаттау баспа материалдарды орналастыру үшін орындары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3213"/>
        <w:gridCol w:w="5333"/>
      </w:tblGrid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учаскесінің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нөмірі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 мекеннің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Насихаттау баспа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материалдарды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орналастыру орны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селосы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ауданының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Михайлов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 стенд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селосы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ауданының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Лесная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 стенд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 селосы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 селосының алаңында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Терентьевка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ауданының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Терентьев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 стенд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Приречное селосы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ауданының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Приречен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 стенд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Қарақопа селосы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Қарақопа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алаңында стенд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алаңында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