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c97" w14:textId="8594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топтарына арналған әлеуметтік жұмыс орындарын беруші немесе құрушы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2010 жылғы 30 желтоқсандағы № 243-қ қаулысы. Маңғыстау облысының Әділет департаментінде 2011 жылғы 21 қаңтарда № 11-7-86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2011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А.М.Толыбаева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2011 ж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желтоқсандағы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243 -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250"/>
        <w:gridCol w:w="2191"/>
        <w:gridCol w:w="1967"/>
        <w:gridCol w:w="2285"/>
        <w:gridCol w:w="228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субъектінің атауы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орны(адам)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шаруашылық жүргізу құқығындағы «Мұнайлы-Тұрмыс» мемлекеттік коммуналдық кәсіпорны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Маңғыстау облыстық филиалы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жылу» мемлекеттік коммуналдық кәсіпорны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 Андрей Николаевич»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«Дәулет» пәтер иелері тұтыну кооперативі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желтоқсандағы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243 -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шеңберіндегі әлеуметтік жұмыс орындарын беруші немесе құрушы шаруашылық субъектілерінің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2-қосымшамен толықтырылды - Мұнайлы ауданының әкімдігінің 2012.01.25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7 - қ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150"/>
        <w:gridCol w:w="1570"/>
        <w:gridCol w:w="2679"/>
        <w:gridCol w:w="2060"/>
        <w:gridCol w:w="1763"/>
      </w:tblGrid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тізімі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қаржыландыру мөлшері (теңге)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«Хайнаров Г»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«Мұнайұлы Нан»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«Новрузбаева Н»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«Бекмағанбетова»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«Каирова Жанна»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«Мұнайлы–Қызмет»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«Бисенова»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«Нұрқасымов»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«Арыстан Ержан»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Маңғыстау облыстық филиалы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 Андрей Николаевич»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«Строй–Пласт Актау»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Электроникс»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«Абдықазы»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«Болашақ-О» жауапкершілігі шектеулі серіктестігі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 «Дәулет»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