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9ae6" w14:textId="2509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сәуір-маусымында және қазан-желтоқсанында азаматтарды мерзімді әскери қызметке шақыру кезендегі іс-шаралардың ұйымдастырылуын қамтамасыз ету туралы" Жалағаш ауданы әкімдігінің 2010 жылғы 1 сәуірдегі N 103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23 қыркүйектегі N 330 қаулысы. Қызылорда облысының Әділет департаменті Жалағаш ауданының әділет басқармасында 2010 жылы 15 қазанда N 10-6-167 тіркелді. Күші жойылды - Қызылорда облысы Жалағаш ауданы әкімдігінің 2011 жылғы 28 наурыздағы N 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2011.03.28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 жылдың сәуір-мауcымында және қазан-желтоқсанында азаматтарды мерзімді әскери қызметке шақыру кезеңдегі іс-шаралардың ұйымдастырылуын қамтамасыз ету туралы" Жалағаш ауданы әкімдігінің 2010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>N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2010 жылғы 6 сәуірде N 10-6-146 болып тіркелген, 2010 жылғы 10 сәуірде N 28, 2010 жылғы  14 сәуірде N 29 "Жалағаш жаршысы"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Аудандық шақыру комиссиясының құрамына енгізілcін: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Төребаева Күміс -"Жалағаш аудандық емхана" коммуналдық мемлекеттік қазыналық кәсіпорынның мейірбикесі, комиссия хатшысы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"Каметов Ханзулла Садуақасұлы -"Жалағаш аудандық емхана" мемлекеттік мекемесінің бас дәрігері, медициналық комиссияның төрағасы, (келісім бойынша)"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"Каметов Ханзулла Садуақасұлы -"Жалағаш аудандық емхана" коммуналдық мемлекеттік қазыналық кәсіпорынның бас дәрігері, медициналық комиссияның төрағасы, (келісім бойынша)";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Аудандық шақыру комиссиясының құрамындағы адамдар уақытша болмаған жағдайда (сырқаттануы, демалыс, іссапар және тағы басқалар) оларды ауыстыратын қосымша аудандық шақыру комиссиясының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Үдербаева Назгуль -"Жалағаш аудандық емхана" коммуналдық мемлекеттік қазыналық кәсіпорынның мейірбикесі комиссия хатшысы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"Лаубаева Гүлжахан Сейтқасымқызы -"Жалағаш аудандық емхана" мемлекеттік мекемесі бас дәрігерінің орынбасары, медициналық комиссияның төрайымы, (келісім бойынша)"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"Лаубаева Гүлжахан Сейтқасымқызы -"Жалағаш аудандық емхана" коммуналдық мемлекеттік қазыналық кәсіпорын бас дәрігерінің орынбасары, медициналық комиссияның төрайымы, (келісім бойынша)";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"аяжандардың" деген сөз "мейірбикелердің"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комиссиялар құрамынан Н.Сайлыбаева, Л.Ким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Жалағаш ауданының әкімі                              Қ. Бекенов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