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1d4a" w14:textId="a871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жылдың сәуір - маусымында және қазан - желтоқсан айларында азаматтарды мерзімді әскери қызметке шақыру туралы" N 853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әкімдігінің 2010 жылғы 11 мамырдағы N 911 қаулысы. Қызылорда облысының Әділет департаменті Қармақшы аудандық Әділет басқармасында 2010 жылы 16 маусымда  N 10-5-139 тіркелді. Қолданылу мерзімінің өтуіне байланысты күші жойылды - (Қызылорда облысының Әділет департаменті Қармақшы аудандық Әділет басқармасының 2011 жылғы 24 тамыздағы N 2-9/2549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өтуіне байланысты күші жойылды - (Қызылорда облысының Әділет департаменті Қармақшы аудандық Әділет басқармасының 2011.08.24 N 2-9/2549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2010 жылғы 29 наурыздағы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N 960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Жарлығына, Қазақстан Республикасы Үкіметінің 2006 жылғы 30 маусымдағы "Азаматтарды әскери қызметке шақыруды ұйымдастыру және өткізу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623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және Қызылорда облысы әкімдігінің 2010 жылғы 05 сәуірдегі "2010 жылдың сәуір-маусымында және қазан-желтоқсанында азаматтарды мерзімді әскери қызметке шақыруды өткізу туралы" </w:t>
      </w:r>
      <w:r>
        <w:rPr>
          <w:rFonts w:ascii="Times New Roman"/>
          <w:b w:val="false"/>
          <w:i w:val="false"/>
          <w:color w:val="000000"/>
          <w:sz w:val="28"/>
        </w:rPr>
        <w:t>N 718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басшылыққа ала отырып,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1.Қармақшы ауданы әкімдігінің 2010 жылғы 01 сәуірдегі "2010 жылдың сәуір-маусымында және қазан-желтоқсан айларында азаматтарды мерзімді әскери қызметке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N 853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(Қармақшы ауданы әділет басқармасының нормативтік құқықтық кесімдерді мемлекеттік тіркеу тізілімінде 2010 жылы 19 сәуірінде N 10-5-130 тіркелген, "Қармақшы таңы" газетінің 2010 жылғы 28 сәуірдегі N 37(8827) ресми жарияланған) (бұдан әрі - қаулы)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азаматтардың мерзімді әскери қызметке шақырылуын өткізу үшін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құрылған аудандық шақыру комиссиясының құрамынан Кәрібаев Бауыржан – аудандық ішкі істер бөлімінің учаскелік полиция инспекторы, Ерназаров Қанат Қайырбекұлы - N 121 мектептің педагог-психологы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азаматтардың мерзімді әскери қызметке шақырылуын өткізу үшін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шақыру комиссиясының қосалқы құрамы құрылсын;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қаулыдағы "2010 жылдың сәуір-маусым және қазан-желтоқсан айларында" - деген сөйлем "2010 жылдың сәуір-маусымында және қазан-желтоқсанында" деген сөйлеммен ауыстырылып оқылсын;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төмендегі мәтіндегі </w:t>
      </w:r>
      <w:r>
        <w:rPr>
          <w:rFonts w:ascii="Times New Roman"/>
          <w:b w:val="false"/>
          <w:i w:val="false"/>
          <w:color w:val="000000"/>
          <w:sz w:val="28"/>
        </w:rPr>
        <w:t>3.1-тармақпен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-"3.1. "Қармақшы ауданы әкімінің аппараты" мемлекеттік мекемесі азаматтардың әскери қызметке шақыруды ұйымдастыру үшін байланыс құралымен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Қ.Мұстафаеваға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 Б. Қаюпов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"Қармақшы аудандық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істері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М.Айдаров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2010 ж.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"Қармақшы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М.Тұрашев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2010 ж.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"Қармақшы аудандық емхана"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кәсіпорнының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Б.Нысанбаев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2010 ж.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911 қаулысына 1-қосымша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Азаматтардың мерзімді әскери қызметке шақырылуын өткізу үшін құрылған шақыру комиссиясының қосалқы құрамы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9"/>
        <w:gridCol w:w="7041"/>
      </w:tblGrid>
      <w:tr>
        <w:trPr>
          <w:trHeight w:val="30" w:hRule="atLeast"/>
        </w:trPr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Збайраев Мұратбек Берлібекұлы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"Қармақшы аудандық қорғаныс істері жөніндегі бөлімі" мемлекеттік мекемесі келісім-шарт бойынша әскери қызметшілерді жинақтау және шақыру бөлімше бастығы, комиссия төрағасы;</w:t>
            </w:r>
          </w:p>
        </w:tc>
      </w:tr>
      <w:tr>
        <w:trPr>
          <w:trHeight w:val="30" w:hRule="atLeast"/>
        </w:trPr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Қалиев Ерлан Піртазаұлы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Қармақшы ауданы әкімінің орынбасары,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
</w:t>
            </w:r>
          </w:p>
        </w:tc>
      </w:tr>
      <w:tr>
        <w:trPr>
          <w:trHeight w:val="30" w:hRule="atLeast"/>
        </w:trPr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Амирбеков Ақылбек Өмірбекұлы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Қармақшы ауданы ішкі істер бөлімінің қоғамдық қауіпсіздік бөлімшесінің бастығы;</w:t>
            </w:r>
          </w:p>
        </w:tc>
      </w:tr>
      <w:tr>
        <w:trPr>
          <w:trHeight w:val="30" w:hRule="atLeast"/>
        </w:trPr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Аққасынова Айман Жарылқасынқызы 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"Қармақшы аудандық емхана" мемлекеттік коммуналдық қазыналық кәсіпорнының дәрігері, дәрігерлік комиссияның төрайымы;</w:t>
            </w:r>
          </w:p>
        </w:tc>
      </w:tr>
      <w:tr>
        <w:trPr>
          <w:trHeight w:val="30" w:hRule="atLeast"/>
        </w:trPr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Маханова Жаңагүл Абдрахманқызы 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"Қармақшы аудандық емхана" мемлекеттік коммуналдық қазыналық кәсіпорнының медбикесі, комиссия хатшысы.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