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05037" w14:textId="ba05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2010 жылғы 23 желтоқсандағы N 28/276 шешімі. Қарағанды облысы Қарқаралы ауданының Әділет басқармасында 2010 жылғы 24 желтоқсанда N 8-13-92 тіркелді. Шешім қабылданған мерзімінің өтуіне байланысты өзінің қолданылуын тоқтатады (Қарқаралы аудандық мәслихатының 2016 жылғы 3 наурыздағы № 51 хаты)</w:t>
      </w:r>
    </w:p>
    <w:p>
      <w:pPr>
        <w:spacing w:after="0"/>
        <w:ind w:left="0"/>
        <w:jc w:val="left"/>
      </w:pPr>
      <w:r>
        <w:rPr>
          <w:rFonts w:ascii="Times New Roman"/>
          <w:b w:val="false"/>
          <w:i w:val="false"/>
          <w:color w:val="ff0000"/>
          <w:sz w:val="28"/>
        </w:rPr>
        <w:t>      Ескерту. Шешім қабылданған мерзімінің өтуіне байланысты өзінің қолданылуын тоқтатады (Қарағанды облысы Қарқаралы аудандық мәслихатының 03.03.2016 № 51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2011 жылға келесі көлемдерде бекітілсін:</w:t>
      </w:r>
      <w:r>
        <w:br/>
      </w:r>
      <w:r>
        <w:rPr>
          <w:rFonts w:ascii="Times New Roman"/>
          <w:b w:val="false"/>
          <w:i w:val="false"/>
          <w:color w:val="000000"/>
          <w:sz w:val="28"/>
        </w:rPr>
        <w:t>
      1) кірістер – 3569497 мың теңге, оның ішінде:</w:t>
      </w:r>
      <w:r>
        <w:br/>
      </w:r>
      <w:r>
        <w:rPr>
          <w:rFonts w:ascii="Times New Roman"/>
          <w:b w:val="false"/>
          <w:i w:val="false"/>
          <w:color w:val="000000"/>
          <w:sz w:val="28"/>
        </w:rPr>
        <w:t>
      салықтық түсімдер бойынша – 368837 мың теңге;</w:t>
      </w:r>
      <w:r>
        <w:br/>
      </w:r>
      <w:r>
        <w:rPr>
          <w:rFonts w:ascii="Times New Roman"/>
          <w:b w:val="false"/>
          <w:i w:val="false"/>
          <w:color w:val="000000"/>
          <w:sz w:val="28"/>
        </w:rPr>
        <w:t>
      салықтық емес түсімдер бойынша – 6402 мың теңге;</w:t>
      </w:r>
      <w:r>
        <w:br/>
      </w:r>
      <w:r>
        <w:rPr>
          <w:rFonts w:ascii="Times New Roman"/>
          <w:b w:val="false"/>
          <w:i w:val="false"/>
          <w:color w:val="000000"/>
          <w:sz w:val="28"/>
        </w:rPr>
        <w:t>
      негізгі капиталды сатудан түсетін түсімдер бойынша – 3438 мың теңге;</w:t>
      </w:r>
      <w:r>
        <w:br/>
      </w:r>
      <w:r>
        <w:rPr>
          <w:rFonts w:ascii="Times New Roman"/>
          <w:b w:val="false"/>
          <w:i w:val="false"/>
          <w:color w:val="000000"/>
          <w:sz w:val="28"/>
        </w:rPr>
        <w:t>
      трансферттер түсімдері бойынша – 3190820 мың теңге;</w:t>
      </w:r>
      <w:r>
        <w:br/>
      </w:r>
      <w:r>
        <w:rPr>
          <w:rFonts w:ascii="Times New Roman"/>
          <w:b w:val="false"/>
          <w:i w:val="false"/>
          <w:color w:val="000000"/>
          <w:sz w:val="28"/>
        </w:rPr>
        <w:t>
      2) шығындар – 3506427 мың теңге;</w:t>
      </w:r>
      <w:r>
        <w:br/>
      </w:r>
      <w:r>
        <w:rPr>
          <w:rFonts w:ascii="Times New Roman"/>
          <w:b w:val="false"/>
          <w:i w:val="false"/>
          <w:color w:val="000000"/>
          <w:sz w:val="28"/>
        </w:rPr>
        <w:t>
      3) таза бюджеттік кредиттеу – 11204 мың теңге, оның ішінде:</w:t>
      </w:r>
      <w:r>
        <w:br/>
      </w:r>
      <w:r>
        <w:rPr>
          <w:rFonts w:ascii="Times New Roman"/>
          <w:b w:val="false"/>
          <w:i w:val="false"/>
          <w:color w:val="000000"/>
          <w:sz w:val="28"/>
        </w:rPr>
        <w:t>
      бюджеттік кредиттер - 11801 мың теңге;</w:t>
      </w:r>
      <w:r>
        <w:br/>
      </w:r>
      <w:r>
        <w:rPr>
          <w:rFonts w:ascii="Times New Roman"/>
          <w:b w:val="false"/>
          <w:i w:val="false"/>
          <w:color w:val="000000"/>
          <w:sz w:val="28"/>
        </w:rPr>
        <w:t>
      бюджеттік кредиттерді өтеу – 597 мың теңге;</w:t>
      </w:r>
      <w:r>
        <w:br/>
      </w:r>
      <w:r>
        <w:rPr>
          <w:rFonts w:ascii="Times New Roman"/>
          <w:b w:val="false"/>
          <w:i w:val="false"/>
          <w:color w:val="000000"/>
          <w:sz w:val="28"/>
        </w:rPr>
        <w:t>
      4) қаржы активтерімен операциялар бойынша сальдо – 95000 мың теңге, оның ішінде:</w:t>
      </w:r>
      <w:r>
        <w:br/>
      </w:r>
      <w:r>
        <w:rPr>
          <w:rFonts w:ascii="Times New Roman"/>
          <w:b w:val="false"/>
          <w:i w:val="false"/>
          <w:color w:val="000000"/>
          <w:sz w:val="28"/>
        </w:rPr>
        <w:t>
      қаржы активтерін сатып алу – 95000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бюджеттің дефициті (профициті) – алу 43134 мың теңге;</w:t>
      </w:r>
      <w:r>
        <w:br/>
      </w:r>
      <w:r>
        <w:rPr>
          <w:rFonts w:ascii="Times New Roman"/>
          <w:b w:val="false"/>
          <w:i w:val="false"/>
          <w:color w:val="000000"/>
          <w:sz w:val="28"/>
        </w:rPr>
        <w:t>
      6) бюджет дефицитін (профицитін пайдалану) қаржыландыру – 43134 мың теңге, оның ішінде:</w:t>
      </w:r>
      <w:r>
        <w:br/>
      </w:r>
      <w:r>
        <w:rPr>
          <w:rFonts w:ascii="Times New Roman"/>
          <w:b w:val="false"/>
          <w:i w:val="false"/>
          <w:color w:val="000000"/>
          <w:sz w:val="28"/>
        </w:rPr>
        <w:t>
      қарыздар түсімдері – 109721 мың теңге;</w:t>
      </w:r>
      <w:r>
        <w:br/>
      </w:r>
      <w:r>
        <w:rPr>
          <w:rFonts w:ascii="Times New Roman"/>
          <w:b w:val="false"/>
          <w:i w:val="false"/>
          <w:color w:val="000000"/>
          <w:sz w:val="28"/>
        </w:rPr>
        <w:t>
      қарыздарды өтеу – 98533 мың теңге;</w:t>
      </w:r>
      <w:r>
        <w:br/>
      </w:r>
      <w:r>
        <w:rPr>
          <w:rFonts w:ascii="Times New Roman"/>
          <w:b w:val="false"/>
          <w:i w:val="false"/>
          <w:color w:val="000000"/>
          <w:sz w:val="28"/>
        </w:rPr>
        <w:t>
      бюджет қаражатының пайдаланылатын қалдықтары – 31946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Қарағанды облысы Қарқаралы аудандық мәслихатының 2011.03.29 </w:t>
      </w:r>
      <w:r>
        <w:rPr>
          <w:rFonts w:ascii="Times New Roman"/>
          <w:b w:val="false"/>
          <w:i w:val="false"/>
          <w:color w:val="ff0000"/>
          <w:sz w:val="28"/>
        </w:rPr>
        <w:t>N 32/320</w:t>
      </w:r>
      <w:r>
        <w:rPr>
          <w:rFonts w:ascii="Times New Roman"/>
          <w:b w:val="false"/>
          <w:i w:val="false"/>
          <w:color w:val="ff0000"/>
          <w:sz w:val="28"/>
        </w:rPr>
        <w:t xml:space="preserve"> (2011.01.01 бастап қолданысқа енеді); 2011.06.29 </w:t>
      </w:r>
      <w:r>
        <w:rPr>
          <w:rFonts w:ascii="Times New Roman"/>
          <w:b w:val="false"/>
          <w:i w:val="false"/>
          <w:color w:val="ff0000"/>
          <w:sz w:val="28"/>
        </w:rPr>
        <w:t>N 36/358</w:t>
      </w:r>
      <w:r>
        <w:rPr>
          <w:rFonts w:ascii="Times New Roman"/>
          <w:b w:val="false"/>
          <w:i w:val="false"/>
          <w:color w:val="ff0000"/>
          <w:sz w:val="28"/>
        </w:rPr>
        <w:t xml:space="preserve"> (2011.01.01 бастап қолданысқа енеді); 2011.08.12 </w:t>
      </w:r>
      <w:r>
        <w:rPr>
          <w:rFonts w:ascii="Times New Roman"/>
          <w:b w:val="false"/>
          <w:i w:val="false"/>
          <w:color w:val="ff0000"/>
          <w:sz w:val="28"/>
        </w:rPr>
        <w:t>N 37/364</w:t>
      </w:r>
      <w:r>
        <w:rPr>
          <w:rFonts w:ascii="Times New Roman"/>
          <w:b w:val="false"/>
          <w:i w:val="false"/>
          <w:color w:val="ff0000"/>
          <w:sz w:val="28"/>
        </w:rPr>
        <w:t xml:space="preserve"> (2011.01.01 бастап қолданысқа енеді); 2011.10.18 </w:t>
      </w:r>
      <w:r>
        <w:rPr>
          <w:rFonts w:ascii="Times New Roman"/>
          <w:b w:val="false"/>
          <w:i w:val="false"/>
          <w:color w:val="ff0000"/>
          <w:sz w:val="28"/>
        </w:rPr>
        <w:t>N 40/398</w:t>
      </w:r>
      <w:r>
        <w:rPr>
          <w:rFonts w:ascii="Times New Roman"/>
          <w:b w:val="false"/>
          <w:i w:val="false"/>
          <w:color w:val="ff0000"/>
          <w:sz w:val="28"/>
        </w:rPr>
        <w:t xml:space="preserve"> (2011.01.01 бастап қолданысқа енеді); 2011.11.10 </w:t>
      </w:r>
      <w:r>
        <w:rPr>
          <w:rFonts w:ascii="Times New Roman"/>
          <w:b w:val="false"/>
          <w:i w:val="false"/>
          <w:color w:val="ff0000"/>
          <w:sz w:val="28"/>
        </w:rPr>
        <w:t>N 41/407</w:t>
      </w:r>
      <w:r>
        <w:rPr>
          <w:rFonts w:ascii="Times New Roman"/>
          <w:b w:val="false"/>
          <w:i w:val="false"/>
          <w:color w:val="ff0000"/>
          <w:sz w:val="28"/>
        </w:rPr>
        <w:t xml:space="preserve"> (2011.01.01 бастап қолданысқа енеді); 2011.12.06 </w:t>
      </w:r>
      <w:r>
        <w:rPr>
          <w:rFonts w:ascii="Times New Roman"/>
          <w:b w:val="false"/>
          <w:i w:val="false"/>
          <w:color w:val="ff0000"/>
          <w:sz w:val="28"/>
        </w:rPr>
        <w:t xml:space="preserve">N 42/420 </w:t>
      </w:r>
      <w:r>
        <w:rPr>
          <w:rFonts w:ascii="Times New Roman"/>
          <w:b w:val="false"/>
          <w:i w:val="false"/>
          <w:color w:val="ff0000"/>
          <w:sz w:val="28"/>
        </w:rPr>
        <w:t>(2011.01.01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xml:space="preserve">2. 2011 жылға арналған аудандық бюджет түсімдерінің құрамында,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3. 2011 жылға арналған аудан бюджетіне кірістерді бөлу нормативтері келесі мөлшерлерде белгіленсін:</w:t>
      </w:r>
      <w:r>
        <w:br/>
      </w:r>
      <w:r>
        <w:rPr>
          <w:rFonts w:ascii="Times New Roman"/>
          <w:b w:val="false"/>
          <w:i w:val="false"/>
          <w:color w:val="000000"/>
          <w:sz w:val="28"/>
        </w:rPr>
        <w:t>
      1) жеке табыс салығы бойынша – 50 пайыз;</w:t>
      </w:r>
      <w:r>
        <w:br/>
      </w:r>
      <w:r>
        <w:rPr>
          <w:rFonts w:ascii="Times New Roman"/>
          <w:b w:val="false"/>
          <w:i w:val="false"/>
          <w:color w:val="000000"/>
          <w:sz w:val="28"/>
        </w:rPr>
        <w:t>
      2) әлеуметтік салық бойынша – 94 пайыз.</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Қарағанды облысы Қарқаралы аудандық мәслихатының 2011.11.10 </w:t>
      </w:r>
      <w:r>
        <w:rPr>
          <w:rFonts w:ascii="Times New Roman"/>
          <w:b w:val="false"/>
          <w:i w:val="false"/>
          <w:color w:val="ff0000"/>
          <w:sz w:val="28"/>
        </w:rPr>
        <w:t>N 41/407</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4. 2011 жылға арналған аудандық бюджетте облыстық бюджеттен берілетін субвенцияның мөлшері 2622403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5. 2011 жылға арналған аудандық бюджет шығыстарының құрамында, бастауыш, негізгі орта және жалпы орта білім беретін мемлекеттік мекемелерде лингафондық және мультимедиалық кабинеттер құруға 21633 мың теңге сомасында, республикалық бюджеттен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Қарағанды облысы Қарқаралы аудандық мәслихатының 2011.11.10 </w:t>
      </w:r>
      <w:r>
        <w:rPr>
          <w:rFonts w:ascii="Times New Roman"/>
          <w:b w:val="false"/>
          <w:i w:val="false"/>
          <w:color w:val="ff0000"/>
          <w:sz w:val="28"/>
        </w:rPr>
        <w:t>N 41/407</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6. 2011 жылға арналған аудандық бюджет шығыстарының құрамында, негізгі орта және жалпы орта білім беретін мемлекеттік мекемелердегі физика, химия, биология кабинеттерін оқу жабдығымен жарақтандыруға 16384 мың теңге сомасында, республикалық бюджеттен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Қарағанды облысы Қарқаралы аудандық мәслихатының 2011.11.10 </w:t>
      </w:r>
      <w:r>
        <w:rPr>
          <w:rFonts w:ascii="Times New Roman"/>
          <w:b w:val="false"/>
          <w:i w:val="false"/>
          <w:color w:val="ff0000"/>
          <w:sz w:val="28"/>
        </w:rPr>
        <w:t>N 41/407</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6-1. 2011 жылға арналған аудандық бюджет шығыстарының құрамында, мектеп мұғалімдеріне және мектепке дейінгі ұйымдардың тәрбиешілеріне біліктілік санаты үшін қосымша ақы көлемін ұлғайтуға 14880 мың теңге сомасында, республикалық бюджеттен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Қарағанды облысы Қарқаралы аудандық мәслихатының 2011.03.29 </w:t>
      </w:r>
      <w:r>
        <w:rPr>
          <w:rFonts w:ascii="Times New Roman"/>
          <w:b w:val="false"/>
          <w:i w:val="false"/>
          <w:color w:val="ff0000"/>
          <w:sz w:val="28"/>
        </w:rPr>
        <w:t>N 32/320</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7. алынып тасталды - Қарағанды облысы Қарқаралы аудандық мәслихатының 2011.03.29 </w:t>
      </w:r>
      <w:r>
        <w:rPr>
          <w:rFonts w:ascii="Times New Roman"/>
          <w:b w:val="false"/>
          <w:i w:val="false"/>
          <w:color w:val="ff0000"/>
          <w:sz w:val="28"/>
        </w:rPr>
        <w:t>N 32/320</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8. алынып тасталды - Қарағанды облысы Қарқаралы аудандық мәслихатының 2011.03.29 </w:t>
      </w:r>
      <w:r>
        <w:rPr>
          <w:rFonts w:ascii="Times New Roman"/>
          <w:b w:val="false"/>
          <w:i w:val="false"/>
          <w:color w:val="ff0000"/>
          <w:sz w:val="28"/>
        </w:rPr>
        <w:t>N 32/320</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9. 2011 жылға арналған аудандық бюджет шығыстарының құрамында, мектепке дейінгі білім беру ұйымдарына мемлекеттік білім беру тапсырысын іске асыруға 9159 мың теңге сомасында, республикалық бюджеттен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10. 2011 жылға арналған аудандық бюджет шығыстарының құрамында,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14969 мың теңге сомасында, республикалық бюджеттен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10-1. 2011 жылға арналған аудандық бюджет шығыстарының құрамында, 2011-2015 жылдарға арналған "Саламатты Қазақстан" мемлекеттік бағдарламасы шеңберінде іс-шаралар өткізуге 2160 мың теңге сомасында, республикалық бюджеттен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10-1 тармақпен толықтырылды - Қарағанды облысы Қарқаралы аудандық мәслихатының 2011.03.29 </w:t>
      </w:r>
      <w:r>
        <w:rPr>
          <w:rFonts w:ascii="Times New Roman"/>
          <w:b w:val="false"/>
          <w:i w:val="false"/>
          <w:color w:val="ff0000"/>
          <w:sz w:val="28"/>
        </w:rPr>
        <w:t>N 32/320</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11. 2011 жылға арналған аудандық бюджет шығыстарының құрамында, арнаулы әлеуметтік қызмет стандарттарын енгізуге 13489 мың теңге сомасында, республикалық бюджеттен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Қарағанды облысы Қарқаралы аудандық мәслихатының 2011.11.10 </w:t>
      </w:r>
      <w:r>
        <w:rPr>
          <w:rFonts w:ascii="Times New Roman"/>
          <w:b w:val="false"/>
          <w:i w:val="false"/>
          <w:color w:val="ff0000"/>
          <w:sz w:val="28"/>
        </w:rPr>
        <w:t>N 41/407</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11-1. 2011 жылға арналған аудандық бюджет шығыстарының құрамында, жұмыспен қамту орталықтарының қызметін қамтамасыз етуге 6556 мың теңге сомасында, республикалық бюджеттен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11-1 тармақпен толықтырылды - Қарағанды облысы Қарқаралы аудандық мәслихатының 2011.03.29 </w:t>
      </w:r>
      <w:r>
        <w:rPr>
          <w:rFonts w:ascii="Times New Roman"/>
          <w:b w:val="false"/>
          <w:i w:val="false"/>
          <w:color w:val="ff0000"/>
          <w:sz w:val="28"/>
        </w:rPr>
        <w:t>N 32/320</w:t>
      </w:r>
      <w:r>
        <w:rPr>
          <w:rFonts w:ascii="Times New Roman"/>
          <w:b w:val="false"/>
          <w:i w:val="false"/>
          <w:color w:val="ff0000"/>
          <w:sz w:val="28"/>
        </w:rPr>
        <w:t xml:space="preserve"> (2011.01.01 қаңтарынан бастап қолданысқа енеді); өзгерту енгізілді - Қарағанды облысы Қарқаралы аудандық мәслихатының 2011.11.10 </w:t>
      </w:r>
      <w:r>
        <w:rPr>
          <w:rFonts w:ascii="Times New Roman"/>
          <w:b w:val="false"/>
          <w:i w:val="false"/>
          <w:color w:val="ff0000"/>
          <w:sz w:val="28"/>
        </w:rPr>
        <w:t>N 41/407</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12. 2011 жылға арналған аудандық бюджет шығыстарының құрамында, "Бизнестің жол картасы - 2020" бағдарламасы шеңберінде жеке кәсіпкерлікті қолдауға 1560 мың теңге сомасында, республикалық бюджеттен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13. 2011 жылға арналған аудандық бюджет шығыстарының құрамында, эпизоотияға қарсы іс-шараларды жүргізуге 46271 мың теңге сомасында, республикалық бюджеттен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өзгертулер енгізілді - Қарағанды облысы Қарқаралы аудандық мәслихатының 2011.03.29 </w:t>
      </w:r>
      <w:r>
        <w:rPr>
          <w:rFonts w:ascii="Times New Roman"/>
          <w:b w:val="false"/>
          <w:i w:val="false"/>
          <w:color w:val="ff0000"/>
          <w:sz w:val="28"/>
        </w:rPr>
        <w:t>N 32/320</w:t>
      </w:r>
      <w:r>
        <w:rPr>
          <w:rFonts w:ascii="Times New Roman"/>
          <w:b w:val="false"/>
          <w:i w:val="false"/>
          <w:color w:val="ff0000"/>
          <w:sz w:val="28"/>
        </w:rPr>
        <w:t xml:space="preserve"> (2011.01.01 бастап қолданысқа енеді); 2011.11.10 </w:t>
      </w:r>
      <w:r>
        <w:rPr>
          <w:rFonts w:ascii="Times New Roman"/>
          <w:b w:val="false"/>
          <w:i w:val="false"/>
          <w:color w:val="ff0000"/>
          <w:sz w:val="28"/>
        </w:rPr>
        <w:t>N 41/407</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14. 2011 жылға арналған аудандық бюджет шығыстарының құрамында, ауылдық елді мекендердің әлеуметтік саласының мамандарын әлеуметтік қолдау шараларын іске асыруға 2244 мың теңге сомасында, республикалық бюджеттен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өзгертулер енгізілді - Қарағанды облысы Қарқаралы аудандық мәслихатының 2011.03.29 </w:t>
      </w:r>
      <w:r>
        <w:rPr>
          <w:rFonts w:ascii="Times New Roman"/>
          <w:b w:val="false"/>
          <w:i w:val="false"/>
          <w:color w:val="ff0000"/>
          <w:sz w:val="28"/>
        </w:rPr>
        <w:t>N 32/320</w:t>
      </w:r>
      <w:r>
        <w:rPr>
          <w:rFonts w:ascii="Times New Roman"/>
          <w:b w:val="false"/>
          <w:i w:val="false"/>
          <w:color w:val="ff0000"/>
          <w:sz w:val="28"/>
        </w:rPr>
        <w:t xml:space="preserve"> (2011.01.01 бастап қолданысқа енеді); 2011.11.10 </w:t>
      </w:r>
      <w:r>
        <w:rPr>
          <w:rFonts w:ascii="Times New Roman"/>
          <w:b w:val="false"/>
          <w:i w:val="false"/>
          <w:color w:val="ff0000"/>
          <w:sz w:val="28"/>
        </w:rPr>
        <w:t>N 41/407</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14-1. 2011 жылға арналған аудандық бюджет шығыстарының құрамында, ауданішілік қоғамдық жолаушылар тасымалдарын ұйымдастыруға 237 мың теңге сомасында, облыстық бюджеттен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14-1 тармақпен толықтырылды - Қарағанды облысы Қарқаралы аудандық мәслихатының 2011.08.12 </w:t>
      </w:r>
      <w:r>
        <w:rPr>
          <w:rFonts w:ascii="Times New Roman"/>
          <w:b w:val="false"/>
          <w:i w:val="false"/>
          <w:color w:val="ff0000"/>
          <w:sz w:val="28"/>
        </w:rPr>
        <w:t>N 37/364</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15. 2011 жылға арналған аудандық бюджет шығыстарының құрамында, инженерлік коммуникациялық инфрақұрылымды дамыту және жайластыруға 26499 мың теңге сомасында, республикалық бюджеттен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Қарағанды облысы Қарқаралы аудандық мәслихатының 2011.10.18 </w:t>
      </w:r>
      <w:r>
        <w:rPr>
          <w:rFonts w:ascii="Times New Roman"/>
          <w:b w:val="false"/>
          <w:i w:val="false"/>
          <w:color w:val="ff0000"/>
          <w:sz w:val="28"/>
        </w:rPr>
        <w:t>N 40/398</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15-1. 2011 жылға арналған аудандық бюджет шығыстарының құрамында, Жұмыспен қамту 2020 бағдарламасы шеңберінде инженерлік коммуникациялық инфрақұрылымдардың дамуына 50812 мың теңге сомасында, республикалық бюджеттен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15-1 тармақпен толықтырылды - Қарағанды облысы Қарқаралы аудандық мәслихатының 2011.03.29 </w:t>
      </w:r>
      <w:r>
        <w:rPr>
          <w:rFonts w:ascii="Times New Roman"/>
          <w:b w:val="false"/>
          <w:i w:val="false"/>
          <w:color w:val="ff0000"/>
          <w:sz w:val="28"/>
        </w:rPr>
        <w:t>N 32/320</w:t>
      </w:r>
      <w:r>
        <w:rPr>
          <w:rFonts w:ascii="Times New Roman"/>
          <w:b w:val="false"/>
          <w:i w:val="false"/>
          <w:color w:val="ff0000"/>
          <w:sz w:val="28"/>
        </w:rPr>
        <w:t xml:space="preserve"> (2011.01.01 бастап қолданысқа енеді); өзгертулер енгізілді - Қарағанды облысы Қарқаралы аудандық мәслихатының 2011.10.18 </w:t>
      </w:r>
      <w:r>
        <w:rPr>
          <w:rFonts w:ascii="Times New Roman"/>
          <w:b w:val="false"/>
          <w:i w:val="false"/>
          <w:color w:val="ff0000"/>
          <w:sz w:val="28"/>
        </w:rPr>
        <w:t>N 40/398</w:t>
      </w:r>
      <w:r>
        <w:rPr>
          <w:rFonts w:ascii="Times New Roman"/>
          <w:b w:val="false"/>
          <w:i w:val="false"/>
          <w:color w:val="ff0000"/>
          <w:sz w:val="28"/>
        </w:rPr>
        <w:t xml:space="preserve"> (2011.01.01 бастап қолданысқа енеді); 2011.11.10 </w:t>
      </w:r>
      <w:r>
        <w:rPr>
          <w:rFonts w:ascii="Times New Roman"/>
          <w:b w:val="false"/>
          <w:i w:val="false"/>
          <w:color w:val="ff0000"/>
          <w:sz w:val="28"/>
        </w:rPr>
        <w:t>N 41/407</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16. 2011 жылға арналған аудандық бюджет шығыстарының құрамында, сумен жабдықтау жүйесін дамытуға 37889 мың теңге сомасында, республикалық бюджеттен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16 тармаққа өзгерту енгізілді - Қарағанды облысы Қарқаралы аудандық мәслихатының 2011.11.10 </w:t>
      </w:r>
      <w:r>
        <w:rPr>
          <w:rFonts w:ascii="Times New Roman"/>
          <w:b w:val="false"/>
          <w:i w:val="false"/>
          <w:color w:val="ff0000"/>
          <w:sz w:val="28"/>
        </w:rPr>
        <w:t>N 41/407</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17. 2011 жылға арналған аудандық бюджет шығыстарының құрамында, мемлекеттік коммуналдық тұрғын үй қорының тұрғын үй құрылысына 59107 мың теңге сомасында, республикалық бюджеттен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Қарағанды облысы Қарқаралы аудандық мәслихатының 2011.10.18 </w:t>
      </w:r>
      <w:r>
        <w:rPr>
          <w:rFonts w:ascii="Times New Roman"/>
          <w:b w:val="false"/>
          <w:i w:val="false"/>
          <w:color w:val="ff0000"/>
          <w:sz w:val="28"/>
        </w:rPr>
        <w:t>N 40/398</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17-1. 2011 жылға арналған аудандық бюджет шығыстарының құрамында, Жұмыспен қамту 2020 бағдарламасы шеңберінде, тұрғын үй құрылысына бөлінген бюджеттік кредиттерді өтеуге 97922 мың теңге сомасында, республикалық бюджеттен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17-1 тармақпен толықтырылды - Қарағанды облысы Қарқаралы аудандық мәслихатының 2011.11.10 </w:t>
      </w:r>
      <w:r>
        <w:rPr>
          <w:rFonts w:ascii="Times New Roman"/>
          <w:b w:val="false"/>
          <w:i w:val="false"/>
          <w:color w:val="ff0000"/>
          <w:sz w:val="28"/>
        </w:rPr>
        <w:t>N 41/407</w:t>
      </w:r>
      <w:r>
        <w:rPr>
          <w:rFonts w:ascii="Times New Roman"/>
          <w:b w:val="false"/>
          <w:i w:val="false"/>
          <w:color w:val="ff0000"/>
          <w:sz w:val="28"/>
        </w:rPr>
        <w:t xml:space="preserve"> (2011.01.01 бастап қолданысқа енеді); өзгерту енгізілді - Қарағанды облысы Қарқаралы аудандық мәслихатының 2011.12.06 </w:t>
      </w:r>
      <w:r>
        <w:rPr>
          <w:rFonts w:ascii="Times New Roman"/>
          <w:b w:val="false"/>
          <w:i w:val="false"/>
          <w:color w:val="ff0000"/>
          <w:sz w:val="28"/>
        </w:rPr>
        <w:t xml:space="preserve">N 42/420 </w:t>
      </w:r>
      <w:r>
        <w:rPr>
          <w:rFonts w:ascii="Times New Roman"/>
          <w:b w:val="false"/>
          <w:i w:val="false"/>
          <w:color w:val="ff0000"/>
          <w:sz w:val="28"/>
        </w:rPr>
        <w:t>(2011.01.01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18. 2011 жылға арналған аудандық бюджет шығыстарының құрамында, жылу-энергетикалық жүйені дамытуға 45046 мың теңге сомасында, облыстық бюджеттен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Қарағанды облысы Қарқаралы аудандық мәслихатының 2011.08.12 </w:t>
      </w:r>
      <w:r>
        <w:rPr>
          <w:rFonts w:ascii="Times New Roman"/>
          <w:b w:val="false"/>
          <w:i w:val="false"/>
          <w:color w:val="ff0000"/>
          <w:sz w:val="28"/>
        </w:rPr>
        <w:t>N 37/364</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19. 2011 жылға арналған аудандық бюджет шығыстарының құрамында, мемлекеттік коммуналдық тұрғын үй қорының тұрғын үй құрылысына 6600 мың теңге сомасында, облыстық бюджеттен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20. алынып тасталды - Қарағанды облысы Қарқаралы аудандық мәслихатының 2011.10.18 </w:t>
      </w:r>
      <w:r>
        <w:rPr>
          <w:rFonts w:ascii="Times New Roman"/>
          <w:b w:val="false"/>
          <w:i w:val="false"/>
          <w:color w:val="ff0000"/>
          <w:sz w:val="28"/>
        </w:rPr>
        <w:t>N 40/398</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21. 2011 жылға арналған аудандық бюджет шығыстарының құрамында, коммуналдық шаруашылықты дамытуға 95000 мың теңге сомасында, облыстық бюджеттен нысаналы даму трансферттер ескерілсін.</w:t>
      </w:r>
      <w:r>
        <w:br/>
      </w:r>
      <w:r>
        <w:rPr>
          <w:rFonts w:ascii="Times New Roman"/>
          <w:b w:val="false"/>
          <w:i w:val="false"/>
          <w:color w:val="000000"/>
          <w:sz w:val="28"/>
        </w:rPr>
        <w:t>
      </w:t>
      </w:r>
      <w:r>
        <w:rPr>
          <w:rFonts w:ascii="Times New Roman"/>
          <w:b w:val="false"/>
          <w:i w:val="false"/>
          <w:color w:val="000000"/>
          <w:sz w:val="28"/>
        </w:rPr>
        <w:t>22. 2011 жылға арналған аудандық бюджет шығыстарының құрамында, ауылдық елді мекендердің әлеуметтік саласының мамандарын әлеуметтік қолдау шараларын іске асыру үшін 11801 мың теңге сомасында, республикалық бюджеттен бюджеттік кредиттер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өзгертулер енгізілді - Қарағанды облысы Қарқаралы аудандық мәслихатының 2011.03.29 </w:t>
      </w:r>
      <w:r>
        <w:rPr>
          <w:rFonts w:ascii="Times New Roman"/>
          <w:b w:val="false"/>
          <w:i w:val="false"/>
          <w:color w:val="ff0000"/>
          <w:sz w:val="28"/>
        </w:rPr>
        <w:t>N 32/320</w:t>
      </w:r>
      <w:r>
        <w:rPr>
          <w:rFonts w:ascii="Times New Roman"/>
          <w:b w:val="false"/>
          <w:i w:val="false"/>
          <w:color w:val="ff0000"/>
          <w:sz w:val="28"/>
        </w:rPr>
        <w:t xml:space="preserve"> (2011.01.01 бастап қолданысқа енеді); 2011.11.10 </w:t>
      </w:r>
      <w:r>
        <w:rPr>
          <w:rFonts w:ascii="Times New Roman"/>
          <w:b w:val="false"/>
          <w:i w:val="false"/>
          <w:color w:val="ff0000"/>
          <w:sz w:val="28"/>
        </w:rPr>
        <w:t>N 41/407</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22-1. 2011 жылға арналған аудандық бюджет шығыстарының құрамында, тұрғын үй құрылысына және (немесе) сатып алуға 98174 мың теңге сомасында, республикалық бюджеттен бюджеттік кредиттер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22-1 тармақпен толықтырылды - Қарағанды облысы Қарқаралы аудандық мәслихатының 2011.03.29 </w:t>
      </w:r>
      <w:r>
        <w:rPr>
          <w:rFonts w:ascii="Times New Roman"/>
          <w:b w:val="false"/>
          <w:i w:val="false"/>
          <w:color w:val="ff0000"/>
          <w:sz w:val="28"/>
        </w:rPr>
        <w:t>N 32/320</w:t>
      </w:r>
      <w:r>
        <w:rPr>
          <w:rFonts w:ascii="Times New Roman"/>
          <w:b w:val="false"/>
          <w:i w:val="false"/>
          <w:color w:val="ff0000"/>
          <w:sz w:val="28"/>
        </w:rPr>
        <w:t xml:space="preserve"> (2011.01.01 бастап қолданысқа енеді); өзгеріс енгізілді - Қарағанды облысы Қарқаралы аудандық мәслихатының 2011.10.18 </w:t>
      </w:r>
      <w:r>
        <w:rPr>
          <w:rFonts w:ascii="Times New Roman"/>
          <w:b w:val="false"/>
          <w:i w:val="false"/>
          <w:color w:val="ff0000"/>
          <w:sz w:val="28"/>
        </w:rPr>
        <w:t>N 40/398</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23. "Жергілікті өкілетті органдардың шешімі бойынша мұқтаж азаматтардың жекелеген топтарына әлеуметтік көмек" бағдарламасы бойынша келесі санаттағы азаматтарға әлеуметтік көмек көрсетуге 6632 мың теңге қаражат қарастырылсын:</w:t>
      </w:r>
      <w:r>
        <w:br/>
      </w:r>
      <w:r>
        <w:rPr>
          <w:rFonts w:ascii="Times New Roman"/>
          <w:b w:val="false"/>
          <w:i w:val="false"/>
          <w:color w:val="000000"/>
          <w:sz w:val="28"/>
        </w:rPr>
        <w:t>
      Ұлы Отан соғысының қатысушылары мен мүгедектеріне және қайтыс болған соғыс жауынгерлерінің отбасыларына Жеңіс күніне бір реттік материалдық көмек – 240 мың теңге;</w:t>
      </w:r>
      <w:r>
        <w:br/>
      </w:r>
      <w:r>
        <w:rPr>
          <w:rFonts w:ascii="Times New Roman"/>
          <w:b w:val="false"/>
          <w:i w:val="false"/>
          <w:color w:val="000000"/>
          <w:sz w:val="28"/>
        </w:rPr>
        <w:t>
      Ұлы Отан соғысының қатысушылары мен мүгедектеріне және қайтыс болған соғыс жауынгерлерінің отбасыларына коммуналдық төлемдерге – 366 мың теңге;</w:t>
      </w:r>
      <w:r>
        <w:br/>
      </w:r>
      <w:r>
        <w:rPr>
          <w:rFonts w:ascii="Times New Roman"/>
          <w:b w:val="false"/>
          <w:i w:val="false"/>
          <w:color w:val="000000"/>
          <w:sz w:val="28"/>
        </w:rPr>
        <w:t>
      туберкулез ауруына шалдыққан науқас адамдарға бір реттік көмек – 930 мың теңге;</w:t>
      </w:r>
      <w:r>
        <w:br/>
      </w:r>
      <w:r>
        <w:rPr>
          <w:rFonts w:ascii="Times New Roman"/>
          <w:b w:val="false"/>
          <w:i w:val="false"/>
          <w:color w:val="000000"/>
          <w:sz w:val="28"/>
        </w:rPr>
        <w:t>
      жекелеген санаттағы азаматтардың өтініштері бойынша – 4403 мың теңге;</w:t>
      </w:r>
      <w:r>
        <w:br/>
      </w:r>
      <w:r>
        <w:rPr>
          <w:rFonts w:ascii="Times New Roman"/>
          <w:b w:val="false"/>
          <w:i w:val="false"/>
          <w:color w:val="000000"/>
          <w:sz w:val="28"/>
        </w:rPr>
        <w:t>
      жауынгер – интернационалистерге материалдық көмек – 240 мың теңге;</w:t>
      </w:r>
      <w:r>
        <w:br/>
      </w:r>
      <w:r>
        <w:rPr>
          <w:rFonts w:ascii="Times New Roman"/>
          <w:b w:val="false"/>
          <w:i w:val="false"/>
          <w:color w:val="000000"/>
          <w:sz w:val="28"/>
        </w:rPr>
        <w:t>
      Чернобыль АЭС-дағы апаттан зардап шеккен адамдарға материалдық көмек – 20 мың теңге;</w:t>
      </w:r>
      <w:r>
        <w:br/>
      </w:r>
      <w:r>
        <w:rPr>
          <w:rFonts w:ascii="Times New Roman"/>
          <w:b w:val="false"/>
          <w:i w:val="false"/>
          <w:color w:val="000000"/>
          <w:sz w:val="28"/>
        </w:rPr>
        <w:t>
      16 жастан аспаған мүгедек балаларға бір реттік материалдық көмек – 433 мың теңге.</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өзгертулер енгізілді - Қарағанды облысы Қарқаралы аудандық мәслихатының 2011.06.29 </w:t>
      </w:r>
      <w:r>
        <w:rPr>
          <w:rFonts w:ascii="Times New Roman"/>
          <w:b w:val="false"/>
          <w:i w:val="false"/>
          <w:color w:val="ff0000"/>
          <w:sz w:val="28"/>
        </w:rPr>
        <w:t>N 36/358</w:t>
      </w:r>
      <w:r>
        <w:rPr>
          <w:rFonts w:ascii="Times New Roman"/>
          <w:b w:val="false"/>
          <w:i w:val="false"/>
          <w:color w:val="ff0000"/>
          <w:sz w:val="28"/>
        </w:rPr>
        <w:t xml:space="preserve"> (2011.01.01 бастап қолданысқа енеді); 2011.11.10 </w:t>
      </w:r>
      <w:r>
        <w:rPr>
          <w:rFonts w:ascii="Times New Roman"/>
          <w:b w:val="false"/>
          <w:i w:val="false"/>
          <w:color w:val="ff0000"/>
          <w:sz w:val="28"/>
        </w:rPr>
        <w:t>N 41/407</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24. Аудан әкімдігінің 2011 жылға арналған резерві 7500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Қарағанды облысы Қарқаралы аудандық мәслихатының 2011.03.29 </w:t>
      </w:r>
      <w:r>
        <w:rPr>
          <w:rFonts w:ascii="Times New Roman"/>
          <w:b w:val="false"/>
          <w:i w:val="false"/>
          <w:color w:val="ff0000"/>
          <w:sz w:val="28"/>
        </w:rPr>
        <w:t>N 32/320</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25. 2011 жылға арналған аудандық бюджеттен қаржыландырылатын білім беру, мәдениет, әлеуметтік қамсыздандыру салаларында ауылдық (селолық) жерлерде жұмыс iстейтiн азаматтық қызметшілерінің осындай қызмет түрлерімен қалалық жағдайда айналысатын азаматтық қызметшілердің лауазымдық жалақылары мен тарифтiк мөлшерлемелерімен салыстырғанда лауазымдық жалақылары мен тарифтiк мөлшерлемелері жиырма бес пайызға ұлғайту белгіленсін.</w:t>
      </w:r>
      <w:r>
        <w:br/>
      </w:r>
      <w:r>
        <w:rPr>
          <w:rFonts w:ascii="Times New Roman"/>
          <w:b w:val="false"/>
          <w:i w:val="false"/>
          <w:color w:val="000000"/>
          <w:sz w:val="28"/>
        </w:rPr>
        <w:t>
      </w:t>
      </w:r>
      <w:r>
        <w:rPr>
          <w:rFonts w:ascii="Times New Roman"/>
          <w:b w:val="false"/>
          <w:i w:val="false"/>
          <w:color w:val="000000"/>
          <w:sz w:val="28"/>
        </w:rPr>
        <w:t xml:space="preserve">26. 2011 жылға арналған аудандық бюджетті орындау барысында секвестрлеуге жатпайтын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27. 2011-2013 жылдарға қала, кент, селолық (ауылдық) округтердің бюджеттік бағдарламаларының тізбесі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28. Осы шешім 2011 жылдың 1 қаңтарынан бастап қолданысқа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4"/>
        <w:gridCol w:w="2886"/>
      </w:tblGrid>
      <w:tr>
        <w:trPr>
          <w:trHeight w:val="30" w:hRule="atLeast"/>
        </w:trPr>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 сессия төрағасы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Талдыбаев</w:t>
            </w:r>
            <w:r>
              <w:br/>
            </w:r>
            <w:r>
              <w:rPr>
                <w:rFonts w:ascii="Times New Roman"/>
                <w:b w:val="false"/>
                <w:i w:val="false"/>
                <w:color w:val="000000"/>
                <w:sz w:val="20"/>
              </w:rPr>
              <w:t>
</w:t>
            </w:r>
          </w:p>
        </w:tc>
      </w:tr>
      <w:tr>
        <w:trPr>
          <w:trHeight w:val="30" w:hRule="atLeast"/>
        </w:trPr>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 хатшысы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Жүкібаев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 28/276 шешіміне</w:t>
            </w:r>
            <w:r>
              <w:br/>
            </w:r>
            <w:r>
              <w:rPr>
                <w:rFonts w:ascii="Times New Roman"/>
                <w:b w:val="false"/>
                <w:i w:val="false"/>
                <w:color w:val="000000"/>
                <w:sz w:val="20"/>
              </w:rPr>
              <w:t>1 қосымша</w:t>
            </w:r>
          </w:p>
        </w:tc>
      </w:tr>
    </w:tbl>
    <w:bookmarkStart w:name="z31" w:id="0"/>
    <w:p>
      <w:pPr>
        <w:spacing w:after="0"/>
        <w:ind w:left="0"/>
        <w:jc w:val="left"/>
      </w:pPr>
      <w:r>
        <w:rPr>
          <w:rFonts w:ascii="Times New Roman"/>
          <w:b/>
          <w:i w:val="false"/>
          <w:color w:val="000000"/>
        </w:rPr>
        <w:t xml:space="preserve"> 2011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Қарағанды облысы Қарқаралы аудандық мәслихатының 2011.12.06 </w:t>
      </w:r>
      <w:r>
        <w:rPr>
          <w:rFonts w:ascii="Times New Roman"/>
          <w:b w:val="false"/>
          <w:i w:val="false"/>
          <w:color w:val="ff0000"/>
          <w:sz w:val="28"/>
        </w:rPr>
        <w:t>N 42/420</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Кiрiстер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3569497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368837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100641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100641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142476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142476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86326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45922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28827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36343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31224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үшін алынатын алымдар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Негiзгі капиталды сатудан түсетiн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3190820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3190820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3190820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456"/>
        <w:gridCol w:w="1109"/>
        <w:gridCol w:w="1109"/>
        <w:gridCol w:w="6430"/>
        <w:gridCol w:w="24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3506427</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416424</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376253</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82437</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80725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278306</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274318</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3988</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17199</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2042</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20061</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20061</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19821</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2008283</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91098</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91098</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76218</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1886436</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1883443</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1822741</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60702</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30749</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30749</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15534</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14969</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172485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142307</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142307</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19925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6632</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42347</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24022</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17723</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6556</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30178</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30178</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29490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362049</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243663</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243663</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165057</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дамыту және</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27254</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51352</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18785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99601</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75280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9708</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64487</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24321</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9921</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231435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113234</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113234</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113234</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3511</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3511</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2199</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99716</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88580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88580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11136</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10346</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14974</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8159</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8044</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5973</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45046</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45046</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45046</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45046</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150733</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19655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2244</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2244</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17411</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15174</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2037</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75925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75925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75925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8882</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8882</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8717</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46271</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46271</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46271</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13409</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13409</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13409</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11669</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57874</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57637</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30190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30190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27447</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27447</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32150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25400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6962</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8141</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8141</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8141</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8141</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627"/>
        <w:gridCol w:w="1524"/>
        <w:gridCol w:w="1524"/>
        <w:gridCol w:w="5129"/>
        <w:gridCol w:w="24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11204</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11801</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6"/>
        <w:gridCol w:w="1389"/>
        <w:gridCol w:w="1389"/>
        <w:gridCol w:w="891"/>
        <w:gridCol w:w="2882"/>
        <w:gridCol w:w="3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w:t>
            </w: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w:t>
            </w: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w:t>
            </w: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782"/>
        <w:gridCol w:w="1899"/>
        <w:gridCol w:w="1899"/>
        <w:gridCol w:w="3364"/>
        <w:gridCol w:w="30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1750"/>
        <w:gridCol w:w="1750"/>
        <w:gridCol w:w="3632"/>
        <w:gridCol w:w="34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930"/>
        <w:gridCol w:w="930"/>
        <w:gridCol w:w="4551"/>
        <w:gridCol w:w="40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-43134</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дефицитін (профицитін пайдалану) қаржыландыру</w:t>
            </w: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43134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 28/276 шешіміне</w:t>
            </w:r>
            <w:r>
              <w:br/>
            </w:r>
            <w:r>
              <w:rPr>
                <w:rFonts w:ascii="Times New Roman"/>
                <w:b w:val="false"/>
                <w:i w:val="false"/>
                <w:color w:val="000000"/>
                <w:sz w:val="20"/>
              </w:rPr>
              <w:t>2 қосымша</w:t>
            </w:r>
          </w:p>
        </w:tc>
      </w:tr>
    </w:tbl>
    <w:bookmarkStart w:name="z33" w:id="1"/>
    <w:p>
      <w:pPr>
        <w:spacing w:after="0"/>
        <w:ind w:left="0"/>
        <w:jc w:val="left"/>
      </w:pPr>
      <w:r>
        <w:rPr>
          <w:rFonts w:ascii="Times New Roman"/>
          <w:b/>
          <w:i w:val="false"/>
          <w:color w:val="000000"/>
        </w:rPr>
        <w:t xml:space="preserve"> 2012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702"/>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Кiрiстер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3362334</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433164</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142157</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142157</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152433</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152433</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97235</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61741</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5409</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24132</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5953</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38385</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33410</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үшін алынатын алымдар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2842</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2954</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2954</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2833</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2232</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2232</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Негiзгі капиталды сатудан түсетiн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3644</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3644</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3644</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2922693</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2922693</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2922693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527"/>
        <w:gridCol w:w="1280"/>
        <w:gridCol w:w="1280"/>
        <w:gridCol w:w="5523"/>
        <w:gridCol w:w="27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3362334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442798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398537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89823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89223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286558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282808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22677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22677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21584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21584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2168769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85935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85935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85935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2065950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2063315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1991391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71924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16621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203081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170513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170513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26478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16351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35566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37764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101020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дамыту және жайластыру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78216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67141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54678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286577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149216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149216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149216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118102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105859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105859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48774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41426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14794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21196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21196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21196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64118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64118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36890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36890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27228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27228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30843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23197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1224"/>
        <w:gridCol w:w="1224"/>
        <w:gridCol w:w="1224"/>
        <w:gridCol w:w="3849"/>
        <w:gridCol w:w="35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2183"/>
        <w:gridCol w:w="3097"/>
        <w:gridCol w:w="2647"/>
        <w:gridCol w:w="30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199"/>
        <w:gridCol w:w="1200"/>
        <w:gridCol w:w="1200"/>
        <w:gridCol w:w="5159"/>
        <w:gridCol w:w="23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1750"/>
        <w:gridCol w:w="1750"/>
        <w:gridCol w:w="3632"/>
        <w:gridCol w:w="34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042"/>
        <w:gridCol w:w="1042"/>
        <w:gridCol w:w="1042"/>
        <w:gridCol w:w="5103"/>
        <w:gridCol w:w="30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дефицитін (профицитін пайдалану) қаржыландыру</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 28/276 шешіміне</w:t>
            </w:r>
            <w:r>
              <w:br/>
            </w:r>
            <w:r>
              <w:rPr>
                <w:rFonts w:ascii="Times New Roman"/>
                <w:b w:val="false"/>
                <w:i w:val="false"/>
                <w:color w:val="000000"/>
                <w:sz w:val="20"/>
              </w:rPr>
              <w:t>3 қосымша</w:t>
            </w:r>
          </w:p>
        </w:tc>
      </w:tr>
    </w:tbl>
    <w:bookmarkStart w:name="z35" w:id="2"/>
    <w:p>
      <w:pPr>
        <w:spacing w:after="0"/>
        <w:ind w:left="0"/>
        <w:jc w:val="left"/>
      </w:pPr>
      <w:r>
        <w:rPr>
          <w:rFonts w:ascii="Times New Roman"/>
          <w:b/>
          <w:i w:val="false"/>
          <w:color w:val="000000"/>
        </w:rPr>
        <w:t xml:space="preserve"> 2013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702"/>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Кiрiстер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3456501</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448195</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143880</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143880</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156018</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156018</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104066</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66086</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5788</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25822</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6370</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41070</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2282</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35748</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үшін алынатын алымдар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3161</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3161</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3009</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2389</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2389</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Негiзгі капиталды сатудан түсетiн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3644</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3644</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3644</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3001653</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3001653</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3001653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527"/>
        <w:gridCol w:w="1280"/>
        <w:gridCol w:w="1280"/>
        <w:gridCol w:w="5523"/>
        <w:gridCol w:w="27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3456501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452524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407137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92451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91851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292436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288686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23459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23459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20464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21628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2183639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86807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86807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86807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2078765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2076016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2003684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72332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215176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181762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181762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24633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16863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34602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40028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28410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33414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33414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31982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126178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дамыту және жайластыру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101778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89928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76593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283664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143589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143589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143589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120420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108001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108001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78196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21031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49597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49597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49597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68606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68606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39472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39472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29134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29134</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31377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23538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10367</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1224"/>
        <w:gridCol w:w="1224"/>
        <w:gridCol w:w="1224"/>
        <w:gridCol w:w="3849"/>
        <w:gridCol w:w="35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w:t>
            </w: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2183"/>
        <w:gridCol w:w="3097"/>
        <w:gridCol w:w="2647"/>
        <w:gridCol w:w="30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199"/>
        <w:gridCol w:w="1200"/>
        <w:gridCol w:w="1200"/>
        <w:gridCol w:w="5159"/>
        <w:gridCol w:w="23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1750"/>
        <w:gridCol w:w="1750"/>
        <w:gridCol w:w="3632"/>
        <w:gridCol w:w="34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042"/>
        <w:gridCol w:w="1042"/>
        <w:gridCol w:w="1042"/>
        <w:gridCol w:w="5103"/>
        <w:gridCol w:w="30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дефицитін (профицитін пайдалану) қаржыландыру</w:t>
            </w: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 28/276 шешіміне</w:t>
            </w:r>
            <w:r>
              <w:br/>
            </w:r>
            <w:r>
              <w:rPr>
                <w:rFonts w:ascii="Times New Roman"/>
                <w:b w:val="false"/>
                <w:i w:val="false"/>
                <w:color w:val="000000"/>
                <w:sz w:val="20"/>
              </w:rPr>
              <w:t>4 қосымша</w:t>
            </w:r>
          </w:p>
        </w:tc>
      </w:tr>
    </w:tbl>
    <w:bookmarkStart w:name="z37" w:id="3"/>
    <w:p>
      <w:pPr>
        <w:spacing w:after="0"/>
        <w:ind w:left="0"/>
        <w:jc w:val="left"/>
      </w:pPr>
      <w:r>
        <w:rPr>
          <w:rFonts w:ascii="Times New Roman"/>
          <w:b/>
          <w:i w:val="false"/>
          <w:color w:val="000000"/>
        </w:rPr>
        <w:t xml:space="preserve"> 2011 жылға арналған нысаналы трансферттер мен кредиттер</w:t>
      </w:r>
    </w:p>
    <w:bookmarkEnd w:id="3"/>
    <w:p>
      <w:pPr>
        <w:spacing w:after="0"/>
        <w:ind w:left="0"/>
        <w:jc w:val="left"/>
      </w:pPr>
      <w:r>
        <w:rPr>
          <w:rFonts w:ascii="Times New Roman"/>
          <w:b w:val="false"/>
          <w:i w:val="false"/>
          <w:color w:val="ff0000"/>
          <w:sz w:val="28"/>
        </w:rPr>
        <w:t xml:space="preserve">      Ескерту. 4-қосымша жаңа редакцияда - Қарағанды облысы Қарқаралы аудандық мәслихатының 2011.12.06 </w:t>
      </w:r>
      <w:r>
        <w:rPr>
          <w:rFonts w:ascii="Times New Roman"/>
          <w:b w:val="false"/>
          <w:i w:val="false"/>
          <w:color w:val="ff0000"/>
          <w:sz w:val="28"/>
        </w:rPr>
        <w:t>N 42/420</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5"/>
        <w:gridCol w:w="3015"/>
      </w:tblGrid>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678138</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149542</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418875</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109721</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149542</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2244</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асыруға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2244</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79185</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орта және жалпы орта білім беретін мемлекеттік мекемелердің лингафондық және мультимедиалық кабинеттерін құруға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21633</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16384</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14880</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ұйымдарына мемлекеттік білім беру тапсырысын іске асыруға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9159</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14969</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21605</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әлеуметтік қызмет стандарттарын енгізуге</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13489</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жеке кәсіпкерлікті қолдауға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6556</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46271</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46271</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Ауданішілік қоғамдық жолаушылар тасымалдарын ұйымдастыруға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418875</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180907</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дамытуға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37889</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 құрылысына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65707</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дамыту және жайластыруға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26499</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50812</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45046</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дамытуға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45046</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192922</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дамытуға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шеңберінде, тұрғын үй құрылысына бөлінген бюджеттік кредиттерді өтеуге</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97922</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109721</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11801</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11801</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97920</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құрылысына және (немесе) сатып алуға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97920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 28/276 шешіміне</w:t>
            </w:r>
            <w:r>
              <w:br/>
            </w:r>
            <w:r>
              <w:rPr>
                <w:rFonts w:ascii="Times New Roman"/>
                <w:b w:val="false"/>
                <w:i w:val="false"/>
                <w:color w:val="000000"/>
                <w:sz w:val="20"/>
              </w:rPr>
              <w:t>5 қосымша</w:t>
            </w:r>
          </w:p>
        </w:tc>
      </w:tr>
    </w:tbl>
    <w:bookmarkStart w:name="z39" w:id="4"/>
    <w:p>
      <w:pPr>
        <w:spacing w:after="0"/>
        <w:ind w:left="0"/>
        <w:jc w:val="left"/>
      </w:pPr>
      <w:r>
        <w:rPr>
          <w:rFonts w:ascii="Times New Roman"/>
          <w:b/>
          <w:i w:val="false"/>
          <w:color w:val="000000"/>
        </w:rPr>
        <w:t xml:space="preserve"> 2011 жылға арналған аудандық бюджетті орындау барысында секвестрлеуге жатпайтын аудандық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2707"/>
        <w:gridCol w:w="2707"/>
        <w:gridCol w:w="57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 28/276 шешіміне</w:t>
            </w:r>
            <w:r>
              <w:br/>
            </w:r>
            <w:r>
              <w:rPr>
                <w:rFonts w:ascii="Times New Roman"/>
                <w:b w:val="false"/>
                <w:i w:val="false"/>
                <w:color w:val="000000"/>
                <w:sz w:val="20"/>
              </w:rPr>
              <w:t>6 қосымша</w:t>
            </w:r>
          </w:p>
        </w:tc>
      </w:tr>
    </w:tbl>
    <w:bookmarkStart w:name="z41" w:id="5"/>
    <w:p>
      <w:pPr>
        <w:spacing w:after="0"/>
        <w:ind w:left="0"/>
        <w:jc w:val="left"/>
      </w:pPr>
      <w:r>
        <w:rPr>
          <w:rFonts w:ascii="Times New Roman"/>
          <w:b/>
          <w:i w:val="false"/>
          <w:color w:val="000000"/>
        </w:rPr>
        <w:t xml:space="preserve"> Қала, кент, селолық (ауылдық) округтердің 2011 жылға арналған бюджеттік бағдарламалары</w:t>
      </w:r>
    </w:p>
    <w:bookmarkEnd w:id="5"/>
    <w:p>
      <w:pPr>
        <w:spacing w:after="0"/>
        <w:ind w:left="0"/>
        <w:jc w:val="left"/>
      </w:pPr>
      <w:r>
        <w:rPr>
          <w:rFonts w:ascii="Times New Roman"/>
          <w:b w:val="false"/>
          <w:i w:val="false"/>
          <w:color w:val="ff0000"/>
          <w:sz w:val="28"/>
        </w:rPr>
        <w:t xml:space="preserve">      Ескерту. 6-қосымша жаңа редакцияда - Қарағанды облысы Қарқаралы аудандық мәслихатының 2011.12.06 </w:t>
      </w:r>
      <w:r>
        <w:rPr>
          <w:rFonts w:ascii="Times New Roman"/>
          <w:b w:val="false"/>
          <w:i w:val="false"/>
          <w:color w:val="ff0000"/>
          <w:sz w:val="28"/>
        </w:rPr>
        <w:t>N 42/420</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336"/>
        <w:gridCol w:w="817"/>
        <w:gridCol w:w="817"/>
        <w:gridCol w:w="3268"/>
        <w:gridCol w:w="1537"/>
        <w:gridCol w:w="1297"/>
        <w:gridCol w:w="1298"/>
        <w:gridCol w:w="1298"/>
        <w:gridCol w:w="10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қаласы</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Қарағайлы кенті</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с/о</w:t>
            </w:r>
            <w:r>
              <w:br/>
            </w:r>
            <w:r>
              <w:rPr>
                <w:rFonts w:ascii="Times New Roman"/>
                <w:b w:val="false"/>
                <w:i w:val="false"/>
                <w:color w:val="000000"/>
                <w:sz w:val="20"/>
              </w:rPr>
              <w:t>
</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с/о</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397604</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90539</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45611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51470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278306</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42605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19537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19933</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278306</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42605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19537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19933</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278306</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42605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19537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19933</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274318</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42486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19433</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19798</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3988</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2993</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86115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29264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27407</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75280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26164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26137</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75280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26164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26137</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9708</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4429</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64487</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20935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23847</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30190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30190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30190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30190</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4130</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357"/>
        <w:gridCol w:w="868"/>
        <w:gridCol w:w="868"/>
        <w:gridCol w:w="3472"/>
        <w:gridCol w:w="1378"/>
        <w:gridCol w:w="1122"/>
        <w:gridCol w:w="1122"/>
        <w:gridCol w:w="1122"/>
        <w:gridCol w:w="13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Аманжолов с/о</w:t>
            </w: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Нұркен Әбдіров с/о</w:t>
            </w: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Балқантау с/о</w:t>
            </w: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Бақты с/о</w:t>
            </w:r>
            <w:r>
              <w:br/>
            </w:r>
            <w:r>
              <w:rPr>
                <w:rFonts w:ascii="Times New Roman"/>
                <w:b w:val="false"/>
                <w:i w:val="false"/>
                <w:color w:val="000000"/>
                <w:sz w:val="20"/>
              </w:rPr>
              <w:t>
</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Бесоба с/о</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9278</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10984</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8828</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10384</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8828</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10384</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8828</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10384</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8663</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10219</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350"/>
        <w:gridCol w:w="850"/>
        <w:gridCol w:w="850"/>
        <w:gridCol w:w="3401"/>
        <w:gridCol w:w="1350"/>
        <w:gridCol w:w="1099"/>
        <w:gridCol w:w="1099"/>
        <w:gridCol w:w="1351"/>
        <w:gridCol w:w="13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Жанатоған с/о</w:t>
            </w:r>
            <w:r>
              <w:br/>
            </w:r>
            <w:r>
              <w:rPr>
                <w:rFonts w:ascii="Times New Roman"/>
                <w:b w:val="false"/>
                <w:i w:val="false"/>
                <w:color w:val="000000"/>
                <w:sz w:val="20"/>
              </w:rPr>
              <w:t>
</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Ынталы с/о</w:t>
            </w:r>
            <w:r>
              <w:br/>
            </w:r>
            <w:r>
              <w:rPr>
                <w:rFonts w:ascii="Times New Roman"/>
                <w:b w:val="false"/>
                <w:i w:val="false"/>
                <w:color w:val="000000"/>
                <w:sz w:val="20"/>
              </w:rPr>
              <w:t>
</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Қаракөл с/о</w:t>
            </w:r>
            <w:r>
              <w:br/>
            </w:r>
            <w:r>
              <w:rPr>
                <w:rFonts w:ascii="Times New Roman"/>
                <w:b w:val="false"/>
                <w:i w:val="false"/>
                <w:color w:val="000000"/>
                <w:sz w:val="20"/>
              </w:rPr>
              <w:t>
</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Қайнарбұлақ с/о</w:t>
            </w:r>
            <w:r>
              <w:br/>
            </w:r>
            <w:r>
              <w:rPr>
                <w:rFonts w:ascii="Times New Roman"/>
                <w:b w:val="false"/>
                <w:i w:val="false"/>
                <w:color w:val="000000"/>
                <w:sz w:val="20"/>
              </w:rPr>
              <w:t>
</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Қырғыз с/о</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8999</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8076</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11355</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8749</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7611</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9824</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8749</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7611</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9824</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8749</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7611</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9824</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8457</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8584</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7446</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9975</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9659</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357"/>
        <w:gridCol w:w="868"/>
        <w:gridCol w:w="868"/>
        <w:gridCol w:w="3472"/>
        <w:gridCol w:w="1122"/>
        <w:gridCol w:w="1378"/>
        <w:gridCol w:w="1378"/>
        <w:gridCol w:w="1123"/>
        <w:gridCol w:w="11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Қоянды с/о</w:t>
            </w:r>
            <w:r>
              <w:br/>
            </w:r>
            <w:r>
              <w:rPr>
                <w:rFonts w:ascii="Times New Roman"/>
                <w:b w:val="false"/>
                <w:i w:val="false"/>
                <w:color w:val="000000"/>
                <w:sz w:val="20"/>
              </w:rPr>
              <w:t>
</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Қаршығалы с/о</w:t>
            </w:r>
            <w:r>
              <w:br/>
            </w:r>
            <w:r>
              <w:rPr>
                <w:rFonts w:ascii="Times New Roman"/>
                <w:b w:val="false"/>
                <w:i w:val="false"/>
                <w:color w:val="000000"/>
                <w:sz w:val="20"/>
              </w:rPr>
              <w:t>
</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Мамыраев а/о</w:t>
            </w:r>
            <w:r>
              <w:br/>
            </w:r>
            <w:r>
              <w:rPr>
                <w:rFonts w:ascii="Times New Roman"/>
                <w:b w:val="false"/>
                <w:i w:val="false"/>
                <w:color w:val="000000"/>
                <w:sz w:val="20"/>
              </w:rPr>
              <w:t>
</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Мади с/о</w:t>
            </w:r>
            <w:r>
              <w:br/>
            </w:r>
            <w:r>
              <w:rPr>
                <w:rFonts w:ascii="Times New Roman"/>
                <w:b w:val="false"/>
                <w:i w:val="false"/>
                <w:color w:val="000000"/>
                <w:sz w:val="20"/>
              </w:rPr>
              <w:t>
</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Нұрмақов а/о</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9389</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10184</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8479</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9454</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9139</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9784</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8229</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9139</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9784</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8229</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9139</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9784</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8229</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8974</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9619</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9039</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340"/>
        <w:gridCol w:w="827"/>
        <w:gridCol w:w="827"/>
        <w:gridCol w:w="3308"/>
        <w:gridCol w:w="1069"/>
        <w:gridCol w:w="1069"/>
        <w:gridCol w:w="1069"/>
        <w:gridCol w:w="1069"/>
        <w:gridCol w:w="1070"/>
        <w:gridCol w:w="10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Тәттімбет а/о</w:t>
            </w:r>
            <w:r>
              <w:br/>
            </w:r>
            <w:r>
              <w:rPr>
                <w:rFonts w:ascii="Times New Roman"/>
                <w:b w:val="false"/>
                <w:i w:val="false"/>
                <w:color w:val="000000"/>
                <w:sz w:val="20"/>
              </w:rPr>
              <w:t>
</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Тегісшілдік с/о</w:t>
            </w:r>
            <w:r>
              <w:br/>
            </w:r>
            <w:r>
              <w:rPr>
                <w:rFonts w:ascii="Times New Roman"/>
                <w:b w:val="false"/>
                <w:i w:val="false"/>
                <w:color w:val="000000"/>
                <w:sz w:val="20"/>
              </w:rPr>
              <w:t>
</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Темірші с/о</w:t>
            </w:r>
            <w:r>
              <w:br/>
            </w:r>
            <w:r>
              <w:rPr>
                <w:rFonts w:ascii="Times New Roman"/>
                <w:b w:val="false"/>
                <w:i w:val="false"/>
                <w:color w:val="000000"/>
                <w:sz w:val="20"/>
              </w:rPr>
              <w:t>
</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Томар с/о</w:t>
            </w:r>
            <w:r>
              <w:br/>
            </w:r>
            <w:r>
              <w:rPr>
                <w:rFonts w:ascii="Times New Roman"/>
                <w:b w:val="false"/>
                <w:i w:val="false"/>
                <w:color w:val="000000"/>
                <w:sz w:val="20"/>
              </w:rPr>
              <w:t>
</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Шарықты с/о</w:t>
            </w:r>
            <w:r>
              <w:br/>
            </w:r>
            <w:r>
              <w:rPr>
                <w:rFonts w:ascii="Times New Roman"/>
                <w:b w:val="false"/>
                <w:i w:val="false"/>
                <w:color w:val="000000"/>
                <w:sz w:val="20"/>
              </w:rPr>
              <w:t>
</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Угар с/о</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8912</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9623</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9434</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7803</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8662</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9363</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8934</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7043</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8662</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9363</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8934</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7043</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8662</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9363</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8934</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7043</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8497</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9198</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8769</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6878</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 28/276 шешіміне</w:t>
            </w:r>
            <w:r>
              <w:br/>
            </w:r>
            <w:r>
              <w:rPr>
                <w:rFonts w:ascii="Times New Roman"/>
                <w:b w:val="false"/>
                <w:i w:val="false"/>
                <w:color w:val="000000"/>
                <w:sz w:val="20"/>
              </w:rPr>
              <w:t>7 қосымша</w:t>
            </w:r>
          </w:p>
        </w:tc>
      </w:tr>
    </w:tbl>
    <w:bookmarkStart w:name="z43" w:id="6"/>
    <w:p>
      <w:pPr>
        <w:spacing w:after="0"/>
        <w:ind w:left="0"/>
        <w:jc w:val="left"/>
      </w:pPr>
      <w:r>
        <w:rPr>
          <w:rFonts w:ascii="Times New Roman"/>
          <w:b/>
          <w:i w:val="false"/>
          <w:color w:val="000000"/>
        </w:rPr>
        <w:t xml:space="preserve"> Қала, кент, селолық (ауылдық) округтердің 2012 жылға арналған бюджеттік бағдарламалары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64"/>
        <w:gridCol w:w="801"/>
        <w:gridCol w:w="801"/>
        <w:gridCol w:w="3206"/>
        <w:gridCol w:w="1508"/>
        <w:gridCol w:w="1273"/>
        <w:gridCol w:w="1273"/>
        <w:gridCol w:w="1273"/>
        <w:gridCol w:w="10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қаласы</w:t>
            </w:r>
            <w:r>
              <w:br/>
            </w:r>
            <w:r>
              <w:rPr>
                <w:rFonts w:ascii="Times New Roman"/>
                <w:b w:val="false"/>
                <w:i w:val="false"/>
                <w:color w:val="000000"/>
                <w:sz w:val="20"/>
              </w:rPr>
              <w:t>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Қарағайлы кенті</w:t>
            </w:r>
            <w:r>
              <w:br/>
            </w:r>
            <w:r>
              <w:rPr>
                <w:rFonts w:ascii="Times New Roman"/>
                <w:b w:val="false"/>
                <w:i w:val="false"/>
                <w:color w:val="000000"/>
                <w:sz w:val="20"/>
              </w:rPr>
              <w:t>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с/о</w:t>
            </w:r>
            <w:r>
              <w:br/>
            </w:r>
            <w:r>
              <w:rPr>
                <w:rFonts w:ascii="Times New Roman"/>
                <w:b w:val="false"/>
                <w:i w:val="false"/>
                <w:color w:val="000000"/>
                <w:sz w:val="20"/>
              </w:rPr>
              <w:t>
</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с/о</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401196</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73673</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49494</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54417</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8917</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286558</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31105</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21905</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8649</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286558</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31105</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21905</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8649</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286558</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31105</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21905</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8649</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282808</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30955</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21755</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8499</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2635</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2635</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2635</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2635</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75113</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21315</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21490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27759</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7972</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3103</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7972</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3103</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7972</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3103</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67141</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18212</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19885</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26475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67141</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18212</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19885</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26475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10954</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5678</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1958</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54678</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11341</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17772</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36890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21253</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6099</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36890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21253</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6099</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36890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21253</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6099</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36890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21253</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6099</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540"/>
        <w:gridCol w:w="766"/>
        <w:gridCol w:w="766"/>
        <w:gridCol w:w="3065"/>
        <w:gridCol w:w="1216"/>
        <w:gridCol w:w="1217"/>
        <w:gridCol w:w="990"/>
        <w:gridCol w:w="991"/>
        <w:gridCol w:w="1217"/>
        <w:gridCol w:w="9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Аманжолов с/о</w:t>
            </w:r>
            <w:r>
              <w:br/>
            </w:r>
            <w:r>
              <w:rPr>
                <w:rFonts w:ascii="Times New Roman"/>
                <w:b w:val="false"/>
                <w:i w:val="false"/>
                <w:color w:val="000000"/>
                <w:sz w:val="20"/>
              </w:rPr>
              <w:t>
</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Нұркен Әбдіров с/о</w:t>
            </w:r>
            <w:r>
              <w:br/>
            </w:r>
            <w:r>
              <w:rPr>
                <w:rFonts w:ascii="Times New Roman"/>
                <w:b w:val="false"/>
                <w:i w:val="false"/>
                <w:color w:val="000000"/>
                <w:sz w:val="20"/>
              </w:rPr>
              <w:t>
</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Балқантау с/о</w:t>
            </w:r>
            <w:r>
              <w:br/>
            </w:r>
            <w:r>
              <w:rPr>
                <w:rFonts w:ascii="Times New Roman"/>
                <w:b w:val="false"/>
                <w:i w:val="false"/>
                <w:color w:val="000000"/>
                <w:sz w:val="20"/>
              </w:rPr>
              <w:t>
</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Бақты с/о</w:t>
            </w:r>
            <w:r>
              <w:br/>
            </w:r>
            <w:r>
              <w:rPr>
                <w:rFonts w:ascii="Times New Roman"/>
                <w:b w:val="false"/>
                <w:i w:val="false"/>
                <w:color w:val="000000"/>
                <w:sz w:val="20"/>
              </w:rPr>
              <w:t>
</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Бесоба с/о</w:t>
            </w:r>
            <w:r>
              <w:br/>
            </w:r>
            <w:r>
              <w:rPr>
                <w:rFonts w:ascii="Times New Roman"/>
                <w:b w:val="false"/>
                <w:i w:val="false"/>
                <w:color w:val="000000"/>
                <w:sz w:val="20"/>
              </w:rPr>
              <w:t>
</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Жанатоған с/о</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12561</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10594</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9872</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11139</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9648</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8983</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10817</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9380</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8983</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10817</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9380</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8983</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10817</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9380</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8833</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10667</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9230</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1396</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1396</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1396</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1396</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833"/>
        <w:gridCol w:w="833"/>
        <w:gridCol w:w="3333"/>
        <w:gridCol w:w="1077"/>
        <w:gridCol w:w="1077"/>
        <w:gridCol w:w="1324"/>
        <w:gridCol w:w="1324"/>
        <w:gridCol w:w="13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Ынталы с/о</w:t>
            </w:r>
            <w:r>
              <w:br/>
            </w:r>
            <w:r>
              <w:rPr>
                <w:rFonts w:ascii="Times New Roman"/>
                <w:b w:val="false"/>
                <w:i w:val="false"/>
                <w:color w:val="000000"/>
                <w:sz w:val="20"/>
              </w:rPr>
              <w:t>
</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Қаракөл с/о</w:t>
            </w:r>
            <w:r>
              <w:br/>
            </w:r>
            <w:r>
              <w:rPr>
                <w:rFonts w:ascii="Times New Roman"/>
                <w:b w:val="false"/>
                <w:i w:val="false"/>
                <w:color w:val="000000"/>
                <w:sz w:val="20"/>
              </w:rPr>
              <w:t>
</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Қайнарбұлақ с/о</w:t>
            </w:r>
            <w:r>
              <w:br/>
            </w:r>
            <w:r>
              <w:rPr>
                <w:rFonts w:ascii="Times New Roman"/>
                <w:b w:val="false"/>
                <w:i w:val="false"/>
                <w:color w:val="000000"/>
                <w:sz w:val="20"/>
              </w:rPr>
              <w:t>
</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Қырғыз с/о</w:t>
            </w:r>
            <w:r>
              <w:br/>
            </w:r>
            <w:r>
              <w:rPr>
                <w:rFonts w:ascii="Times New Roman"/>
                <w:b w:val="false"/>
                <w:i w:val="false"/>
                <w:color w:val="000000"/>
                <w:sz w:val="20"/>
              </w:rPr>
              <w:t>
</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Қоянды с/о</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10922</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12001</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10768</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9349</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8262</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10493</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10501</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9349</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8262</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10493</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10501</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9349</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8262</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10493</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10501</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9199</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8112</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10343</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10351</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833"/>
        <w:gridCol w:w="833"/>
        <w:gridCol w:w="3333"/>
        <w:gridCol w:w="1323"/>
        <w:gridCol w:w="1324"/>
        <w:gridCol w:w="1077"/>
        <w:gridCol w:w="1324"/>
        <w:gridCol w:w="10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Қаршығалы с/о</w:t>
            </w:r>
            <w:r>
              <w:br/>
            </w:r>
            <w:r>
              <w:rPr>
                <w:rFonts w:ascii="Times New Roman"/>
                <w:b w:val="false"/>
                <w:i w:val="false"/>
                <w:color w:val="000000"/>
                <w:sz w:val="20"/>
              </w:rPr>
              <w:t>
</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Мамыраев а/о</w:t>
            </w:r>
            <w:r>
              <w:br/>
            </w:r>
            <w:r>
              <w:rPr>
                <w:rFonts w:ascii="Times New Roman"/>
                <w:b w:val="false"/>
                <w:i w:val="false"/>
                <w:color w:val="000000"/>
                <w:sz w:val="20"/>
              </w:rPr>
              <w:t>
</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Мәди с/о</w:t>
            </w:r>
            <w:r>
              <w:br/>
            </w:r>
            <w:r>
              <w:rPr>
                <w:rFonts w:ascii="Times New Roman"/>
                <w:b w:val="false"/>
                <w:i w:val="false"/>
                <w:color w:val="000000"/>
                <w:sz w:val="20"/>
              </w:rPr>
              <w:t>
</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Нұрмақов а/о</w:t>
            </w:r>
            <w:r>
              <w:br/>
            </w:r>
            <w:r>
              <w:rPr>
                <w:rFonts w:ascii="Times New Roman"/>
                <w:b w:val="false"/>
                <w:i w:val="false"/>
                <w:color w:val="000000"/>
                <w:sz w:val="20"/>
              </w:rPr>
              <w:t>
</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Тәттімбет а/о</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11067</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9435</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9711</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10692</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10626</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9168</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9444</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10692</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10626</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9168</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9444</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10692</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10626</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9168</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9444</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10542</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10476</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9018</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9294</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599"/>
        <w:gridCol w:w="850"/>
        <w:gridCol w:w="850"/>
        <w:gridCol w:w="3401"/>
        <w:gridCol w:w="1350"/>
        <w:gridCol w:w="1099"/>
        <w:gridCol w:w="1100"/>
        <w:gridCol w:w="1351"/>
        <w:gridCol w:w="11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Тегісшілдік с/о</w:t>
            </w:r>
            <w:r>
              <w:br/>
            </w:r>
            <w:r>
              <w:rPr>
                <w:rFonts w:ascii="Times New Roman"/>
                <w:b w:val="false"/>
                <w:i w:val="false"/>
                <w:color w:val="000000"/>
                <w:sz w:val="20"/>
              </w:rPr>
              <w:t>
</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Темірші с/о</w:t>
            </w:r>
            <w:r>
              <w:br/>
            </w:r>
            <w:r>
              <w:rPr>
                <w:rFonts w:ascii="Times New Roman"/>
                <w:b w:val="false"/>
                <w:i w:val="false"/>
                <w:color w:val="000000"/>
                <w:sz w:val="20"/>
              </w:rPr>
              <w:t>
</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Томар с/о</w:t>
            </w:r>
            <w:r>
              <w:br/>
            </w:r>
            <w:r>
              <w:rPr>
                <w:rFonts w:ascii="Times New Roman"/>
                <w:b w:val="false"/>
                <w:i w:val="false"/>
                <w:color w:val="000000"/>
                <w:sz w:val="20"/>
              </w:rPr>
              <w:t>
</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Шарықты с/о</w:t>
            </w:r>
            <w:r>
              <w:br/>
            </w:r>
            <w:r>
              <w:rPr>
                <w:rFonts w:ascii="Times New Roman"/>
                <w:b w:val="false"/>
                <w:i w:val="false"/>
                <w:color w:val="000000"/>
                <w:sz w:val="20"/>
              </w:rPr>
              <w:t>
</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Угар с/о</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8872</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10508</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8586</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9349</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8605</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7773</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9349</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8605</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7773</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9349</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8605</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7773</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9199</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8455</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7623</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473"/>
        <w:gridCol w:w="1149"/>
        <w:gridCol w:w="810"/>
        <w:gridCol w:w="4598"/>
        <w:gridCol w:w="1486"/>
        <w:gridCol w:w="1487"/>
        <w:gridCol w:w="14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Тәттімбет а/о</w:t>
            </w:r>
            <w:r>
              <w:br/>
            </w:r>
            <w:r>
              <w:rPr>
                <w:rFonts w:ascii="Times New Roman"/>
                <w:b w:val="false"/>
                <w:i w:val="false"/>
                <w:color w:val="000000"/>
                <w:sz w:val="20"/>
              </w:rPr>
              <w:t>
</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Тегісшілдік с/о</w:t>
            </w:r>
            <w:r>
              <w:br/>
            </w:r>
            <w:r>
              <w:rPr>
                <w:rFonts w:ascii="Times New Roman"/>
                <w:b w:val="false"/>
                <w:i w:val="false"/>
                <w:color w:val="000000"/>
                <w:sz w:val="20"/>
              </w:rPr>
              <w:t>
</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Темірші с/о</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8837</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8587</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8587</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8587</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9048</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473"/>
        <w:gridCol w:w="1149"/>
        <w:gridCol w:w="810"/>
        <w:gridCol w:w="4598"/>
        <w:gridCol w:w="1486"/>
        <w:gridCol w:w="1487"/>
        <w:gridCol w:w="14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Томар с/о</w:t>
            </w:r>
            <w:r>
              <w:br/>
            </w:r>
            <w:r>
              <w:rPr>
                <w:rFonts w:ascii="Times New Roman"/>
                <w:b w:val="false"/>
                <w:i w:val="false"/>
                <w:color w:val="000000"/>
                <w:sz w:val="20"/>
              </w:rPr>
              <w:t>
</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Шарықты с/о</w:t>
            </w:r>
            <w:r>
              <w:br/>
            </w:r>
            <w:r>
              <w:rPr>
                <w:rFonts w:ascii="Times New Roman"/>
                <w:b w:val="false"/>
                <w:i w:val="false"/>
                <w:color w:val="000000"/>
                <w:sz w:val="20"/>
              </w:rPr>
              <w:t>
</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Угар с/о</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7651</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 28/276 шешіміне</w:t>
            </w:r>
            <w:r>
              <w:br/>
            </w:r>
            <w:r>
              <w:rPr>
                <w:rFonts w:ascii="Times New Roman"/>
                <w:b w:val="false"/>
                <w:i w:val="false"/>
                <w:color w:val="000000"/>
                <w:sz w:val="20"/>
              </w:rPr>
              <w:t>8 қосымша</w:t>
            </w:r>
          </w:p>
        </w:tc>
      </w:tr>
    </w:tbl>
    <w:bookmarkStart w:name="z45" w:id="7"/>
    <w:p>
      <w:pPr>
        <w:spacing w:after="0"/>
        <w:ind w:left="0"/>
        <w:jc w:val="left"/>
      </w:pPr>
      <w:r>
        <w:rPr>
          <w:rFonts w:ascii="Times New Roman"/>
          <w:b/>
          <w:i w:val="false"/>
          <w:color w:val="000000"/>
        </w:rPr>
        <w:t xml:space="preserve"> Қала, кент, селолық (ауылдық) округтердің 2013 жылға арналған бюджеттік бағдарламалары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64"/>
        <w:gridCol w:w="801"/>
        <w:gridCol w:w="801"/>
        <w:gridCol w:w="3206"/>
        <w:gridCol w:w="1508"/>
        <w:gridCol w:w="1273"/>
        <w:gridCol w:w="1273"/>
        <w:gridCol w:w="1273"/>
        <w:gridCol w:w="10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қаласы</w:t>
            </w:r>
            <w:r>
              <w:br/>
            </w:r>
            <w:r>
              <w:rPr>
                <w:rFonts w:ascii="Times New Roman"/>
                <w:b w:val="false"/>
                <w:i w:val="false"/>
                <w:color w:val="000000"/>
                <w:sz w:val="20"/>
              </w:rPr>
              <w:t>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Қарағайлы кенті</w:t>
            </w:r>
            <w:r>
              <w:br/>
            </w:r>
            <w:r>
              <w:rPr>
                <w:rFonts w:ascii="Times New Roman"/>
                <w:b w:val="false"/>
                <w:i w:val="false"/>
                <w:color w:val="000000"/>
                <w:sz w:val="20"/>
              </w:rPr>
              <w:t>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с/о</w:t>
            </w:r>
            <w:r>
              <w:br/>
            </w:r>
            <w:r>
              <w:rPr>
                <w:rFonts w:ascii="Times New Roman"/>
                <w:b w:val="false"/>
                <w:i w:val="false"/>
                <w:color w:val="000000"/>
                <w:sz w:val="20"/>
              </w:rPr>
              <w:t>
</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с/о</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433115</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89826</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54729</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60087</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292436</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31858</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22374</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20780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8855</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292436</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31858</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22374</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20780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8855</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292436</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31858</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22374</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20780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8855</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288686</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31708</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22224</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20630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8705</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2749</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2749</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2749</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2749</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98458</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35227</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25829</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32536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89928</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31907</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24112</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31162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89928</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31907</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24112</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31162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6076</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2095</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76593</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24554</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21851</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28929</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39472</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22741</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6526</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39472</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22741</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6526</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39472</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22741</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6526</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39472</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22741</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6526</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575"/>
        <w:gridCol w:w="817"/>
        <w:gridCol w:w="817"/>
        <w:gridCol w:w="3268"/>
        <w:gridCol w:w="1297"/>
        <w:gridCol w:w="1298"/>
        <w:gridCol w:w="1056"/>
        <w:gridCol w:w="1298"/>
        <w:gridCol w:w="12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Аманжолов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Нұркен Әбдіров с/о</w:t>
            </w:r>
            <w:r>
              <w:br/>
            </w:r>
            <w:r>
              <w:rPr>
                <w:rFonts w:ascii="Times New Roman"/>
                <w:b w:val="false"/>
                <w:i w:val="false"/>
                <w:color w:val="000000"/>
                <w:sz w:val="20"/>
              </w:rPr>
              <w:t>
</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Балкантау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Бахты с/о</w:t>
            </w:r>
            <w:r>
              <w:br/>
            </w:r>
            <w:r>
              <w:rPr>
                <w:rFonts w:ascii="Times New Roman"/>
                <w:b w:val="false"/>
                <w:i w:val="false"/>
                <w:color w:val="000000"/>
                <w:sz w:val="20"/>
              </w:rPr>
              <w:t>
</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Бесоба с/о</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10070</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9727</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9727</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9727</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9577</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1396</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1396</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1396</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1396</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599"/>
        <w:gridCol w:w="850"/>
        <w:gridCol w:w="850"/>
        <w:gridCol w:w="3401"/>
        <w:gridCol w:w="1099"/>
        <w:gridCol w:w="1099"/>
        <w:gridCol w:w="1100"/>
        <w:gridCol w:w="1351"/>
        <w:gridCol w:w="13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Жанатоған с/о</w:t>
            </w:r>
            <w:r>
              <w:br/>
            </w:r>
            <w:r>
              <w:rPr>
                <w:rFonts w:ascii="Times New Roman"/>
                <w:b w:val="false"/>
                <w:i w:val="false"/>
                <w:color w:val="000000"/>
                <w:sz w:val="20"/>
              </w:rPr>
              <w:t>
</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Ынталы с/о</w:t>
            </w:r>
            <w:r>
              <w:br/>
            </w:r>
            <w:r>
              <w:rPr>
                <w:rFonts w:ascii="Times New Roman"/>
                <w:b w:val="false"/>
                <w:i w:val="false"/>
                <w:color w:val="000000"/>
                <w:sz w:val="20"/>
              </w:rPr>
              <w:t>
</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Қаракол с/о</w:t>
            </w:r>
            <w:r>
              <w:br/>
            </w:r>
            <w:r>
              <w:rPr>
                <w:rFonts w:ascii="Times New Roman"/>
                <w:b w:val="false"/>
                <w:i w:val="false"/>
                <w:color w:val="000000"/>
                <w:sz w:val="20"/>
              </w:rPr>
              <w:t>
</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Қайнарбұлақ с/о</w:t>
            </w:r>
            <w:r>
              <w:br/>
            </w:r>
            <w:r>
              <w:rPr>
                <w:rFonts w:ascii="Times New Roman"/>
                <w:b w:val="false"/>
                <w:i w:val="false"/>
                <w:color w:val="000000"/>
                <w:sz w:val="20"/>
              </w:rPr>
              <w:t>
</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Қырғыз с/о</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11134</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12317</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9565</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9535</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10790</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10678</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9565</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9535</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10790</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10678</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9565</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9535</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10790</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10678</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9415</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9385</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10640</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10528</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575"/>
        <w:gridCol w:w="817"/>
        <w:gridCol w:w="817"/>
        <w:gridCol w:w="3268"/>
        <w:gridCol w:w="1297"/>
        <w:gridCol w:w="1298"/>
        <w:gridCol w:w="1298"/>
        <w:gridCol w:w="1056"/>
        <w:gridCol w:w="12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Қоянды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Қаршығалы с/о</w:t>
            </w: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Мамыраев а/о</w:t>
            </w:r>
            <w:r>
              <w:br/>
            </w:r>
            <w:r>
              <w:rPr>
                <w:rFonts w:ascii="Times New Roman"/>
                <w:b w:val="false"/>
                <w:i w:val="false"/>
                <w:color w:val="000000"/>
                <w:sz w:val="20"/>
              </w:rPr>
              <w:t>
</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Мәди с/о</w:t>
            </w:r>
            <w:r>
              <w:br/>
            </w:r>
            <w:r>
              <w:rPr>
                <w:rFonts w:ascii="Times New Roman"/>
                <w:b w:val="false"/>
                <w:i w:val="false"/>
                <w:color w:val="000000"/>
                <w:sz w:val="20"/>
              </w:rPr>
              <w:t>
</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Нұрмақов а/о</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10978</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9673</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9387</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9387</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9387</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10721</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9237</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50"/>
        <w:gridCol w:w="780"/>
        <w:gridCol w:w="780"/>
        <w:gridCol w:w="3122"/>
        <w:gridCol w:w="1009"/>
        <w:gridCol w:w="1240"/>
        <w:gridCol w:w="1009"/>
        <w:gridCol w:w="1009"/>
        <w:gridCol w:w="1240"/>
        <w:gridCol w:w="10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Тәттімбет а/о</w:t>
            </w:r>
            <w:r>
              <w:br/>
            </w:r>
            <w:r>
              <w:rPr>
                <w:rFonts w:ascii="Times New Roman"/>
                <w:b w:val="false"/>
                <w:i w:val="false"/>
                <w:color w:val="000000"/>
                <w:sz w:val="20"/>
              </w:rPr>
              <w:t>
</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Тегісшілдік с/о</w:t>
            </w:r>
            <w:r>
              <w:br/>
            </w:r>
            <w:r>
              <w:rPr>
                <w:rFonts w:ascii="Times New Roman"/>
                <w:b w:val="false"/>
                <w:i w:val="false"/>
                <w:color w:val="000000"/>
                <w:sz w:val="20"/>
              </w:rPr>
              <w:t>
</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Темірші с/о</w:t>
            </w:r>
            <w:r>
              <w:br/>
            </w:r>
            <w:r>
              <w:rPr>
                <w:rFonts w:ascii="Times New Roman"/>
                <w:b w:val="false"/>
                <w:i w:val="false"/>
                <w:color w:val="000000"/>
                <w:sz w:val="20"/>
              </w:rPr>
              <w:t>
</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Томар с/о</w:t>
            </w:r>
            <w:r>
              <w:br/>
            </w:r>
            <w:r>
              <w:rPr>
                <w:rFonts w:ascii="Times New Roman"/>
                <w:b w:val="false"/>
                <w:i w:val="false"/>
                <w:color w:val="000000"/>
                <w:sz w:val="20"/>
              </w:rPr>
              <w:t>
</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Шарыкты с/о</w:t>
            </w:r>
            <w:r>
              <w:br/>
            </w:r>
            <w:r>
              <w:rPr>
                <w:rFonts w:ascii="Times New Roman"/>
                <w:b w:val="false"/>
                <w:i w:val="false"/>
                <w:color w:val="000000"/>
                <w:sz w:val="20"/>
              </w:rPr>
              <w:t>
</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Угар с/о</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9930</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10597</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9901</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9094</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10737</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8808</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9643</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10299</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9556</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8806</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10449</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7936</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9643</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10299</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9556</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8806</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10449</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7936</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9643</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10299</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9556</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8806</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10449</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7936</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9493</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10149</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9406</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8656</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10299</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7786</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