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d56e" w14:textId="ca8d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2009 жылғы 23 желтоқсандағы 18 сессиясының "Ұлы Отан соғысына қатысушылары мен мүгедектерiне және соларға теңестiрiлгендерге бір жолғы материалдық көмек көрсету туралы" N 191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21 сессиясының 2010 жылғы 31 наурыздағы N 223 шешімі. Қарағанды облысы Ақтоғай ауданының Әділет басқармасында 2010 жылғы 06 сәуірде N 8-10-109 тіркелді. Мерзімінің бітуіне байланысты қолданылуы тоқтатылды (Қарағанды облысы Ақтоғай аудандық мәслихатының 2011 жылғы 25 сәуірдегі N 1-1/105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бітуіне байланысты қолданылуы тоқтатылды (Қарағанды облысы Ақтоғай аудандық мәслихатының 2011.04.25 N 1-1/105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"Ұлы Отан соғысының қатысушылары мен мүгедектерiне және соларға теңестiрiлген адамдарға берiлетiн жеңiлдiктер мен оларды әлеуметтiк қорғау туралы" Қазақстан Республикасының 1995 жылғы 28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Ақтоғай аудандық мәслихаттың 2009 жылғы 23 желтоқсандағы 18 сессиясының "Ұлы Отан соғысына қатысушылары мен мүгедектерiне және соларға теңестiрiлгендерге бір жолғы материалдық көмек көрсету туралы" N 191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Тізімінде N 8-10-95 болып тіркелген, 2009 жылғы 29 желтоқсандағы "Тоқырауын тынысы" газетінің N 51-52 (7218)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бесінші абзацтағы "5000" сандары "10000"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алтыншы абзацтағы "5000" сандары "10000"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жетінші абзацтағы "2000" сандары "5000"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Жоғарыдағы санаттардағы азаматтарға материалдық көмек көрсету барысында бекітілген мөлшерлемені қатаң сақтау Ақтоғай ауданының жұмыспен қамту және әлеуметтік бағдарламалар бөліміне (А. Түсіпбеков)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орындалысына бақылау жасау Ақтоғай ауданы әкімінің орынбасары С. Әбеуоваға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Әміре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Оңғарқұлов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бөлімінің бастығы            А. 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