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d5b67" w14:textId="d4d5b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2011-2013 жылдарға арналған қалалық бюджет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қалалық мәслихатының IV шақырылған XXVIII сессиясының 2010 жылғы 24 желтоқсандағы N 628/28 шешімі. Қарағанды облысы Шахтинск қаласының Әділет басқармасында 2010 жылғы 29 желтоқсанда N 8-8-90 тіркелді.  Мерзімінің өтуіне байланысты өз қызметін тоқтатқан (Қарағанды облысы Шахтинск қалалық мәслихат аппаратының 2012 жылғы 26 қаңтардағы N 2-13/19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Мерзімінің өтуіне байланысты өз қызметін тоқтатқан (Қарағанды облысы Шахтинск қалалық мәслихат аппаратының 2012.01.26 N 2-13/19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2011-2013 жылдарға арналған қалалық бюджет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 xml:space="preserve">3 қосымшаларға </w:t>
      </w:r>
      <w:r>
        <w:rPr>
          <w:rFonts w:ascii="Times New Roman"/>
          <w:b w:val="false"/>
          <w:i w:val="false"/>
          <w:color w:val="000000"/>
          <w:sz w:val="28"/>
        </w:rPr>
        <w:t>сәйкес, оның ішінде 2011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4 634 894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– 856 582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10 493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27 018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- 3 740 801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- 4 670 605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бюджеттің дефициті (профициті) - алу 35 711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дефицитін (профицитін пайдалану) қаржыландыру - 35 711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283 707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- 283 707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пайдаланылған қалдықтары - 35 711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өзгертулер енгізілді - Қарағанды облысы Шахтинск қалалық мәслихатының 2011.03.18 </w:t>
      </w:r>
      <w:r>
        <w:rPr>
          <w:rFonts w:ascii="Times New Roman"/>
          <w:b w:val="false"/>
          <w:i w:val="false"/>
          <w:color w:val="000000"/>
          <w:sz w:val="28"/>
        </w:rPr>
        <w:t>N 677/31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(2011.01.01 бастап қолданысқа енгiзiледi); 2011.08.02 </w:t>
      </w:r>
      <w:r>
        <w:rPr>
          <w:rFonts w:ascii="Times New Roman"/>
          <w:b w:val="false"/>
          <w:i w:val="false"/>
          <w:color w:val="000000"/>
          <w:sz w:val="28"/>
        </w:rPr>
        <w:t>N 721/34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(2011.01.01 бастап қолданысқа енедi); 2011.11.10 </w:t>
      </w:r>
      <w:r>
        <w:rPr>
          <w:rFonts w:ascii="Times New Roman"/>
          <w:b w:val="false"/>
          <w:i w:val="false"/>
          <w:color w:val="000000"/>
          <w:sz w:val="28"/>
        </w:rPr>
        <w:t>N 751/38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(2011.01.01 бастап қолданысқа енедi); 2011.12.09 </w:t>
      </w:r>
      <w:r>
        <w:rPr>
          <w:rFonts w:ascii="Times New Roman"/>
          <w:b w:val="false"/>
          <w:i w:val="false"/>
          <w:color w:val="000000"/>
          <w:sz w:val="28"/>
        </w:rPr>
        <w:t>N 759/39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(2011.01.01 бастап қолданысқа енедi)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2011 жылға арналған қалалық бюджет түсімдерінің құрамында облыстық бюджеттен 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нысаналы трансферттер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2011 жылға арналған облыстық бюджетке, Шахтинск қаласы бюджетіне кірістерді бөлу нормативтері келесі мөлшерлерде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жеке табыс салығы бойынша – 50 пайыздан;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әлеуметтік салық бойынша – 85 пайыздан.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3-тармаққа өзгерту енгізілді - Қарағанды облысы Шахтинск қалалық мәслихатының 2011.11.10 </w:t>
      </w:r>
      <w:r>
        <w:rPr>
          <w:rFonts w:ascii="Times New Roman"/>
          <w:b w:val="false"/>
          <w:i w:val="false"/>
          <w:color w:val="000000"/>
          <w:sz w:val="28"/>
        </w:rPr>
        <w:t>N 751/38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(2011.01.01 бастап қолданысқа енедi)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2011 жылға арналған Шахтинск қалалық бюджетіне облыстық бюджеттен берілетін субвенциялардың мөлшері 1 700 234 мың теңге сомасында қарастырылғаны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Қалалық бюджет шығындарының құрамына 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бюджеттік бағдарламалар әкімшілеріне нысаналы трансферттер қарастырылғаны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2011 жылға арналған қалалық бюджет шығындарының құрамында кенттер бюджеттік бағдарламасы бойынша шығындар қарастырылғаны ескерілсін, Шахан кенті (</w:t>
      </w:r>
      <w:r>
        <w:rPr>
          <w:rFonts w:ascii="Times New Roman"/>
          <w:b w:val="false"/>
          <w:i w:val="false"/>
          <w:color w:val="000000"/>
          <w:sz w:val="28"/>
        </w:rPr>
        <w:t>6 қосымша</w:t>
      </w:r>
      <w:r>
        <w:rPr>
          <w:rFonts w:ascii="Times New Roman"/>
          <w:b w:val="false"/>
          <w:i w:val="false"/>
          <w:color w:val="000000"/>
          <w:sz w:val="28"/>
        </w:rPr>
        <w:t>), Долинка кенті (</w:t>
      </w:r>
      <w:r>
        <w:rPr>
          <w:rFonts w:ascii="Times New Roman"/>
          <w:b w:val="false"/>
          <w:i w:val="false"/>
          <w:color w:val="000000"/>
          <w:sz w:val="28"/>
        </w:rPr>
        <w:t>7 қосымша</w:t>
      </w:r>
      <w:r>
        <w:rPr>
          <w:rFonts w:ascii="Times New Roman"/>
          <w:b w:val="false"/>
          <w:i w:val="false"/>
          <w:color w:val="000000"/>
          <w:sz w:val="28"/>
        </w:rPr>
        <w:t>), Новодолинский кенті (</w:t>
      </w:r>
      <w:r>
        <w:rPr>
          <w:rFonts w:ascii="Times New Roman"/>
          <w:b w:val="false"/>
          <w:i w:val="false"/>
          <w:color w:val="000000"/>
          <w:sz w:val="28"/>
        </w:rPr>
        <w:t>8 қосымша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2011 жылға арналған қалалық бюджетті бюджеттік даму бағдарламаларының тізбесі </w:t>
      </w:r>
      <w:r>
        <w:rPr>
          <w:rFonts w:ascii="Times New Roman"/>
          <w:b w:val="false"/>
          <w:i w:val="false"/>
          <w:color w:val="000000"/>
          <w:sz w:val="28"/>
        </w:rPr>
        <w:t>9 қосымшға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бюджеттік инвестициялық жобаларды (бағдарламаларды) іске асыруға бағытталған бюджеттік бағдарламаларға бөлумен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2011 жылы қалалық бюджетті атқару барысында секвестрлеуге жатпайтын бюджеттік бағдарлама тізбесі </w:t>
      </w:r>
      <w:r>
        <w:rPr>
          <w:rFonts w:ascii="Times New Roman"/>
          <w:b w:val="false"/>
          <w:i w:val="false"/>
          <w:color w:val="000000"/>
          <w:sz w:val="28"/>
        </w:rPr>
        <w:t>10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2011 жылға қала әкімдігінің резерві 359 мың теңге сомасында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9-тармаққа өзгерту енгізілді - Қарағанды облысы Шахтинск қалалық мәслихатының 2011.11.10 </w:t>
      </w:r>
      <w:r>
        <w:rPr>
          <w:rFonts w:ascii="Times New Roman"/>
          <w:b w:val="false"/>
          <w:i w:val="false"/>
          <w:color w:val="000000"/>
          <w:sz w:val="28"/>
        </w:rPr>
        <w:t>N 751/38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(2011.01.01 бастап қолданысқа енедi)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Осы шешім 2011 жылдың 1 қаңтарынан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төрайымы                            М. Бачаева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Ә. Сатова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XХVIII сессиясының N 628/28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2011 жылға арналған қалалық бюджет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қосымша жаңа редакцияда - Қарағанды облысы Шахтинск қалалық мәслихатының 2011.12.09 N 759/39 (2011.01.01 бастап қолданысқа енедi)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0"/>
        <w:gridCol w:w="441"/>
        <w:gridCol w:w="441"/>
        <w:gridCol w:w="11251"/>
        <w:gridCol w:w="1577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4634894</w:t>
            </w:r>
          </w:p>
        </w:tc>
      </w:tr>
      <w:tr>
        <w:trPr>
          <w:trHeight w:val="255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856582</w:t>
            </w:r>
          </w:p>
        </w:tc>
      </w:tr>
      <w:tr>
        <w:trPr>
          <w:trHeight w:val="255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172768</w:t>
            </w:r>
          </w:p>
        </w:tc>
      </w:tr>
      <w:tr>
        <w:trPr>
          <w:trHeight w:val="255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172768</w:t>
            </w:r>
          </w:p>
        </w:tc>
      </w:tr>
      <w:tr>
        <w:trPr>
          <w:trHeight w:val="255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183699</w:t>
            </w:r>
          </w:p>
        </w:tc>
      </w:tr>
      <w:tr>
        <w:trPr>
          <w:trHeight w:val="255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183699</w:t>
            </w:r>
          </w:p>
        </w:tc>
      </w:tr>
      <w:tr>
        <w:trPr>
          <w:trHeight w:val="255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443771</w:t>
            </w:r>
          </w:p>
        </w:tc>
      </w:tr>
      <w:tr>
        <w:trPr>
          <w:trHeight w:val="255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25931</w:t>
            </w:r>
          </w:p>
        </w:tc>
      </w:tr>
      <w:tr>
        <w:trPr>
          <w:trHeight w:val="255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344346</w:t>
            </w:r>
          </w:p>
        </w:tc>
      </w:tr>
      <w:tr>
        <w:trPr>
          <w:trHeight w:val="255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73475</w:t>
            </w:r>
          </w:p>
        </w:tc>
      </w:tr>
      <w:tr>
        <w:trPr>
          <w:trHeight w:val="255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255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43743</w:t>
            </w:r>
          </w:p>
        </w:tc>
      </w:tr>
      <w:tr>
        <w:trPr>
          <w:trHeight w:val="255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</w:t>
            </w:r>
          </w:p>
        </w:tc>
      </w:tr>
      <w:tr>
        <w:trPr>
          <w:trHeight w:val="255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29050</w:t>
            </w:r>
          </w:p>
        </w:tc>
      </w:tr>
      <w:tr>
        <w:trPr>
          <w:trHeight w:val="255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10328</w:t>
            </w:r>
          </w:p>
        </w:tc>
      </w:tr>
      <w:tr>
        <w:trPr>
          <w:trHeight w:val="255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</w:t>
            </w:r>
          </w:p>
        </w:tc>
      </w:tr>
      <w:tr>
        <w:trPr>
          <w:trHeight w:val="765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12601</w:t>
            </w:r>
          </w:p>
        </w:tc>
      </w:tr>
      <w:tr>
        <w:trPr>
          <w:trHeight w:val="255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12601</w:t>
            </w:r>
          </w:p>
        </w:tc>
      </w:tr>
      <w:tr>
        <w:trPr>
          <w:trHeight w:val="255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10493</w:t>
            </w:r>
          </w:p>
        </w:tc>
      </w:tr>
      <w:tr>
        <w:trPr>
          <w:trHeight w:val="255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8098</w:t>
            </w:r>
          </w:p>
        </w:tc>
      </w:tr>
      <w:tr>
        <w:trPr>
          <w:trHeight w:val="255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кірісінің бір бөлігінің түсімдері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</w:tr>
      <w:tr>
        <w:trPr>
          <w:trHeight w:val="255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7992</w:t>
            </w:r>
          </w:p>
        </w:tc>
      </w:tr>
      <w:tr>
        <w:trPr>
          <w:trHeight w:val="570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570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55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</w:t>
            </w:r>
          </w:p>
        </w:tc>
      </w:tr>
      <w:tr>
        <w:trPr>
          <w:trHeight w:val="255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</w:t>
            </w:r>
          </w:p>
        </w:tc>
      </w:tr>
      <w:tr>
        <w:trPr>
          <w:trHeight w:val="255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27018</w:t>
            </w:r>
          </w:p>
        </w:tc>
      </w:tr>
      <w:tr>
        <w:trPr>
          <w:trHeight w:val="255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27018</w:t>
            </w:r>
          </w:p>
        </w:tc>
      </w:tr>
      <w:tr>
        <w:trPr>
          <w:trHeight w:val="255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25672</w:t>
            </w:r>
          </w:p>
        </w:tc>
      </w:tr>
      <w:tr>
        <w:trPr>
          <w:trHeight w:val="255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активтердi сату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</w:t>
            </w:r>
          </w:p>
        </w:tc>
      </w:tr>
      <w:tr>
        <w:trPr>
          <w:trHeight w:val="255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3740801</w:t>
            </w:r>
          </w:p>
        </w:tc>
      </w:tr>
      <w:tr>
        <w:trPr>
          <w:trHeight w:val="255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3740801</w:t>
            </w:r>
          </w:p>
        </w:tc>
      </w:tr>
      <w:tr>
        <w:trPr>
          <w:trHeight w:val="255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3740801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"/>
        <w:gridCol w:w="405"/>
        <w:gridCol w:w="730"/>
        <w:gridCol w:w="708"/>
        <w:gridCol w:w="10132"/>
        <w:gridCol w:w="1600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4670605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185617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148037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19992</w:t>
            </w:r>
          </w:p>
        </w:tc>
      </w:tr>
      <w:tr>
        <w:trPr>
          <w:trHeight w:val="5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19613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78789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69840</w:t>
            </w:r>
          </w:p>
        </w:tc>
      </w:tr>
      <w:tr>
        <w:trPr>
          <w:trHeight w:val="2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8499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49256</w:t>
            </w:r>
          </w:p>
        </w:tc>
      </w:tr>
      <w:tr>
        <w:trPr>
          <w:trHeight w:val="7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47370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18140</w:t>
            </w:r>
          </w:p>
        </w:tc>
      </w:tr>
      <w:tr>
        <w:trPr>
          <w:trHeight w:val="8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бюджеттi орындау және коммуналдық меншiктi (облыстық маңызы бар қала) саласындағы мемлекеттiк саясатты iске асыру жөнiндегi қызметтер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15247</w:t>
            </w:r>
          </w:p>
        </w:tc>
      </w:tr>
      <w:tr>
        <w:trPr>
          <w:trHeight w:val="2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19440</w:t>
            </w:r>
          </w:p>
        </w:tc>
      </w:tr>
      <w:tr>
        <w:trPr>
          <w:trHeight w:val="49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19440</w:t>
            </w:r>
          </w:p>
        </w:tc>
      </w:tr>
      <w:tr>
        <w:trPr>
          <w:trHeight w:val="8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9725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9626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9626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9626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8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 - атқару қызметі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21407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21407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- коммуналдық шаруашылығы, жолаушылар көлігі және автомобиль жолдары бөлімі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21407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21407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1651950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448161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448161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438069</w:t>
            </w:r>
          </w:p>
        </w:tc>
      </w:tr>
      <w:tr>
        <w:trPr>
          <w:trHeight w:val="5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10092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1124391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1124391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1032782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жеткiншектерге қосымша бiлiм беру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91609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27649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27649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27649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51749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51749</w:t>
            </w:r>
          </w:p>
        </w:tc>
      </w:tr>
      <w:tr>
        <w:trPr>
          <w:trHeight w:val="8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оқу-әдістемелік кешендерді сатып алу және жеткізу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20334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</w:tr>
      <w:tr>
        <w:trPr>
          <w:trHeight w:val="8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30996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денсаулығын қорғау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</w:t>
            </w:r>
          </w:p>
        </w:tc>
      </w:tr>
      <w:tr>
        <w:trPr>
          <w:trHeight w:val="5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</w:t>
            </w:r>
          </w:p>
        </w:tc>
      </w:tr>
      <w:tr>
        <w:trPr>
          <w:trHeight w:val="8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2011-2015 жылдарға арналған "Саламатты Қазақстан" мемлекеттік бағдарламасы шеңберінде іс-шаралар өткізу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170619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133411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131481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12663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31457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45400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</w:t>
            </w:r>
          </w:p>
        </w:tc>
      </w:tr>
      <w:tr>
        <w:trPr>
          <w:trHeight w:val="79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қамтамасыз етуге және ымдау тілі мамандарының, жеке көмекшілердің қызмет көрсетуі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23467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9082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</w:t>
            </w:r>
          </w:p>
        </w:tc>
      </w:tr>
      <w:tr>
        <w:trPr>
          <w:trHeight w:val="79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37208</w:t>
            </w:r>
          </w:p>
        </w:tc>
      </w:tr>
      <w:tr>
        <w:trPr>
          <w:trHeight w:val="5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37208</w:t>
            </w:r>
          </w:p>
        </w:tc>
      </w:tr>
      <w:tr>
        <w:trPr>
          <w:trHeight w:val="7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халық үшiн әлеуметтiк бағдарламаларды жұмыспен қамтуды қамтамасыз етудi iске асыру саласындағы мемлекеттiк саясатты iске асыру жөнiндегi қызметтер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36669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2089972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480802</w:t>
            </w:r>
          </w:p>
        </w:tc>
      </w:tr>
      <w:tr>
        <w:trPr>
          <w:trHeight w:val="5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5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475002</w:t>
            </w:r>
          </w:p>
        </w:tc>
      </w:tr>
      <w:tr>
        <w:trPr>
          <w:trHeight w:val="49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393391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Инженерлiк - коммуникациялық инфрақұрылымды дамыту және жайластыру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22247</w:t>
            </w:r>
          </w:p>
        </w:tc>
      </w:tr>
      <w:tr>
        <w:trPr>
          <w:trHeight w:val="5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инженерлік коммуникациялық инфрақұрылымдардың дамуы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59364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1341058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1216688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1202268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14420</w:t>
            </w:r>
          </w:p>
        </w:tc>
      </w:tr>
      <w:tr>
        <w:trPr>
          <w:trHeight w:val="5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124370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124370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267265</w:t>
            </w:r>
          </w:p>
        </w:tc>
      </w:tr>
      <w:tr>
        <w:trPr>
          <w:trHeight w:val="49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54273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21376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32036</w:t>
            </w:r>
          </w:p>
        </w:tc>
      </w:tr>
      <w:tr>
        <w:trPr>
          <w:trHeight w:val="5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212992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44374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18539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149279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193144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91576</w:t>
            </w:r>
          </w:p>
        </w:tc>
      </w:tr>
      <w:tr>
        <w:trPr>
          <w:trHeight w:val="5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91576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91576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</w:t>
            </w:r>
          </w:p>
        </w:tc>
      </w:tr>
      <w:tr>
        <w:trPr>
          <w:trHeight w:val="8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71142</w:t>
            </w:r>
          </w:p>
        </w:tc>
      </w:tr>
      <w:tr>
        <w:trPr>
          <w:trHeight w:val="5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59495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54876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4619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11647</w:t>
            </w:r>
          </w:p>
        </w:tc>
      </w:tr>
      <w:tr>
        <w:trPr>
          <w:trHeight w:val="5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Газеттер мен журналдар арқылы мемлекеттік ақпараттық саясат жүргізу жөніндегі қызметтер 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9558</w:t>
            </w:r>
          </w:p>
        </w:tc>
      </w:tr>
      <w:tr>
        <w:trPr>
          <w:trHeight w:val="5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жөніндегі өзге де қызметтер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27950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7088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6914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20862</w:t>
            </w:r>
          </w:p>
        </w:tc>
      </w:tr>
      <w:tr>
        <w:trPr>
          <w:trHeight w:val="78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7722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7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84307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9782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</w:t>
            </w:r>
          </w:p>
        </w:tc>
      </w:tr>
      <w:tr>
        <w:trPr>
          <w:trHeight w:val="5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9255</w:t>
            </w:r>
          </w:p>
        </w:tc>
      </w:tr>
      <w:tr>
        <w:trPr>
          <w:trHeight w:val="5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8312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57839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57839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57839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15297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15297</w:t>
            </w:r>
          </w:p>
        </w:tc>
      </w:tr>
      <w:tr>
        <w:trPr>
          <w:trHeight w:val="7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8128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6808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47886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47886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47886</w:t>
            </w:r>
          </w:p>
        </w:tc>
      </w:tr>
      <w:tr>
        <w:trPr>
          <w:trHeight w:val="5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10058</w:t>
            </w:r>
          </w:p>
        </w:tc>
      </w:tr>
      <w:tr>
        <w:trPr>
          <w:trHeight w:val="78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173541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153474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37371</w:t>
            </w:r>
          </w:p>
        </w:tc>
      </w:tr>
      <w:tr>
        <w:trPr>
          <w:trHeight w:val="8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37371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116103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116103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20067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20067</w:t>
            </w:r>
          </w:p>
        </w:tc>
      </w:tr>
      <w:tr>
        <w:trPr>
          <w:trHeight w:val="5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20067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41619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10121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кәсiпкерлiк бөлiмi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10121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8881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31498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</w:p>
        </w:tc>
      </w:tr>
      <w:tr>
        <w:trPr>
          <w:trHeight w:val="5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жеке кәсіпкерлікті қолдау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20118</w:t>
            </w:r>
          </w:p>
        </w:tc>
      </w:tr>
      <w:tr>
        <w:trPr>
          <w:trHeight w:val="79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19829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10023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9859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</w:tr>
      <w:tr>
        <w:trPr>
          <w:trHeight w:val="5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операциялық сальдо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алу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дефициті (профициті)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-35711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дефицитін (профицитті қолдану) қаржыландыру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35711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283707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283707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283707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283707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283707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283707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283707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283707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283707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пайдаланылған қалдықтары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35711</w:t>
            </w:r>
          </w:p>
        </w:tc>
      </w:tr>
    </w:tbl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XХVIII сессиясының N 628/28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3"/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арналған қалалық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539"/>
        <w:gridCol w:w="645"/>
        <w:gridCol w:w="10285"/>
        <w:gridCol w:w="2035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2892551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965092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200072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200072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121960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121960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579206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116132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384596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78478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53534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4229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35415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12405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</w:t>
            </w:r>
          </w:p>
        </w:tc>
      </w:tr>
      <w:tr>
        <w:trPr>
          <w:trHeight w:val="76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10320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10320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5555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5555</w:t>
            </w:r>
          </w:p>
        </w:tc>
      </w:tr>
      <w:tr>
        <w:trPr>
          <w:trHeight w:val="57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57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24214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24214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22911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активтердi сату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1895638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1895638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1895638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529"/>
        <w:gridCol w:w="701"/>
        <w:gridCol w:w="766"/>
        <w:gridCol w:w="723"/>
        <w:gridCol w:w="8697"/>
        <w:gridCol w:w="2078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2892551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171419</w:t>
            </w:r>
          </w:p>
        </w:tc>
      </w:tr>
      <w:tr>
        <w:trPr>
          <w:trHeight w:val="51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132158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23089</w:t>
            </w:r>
          </w:p>
        </w:tc>
      </w:tr>
      <w:tr>
        <w:trPr>
          <w:trHeight w:val="52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22854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55778</w:t>
            </w:r>
          </w:p>
        </w:tc>
      </w:tr>
      <w:tr>
        <w:trPr>
          <w:trHeight w:val="51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55052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</w:p>
        </w:tc>
      </w:tr>
      <w:tr>
        <w:trPr>
          <w:trHeight w:val="51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53291</w:t>
            </w:r>
          </w:p>
        </w:tc>
      </w:tr>
      <w:tr>
        <w:trPr>
          <w:trHeight w:val="7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53291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21491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21491</w:t>
            </w:r>
          </w:p>
        </w:tc>
      </w:tr>
      <w:tr>
        <w:trPr>
          <w:trHeight w:val="81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бюджеттi орындау және коммуналдық меншiктi (облыстық маңызы бар қала) саласындағы мемлекеттiк саясатты iске асыру жөнiндегi қызметтер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16317</w:t>
            </w:r>
          </w:p>
        </w:tc>
      </w:tr>
      <w:tr>
        <w:trPr>
          <w:trHeight w:val="27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</w:t>
            </w:r>
          </w:p>
        </w:tc>
      </w:tr>
      <w:tr>
        <w:trPr>
          <w:trHeight w:val="57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4028</w:t>
            </w:r>
          </w:p>
        </w:tc>
      </w:tr>
      <w:tr>
        <w:trPr>
          <w:trHeight w:val="27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7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17770</w:t>
            </w:r>
          </w:p>
        </w:tc>
      </w:tr>
      <w:tr>
        <w:trPr>
          <w:trHeight w:val="49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17770</w:t>
            </w:r>
          </w:p>
        </w:tc>
      </w:tr>
      <w:tr>
        <w:trPr>
          <w:trHeight w:val="102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17495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4508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4408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4408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4408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81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14252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14252</w:t>
            </w:r>
          </w:p>
        </w:tc>
      </w:tr>
      <w:tr>
        <w:trPr>
          <w:trHeight w:val="51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14252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14252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1663142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292719</w:t>
            </w:r>
          </w:p>
        </w:tc>
      </w:tr>
      <w:tr>
        <w:trPr>
          <w:trHeight w:val="51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292719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292719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1326501</w:t>
            </w:r>
          </w:p>
        </w:tc>
      </w:tr>
      <w:tr>
        <w:trPr>
          <w:trHeight w:val="51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1326501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1230233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жеткiншектерге қосымша бiлiм беру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96268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21445</w:t>
            </w:r>
          </w:p>
        </w:tc>
      </w:tr>
      <w:tr>
        <w:trPr>
          <w:trHeight w:val="51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21445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21445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22477</w:t>
            </w:r>
          </w:p>
        </w:tc>
      </w:tr>
      <w:tr>
        <w:trPr>
          <w:trHeight w:val="51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22477</w:t>
            </w:r>
          </w:p>
        </w:tc>
      </w:tr>
      <w:tr>
        <w:trPr>
          <w:trHeight w:val="81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оқу-әдістемелік кешендерді сатып алу және жеткізу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22029</w:t>
            </w:r>
          </w:p>
        </w:tc>
      </w:tr>
      <w:tr>
        <w:trPr>
          <w:trHeight w:val="51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196745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166195</w:t>
            </w:r>
          </w:p>
        </w:tc>
      </w:tr>
      <w:tr>
        <w:trPr>
          <w:trHeight w:val="51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150709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12596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10427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21970</w:t>
            </w:r>
          </w:p>
        </w:tc>
      </w:tr>
      <w:tr>
        <w:trPr>
          <w:trHeight w:val="51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35990</w:t>
            </w:r>
          </w:p>
        </w:tc>
      </w:tr>
      <w:tr>
        <w:trPr>
          <w:trHeight w:val="51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36877</w:t>
            </w:r>
          </w:p>
        </w:tc>
      </w:tr>
      <w:tr>
        <w:trPr>
          <w:trHeight w:val="28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</w:t>
            </w:r>
          </w:p>
        </w:tc>
      </w:tr>
      <w:tr>
        <w:trPr>
          <w:trHeight w:val="79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қамтамасыз етуге және ымдау тілі мамандарының, жеке көмекшілердің қызмет көрсету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29449</w:t>
            </w:r>
          </w:p>
        </w:tc>
      </w:tr>
      <w:tr>
        <w:trPr>
          <w:trHeight w:val="51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15486</w:t>
            </w:r>
          </w:p>
        </w:tc>
      </w:tr>
      <w:tr>
        <w:trPr>
          <w:trHeight w:val="9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15486</w:t>
            </w:r>
          </w:p>
        </w:tc>
      </w:tr>
      <w:tr>
        <w:trPr>
          <w:trHeight w:val="51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30550</w:t>
            </w:r>
          </w:p>
        </w:tc>
      </w:tr>
      <w:tr>
        <w:trPr>
          <w:trHeight w:val="51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30550</w:t>
            </w:r>
          </w:p>
        </w:tc>
      </w:tr>
      <w:tr>
        <w:trPr>
          <w:trHeight w:val="7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халық үшiн әлеуметтiк бағдарламаларды жұмыспен қамтуды қамтамасыз етудi iске асыру саласындағы мемлекеттiк саясатты iске асыру жөнiндегi қызметтер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29478</w:t>
            </w:r>
          </w:p>
        </w:tc>
      </w:tr>
      <w:tr>
        <w:trPr>
          <w:trHeight w:val="51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424426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16551</w:t>
            </w:r>
          </w:p>
        </w:tc>
      </w:tr>
      <w:tr>
        <w:trPr>
          <w:trHeight w:val="5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16551</w:t>
            </w:r>
          </w:p>
        </w:tc>
      </w:tr>
      <w:tr>
        <w:trPr>
          <w:trHeight w:val="36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16551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120350</w:t>
            </w:r>
          </w:p>
        </w:tc>
      </w:tr>
      <w:tr>
        <w:trPr>
          <w:trHeight w:val="51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5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100350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100350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287525</w:t>
            </w:r>
          </w:p>
        </w:tc>
      </w:tr>
      <w:tr>
        <w:trPr>
          <w:trHeight w:val="5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64096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28747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35049</w:t>
            </w:r>
          </w:p>
        </w:tc>
      </w:tr>
      <w:tr>
        <w:trPr>
          <w:trHeight w:val="52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223429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12745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21691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188393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196935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89460</w:t>
            </w:r>
          </w:p>
        </w:tc>
      </w:tr>
      <w:tr>
        <w:trPr>
          <w:trHeight w:val="5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89460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89460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</w:t>
            </w:r>
          </w:p>
        </w:tc>
      </w:tr>
      <w:tr>
        <w:trPr>
          <w:trHeight w:val="51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</w:t>
            </w:r>
          </w:p>
        </w:tc>
      </w:tr>
      <w:tr>
        <w:trPr>
          <w:trHeight w:val="51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</w:t>
            </w:r>
          </w:p>
        </w:tc>
      </w:tr>
      <w:tr>
        <w:trPr>
          <w:trHeight w:val="7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76136</w:t>
            </w:r>
          </w:p>
        </w:tc>
      </w:tr>
      <w:tr>
        <w:trPr>
          <w:trHeight w:val="52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65189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62032</w:t>
            </w:r>
          </w:p>
        </w:tc>
      </w:tr>
      <w:tr>
        <w:trPr>
          <w:trHeight w:val="51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10947</w:t>
            </w:r>
          </w:p>
        </w:tc>
      </w:tr>
      <w:tr>
        <w:trPr>
          <w:trHeight w:val="57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9558</w:t>
            </w:r>
          </w:p>
        </w:tc>
      </w:tr>
      <w:tr>
        <w:trPr>
          <w:trHeight w:val="58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</w:t>
            </w:r>
          </w:p>
        </w:tc>
      </w:tr>
      <w:tr>
        <w:trPr>
          <w:trHeight w:val="51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жөніндегі өзге де қызметтер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28798</w:t>
            </w:r>
          </w:p>
        </w:tc>
      </w:tr>
      <w:tr>
        <w:trPr>
          <w:trHeight w:val="51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8134</w:t>
            </w:r>
          </w:p>
        </w:tc>
      </w:tr>
      <w:tr>
        <w:trPr>
          <w:trHeight w:val="51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7934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20664</w:t>
            </w:r>
          </w:p>
        </w:tc>
      </w:tr>
      <w:tr>
        <w:trPr>
          <w:trHeight w:val="78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13251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7413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16641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9453</w:t>
            </w:r>
          </w:p>
        </w:tc>
      </w:tr>
      <w:tr>
        <w:trPr>
          <w:trHeight w:val="5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9453</w:t>
            </w:r>
          </w:p>
        </w:tc>
      </w:tr>
      <w:tr>
        <w:trPr>
          <w:trHeight w:val="5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8801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7188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7188</w:t>
            </w:r>
          </w:p>
        </w:tc>
      </w:tr>
      <w:tr>
        <w:trPr>
          <w:trHeight w:val="81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7158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10372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10372</w:t>
            </w:r>
          </w:p>
        </w:tc>
      </w:tr>
      <w:tr>
        <w:trPr>
          <w:trHeight w:val="51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құрылыс,сәулет және қала құрылысы бөлімі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10372</w:t>
            </w:r>
          </w:p>
        </w:tc>
      </w:tr>
      <w:tr>
        <w:trPr>
          <w:trHeight w:val="52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10342</w:t>
            </w:r>
          </w:p>
        </w:tc>
      </w:tr>
      <w:tr>
        <w:trPr>
          <w:trHeight w:val="34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127740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127740</w:t>
            </w:r>
          </w:p>
        </w:tc>
      </w:tr>
      <w:tr>
        <w:trPr>
          <w:trHeight w:val="51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44890</w:t>
            </w:r>
          </w:p>
        </w:tc>
      </w:tr>
      <w:tr>
        <w:trPr>
          <w:trHeight w:val="8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44890</w:t>
            </w:r>
          </w:p>
        </w:tc>
      </w:tr>
      <w:tr>
        <w:trPr>
          <w:trHeight w:val="51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82850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82850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66371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11865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кәсiпкерлiк бөлiмi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11865</w:t>
            </w:r>
          </w:p>
        </w:tc>
      </w:tr>
      <w:tr>
        <w:trPr>
          <w:trHeight w:val="51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10205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54506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19990</w:t>
            </w:r>
          </w:p>
        </w:tc>
      </w:tr>
      <w:tr>
        <w:trPr>
          <w:trHeight w:val="51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19990</w:t>
            </w:r>
          </w:p>
        </w:tc>
      </w:tr>
      <w:tr>
        <w:trPr>
          <w:trHeight w:val="51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22532</w:t>
            </w:r>
          </w:p>
        </w:tc>
      </w:tr>
      <w:tr>
        <w:trPr>
          <w:trHeight w:val="79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22352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51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11984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11834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операциялық сальдо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алу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дефициті (профициті)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дефицитін (профицитті қолдану) қаржыландыру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пайдаланылған қалдықтары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Қалалық мәслихаттың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 желтоқсандағы XХVIII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628/28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bookmarkEnd w:id="5"/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қалалық бюджет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8"/>
        <w:gridCol w:w="500"/>
        <w:gridCol w:w="626"/>
        <w:gridCol w:w="10311"/>
        <w:gridCol w:w="2065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2969873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1002918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205218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205218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125351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125351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604027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108518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411518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83991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57281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4525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37894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13272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</w:t>
            </w:r>
          </w:p>
        </w:tc>
      </w:tr>
      <w:tr>
        <w:trPr>
          <w:trHeight w:val="76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11041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11041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5944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5944</w:t>
            </w:r>
          </w:p>
        </w:tc>
      </w:tr>
      <w:tr>
        <w:trPr>
          <w:trHeight w:val="57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57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25908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25908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24514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активтердi сату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1933047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1933047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1933047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76"/>
        <w:gridCol w:w="834"/>
        <w:gridCol w:w="750"/>
        <w:gridCol w:w="581"/>
        <w:gridCol w:w="8808"/>
        <w:gridCol w:w="2076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2969873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177359</w:t>
            </w:r>
          </w:p>
        </w:tc>
      </w:tr>
      <w:tr>
        <w:trPr>
          <w:trHeight w:val="51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136535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23497</w:t>
            </w:r>
          </w:p>
        </w:tc>
      </w:tr>
      <w:tr>
        <w:trPr>
          <w:trHeight w:val="52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23257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56997</w:t>
            </w:r>
          </w:p>
        </w:tc>
      </w:tr>
      <w:tr>
        <w:trPr>
          <w:trHeight w:val="51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56321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</w:p>
        </w:tc>
      </w:tr>
      <w:tr>
        <w:trPr>
          <w:trHeight w:val="51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56041</w:t>
            </w:r>
          </w:p>
        </w:tc>
      </w:tr>
      <w:tr>
        <w:trPr>
          <w:trHeight w:val="76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55591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22521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22521</w:t>
            </w:r>
          </w:p>
        </w:tc>
      </w:tr>
      <w:tr>
        <w:trPr>
          <w:trHeight w:val="81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бюджеттi орындау және коммуналдық меншiктi (облыстық маңызы бар қала) саласындағы мемлекеттiк саясатты iске асыру жөнiндегi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16954</w:t>
            </w:r>
          </w:p>
        </w:tc>
      </w:tr>
      <w:tr>
        <w:trPr>
          <w:trHeight w:val="27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</w:t>
            </w:r>
          </w:p>
        </w:tc>
      </w:tr>
      <w:tr>
        <w:trPr>
          <w:trHeight w:val="57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</w:t>
            </w:r>
          </w:p>
        </w:tc>
      </w:tr>
      <w:tr>
        <w:trPr>
          <w:trHeight w:val="27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27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18303</w:t>
            </w:r>
          </w:p>
        </w:tc>
      </w:tr>
      <w:tr>
        <w:trPr>
          <w:trHeight w:val="49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18303</w:t>
            </w:r>
          </w:p>
        </w:tc>
      </w:tr>
      <w:tr>
        <w:trPr>
          <w:trHeight w:val="102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18023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4667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4567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4567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4567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81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15320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15320</w:t>
            </w:r>
          </w:p>
        </w:tc>
      </w:tr>
      <w:tr>
        <w:trPr>
          <w:trHeight w:val="51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15320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15320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1702692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310106</w:t>
            </w:r>
          </w:p>
        </w:tc>
      </w:tr>
      <w:tr>
        <w:trPr>
          <w:trHeight w:val="51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310106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310106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1347615</w:t>
            </w:r>
          </w:p>
        </w:tc>
      </w:tr>
      <w:tr>
        <w:trPr>
          <w:trHeight w:val="51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1347615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1236305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жеткiншектерге қосымша бiлiм беру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111310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21795</w:t>
            </w:r>
          </w:p>
        </w:tc>
      </w:tr>
      <w:tr>
        <w:trPr>
          <w:trHeight w:val="51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21795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21795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23176</w:t>
            </w:r>
          </w:p>
        </w:tc>
      </w:tr>
      <w:tr>
        <w:trPr>
          <w:trHeight w:val="51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23176</w:t>
            </w:r>
          </w:p>
        </w:tc>
      </w:tr>
      <w:tr>
        <w:trPr>
          <w:trHeight w:val="81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оқу-әдістемелік кешендерді сатып алу және жеткізу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22696</w:t>
            </w:r>
          </w:p>
        </w:tc>
      </w:tr>
      <w:tr>
        <w:trPr>
          <w:trHeight w:val="51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213063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182083</w:t>
            </w:r>
          </w:p>
        </w:tc>
      </w:tr>
      <w:tr>
        <w:trPr>
          <w:trHeight w:val="51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165513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20829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10859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22645</w:t>
            </w:r>
          </w:p>
        </w:tc>
      </w:tr>
      <w:tr>
        <w:trPr>
          <w:trHeight w:val="51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37661</w:t>
            </w:r>
          </w:p>
        </w:tc>
      </w:tr>
      <w:tr>
        <w:trPr>
          <w:trHeight w:val="51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36944</w:t>
            </w:r>
          </w:p>
        </w:tc>
      </w:tr>
      <w:tr>
        <w:trPr>
          <w:trHeight w:val="2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</w:t>
            </w:r>
          </w:p>
        </w:tc>
      </w:tr>
      <w:tr>
        <w:trPr>
          <w:trHeight w:val="79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қамтамасыз етуге және ымдау тілі мамандарының, жеке көмекшілердің қызмет көрсету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32889</w:t>
            </w:r>
          </w:p>
        </w:tc>
      </w:tr>
      <w:tr>
        <w:trPr>
          <w:trHeight w:val="51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16570</w:t>
            </w:r>
          </w:p>
        </w:tc>
      </w:tr>
      <w:tr>
        <w:trPr>
          <w:trHeight w:val="9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16570</w:t>
            </w:r>
          </w:p>
        </w:tc>
      </w:tr>
      <w:tr>
        <w:trPr>
          <w:trHeight w:val="51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30980</w:t>
            </w:r>
          </w:p>
        </w:tc>
      </w:tr>
      <w:tr>
        <w:trPr>
          <w:trHeight w:val="51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30980</w:t>
            </w:r>
          </w:p>
        </w:tc>
      </w:tr>
      <w:tr>
        <w:trPr>
          <w:trHeight w:val="76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халық үшiн әлеуметтiк бағдарламаларды жұмыспен қамтуды қамтамасыз етудi iске асыру саласындағы мемлекеттiк саясатты iске асыру жөнiндегi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29831</w:t>
            </w:r>
          </w:p>
        </w:tc>
      </w:tr>
      <w:tr>
        <w:trPr>
          <w:trHeight w:val="51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410109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17790</w:t>
            </w:r>
          </w:p>
        </w:tc>
      </w:tr>
      <w:tr>
        <w:trPr>
          <w:trHeight w:val="5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17790</w:t>
            </w:r>
          </w:p>
        </w:tc>
      </w:tr>
      <w:tr>
        <w:trPr>
          <w:trHeight w:val="3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17790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154300</w:t>
            </w:r>
          </w:p>
        </w:tc>
      </w:tr>
      <w:tr>
        <w:trPr>
          <w:trHeight w:val="51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5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134300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134300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238019</w:t>
            </w:r>
          </w:p>
        </w:tc>
      </w:tr>
      <w:tr>
        <w:trPr>
          <w:trHeight w:val="5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62312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32540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29489</w:t>
            </w:r>
          </w:p>
        </w:tc>
      </w:tr>
      <w:tr>
        <w:trPr>
          <w:trHeight w:val="52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175707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13637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15497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145928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202500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90196</w:t>
            </w:r>
          </w:p>
        </w:tc>
      </w:tr>
      <w:tr>
        <w:trPr>
          <w:trHeight w:val="5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90196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90196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</w:t>
            </w:r>
          </w:p>
        </w:tc>
      </w:tr>
      <w:tr>
        <w:trPr>
          <w:trHeight w:val="51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</w:t>
            </w:r>
          </w:p>
        </w:tc>
      </w:tr>
      <w:tr>
        <w:trPr>
          <w:trHeight w:val="51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</w:t>
            </w:r>
          </w:p>
        </w:tc>
      </w:tr>
      <w:tr>
        <w:trPr>
          <w:trHeight w:val="76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80281</w:t>
            </w:r>
          </w:p>
        </w:tc>
      </w:tr>
      <w:tr>
        <w:trPr>
          <w:trHeight w:val="52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69323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66155</w:t>
            </w:r>
          </w:p>
        </w:tc>
      </w:tr>
      <w:tr>
        <w:trPr>
          <w:trHeight w:val="51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10958</w:t>
            </w:r>
          </w:p>
        </w:tc>
      </w:tr>
      <w:tr>
        <w:trPr>
          <w:trHeight w:val="57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9558</w:t>
            </w:r>
          </w:p>
        </w:tc>
      </w:tr>
      <w:tr>
        <w:trPr>
          <w:trHeight w:val="5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51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жөніндегі өзге де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29308</w:t>
            </w:r>
          </w:p>
        </w:tc>
      </w:tr>
      <w:tr>
        <w:trPr>
          <w:trHeight w:val="73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8147</w:t>
            </w:r>
          </w:p>
        </w:tc>
      </w:tr>
      <w:tr>
        <w:trPr>
          <w:trHeight w:val="51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8147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21161</w:t>
            </w:r>
          </w:p>
        </w:tc>
      </w:tr>
      <w:tr>
        <w:trPr>
          <w:trHeight w:val="78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13748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7413</w:t>
            </w:r>
          </w:p>
        </w:tc>
      </w:tr>
      <w:tr>
        <w:trPr>
          <w:trHeight w:val="8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17307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9726</w:t>
            </w:r>
          </w:p>
        </w:tc>
      </w:tr>
      <w:tr>
        <w:trPr>
          <w:trHeight w:val="5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9726</w:t>
            </w:r>
          </w:p>
        </w:tc>
      </w:tr>
      <w:tr>
        <w:trPr>
          <w:trHeight w:val="5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9028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7581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7581</w:t>
            </w:r>
          </w:p>
        </w:tc>
      </w:tr>
      <w:tr>
        <w:trPr>
          <w:trHeight w:val="81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7401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10838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10838</w:t>
            </w:r>
          </w:p>
        </w:tc>
      </w:tr>
      <w:tr>
        <w:trPr>
          <w:trHeight w:val="51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құрылыс,сәулет және қала құрылысы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10838</w:t>
            </w:r>
          </w:p>
        </w:tc>
      </w:tr>
      <w:tr>
        <w:trPr>
          <w:trHeight w:val="52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10658</w:t>
            </w:r>
          </w:p>
        </w:tc>
      </w:tr>
      <w:tr>
        <w:trPr>
          <w:trHeight w:val="34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147905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147905</w:t>
            </w:r>
          </w:p>
        </w:tc>
      </w:tr>
      <w:tr>
        <w:trPr>
          <w:trHeight w:val="51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59255</w:t>
            </w:r>
          </w:p>
        </w:tc>
      </w:tr>
      <w:tr>
        <w:trPr>
          <w:trHeight w:val="8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59255</w:t>
            </w:r>
          </w:p>
        </w:tc>
      </w:tr>
      <w:tr>
        <w:trPr>
          <w:trHeight w:val="51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88650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88650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68113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кәсiпкерлiк бөлiмi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</w:p>
        </w:tc>
      </w:tr>
      <w:tr>
        <w:trPr>
          <w:trHeight w:val="51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10521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55822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20204</w:t>
            </w:r>
          </w:p>
        </w:tc>
      </w:tr>
      <w:tr>
        <w:trPr>
          <w:trHeight w:val="51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20204</w:t>
            </w:r>
          </w:p>
        </w:tc>
      </w:tr>
      <w:tr>
        <w:trPr>
          <w:trHeight w:val="51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23445</w:t>
            </w:r>
          </w:p>
        </w:tc>
      </w:tr>
      <w:tr>
        <w:trPr>
          <w:trHeight w:val="79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23265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51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12173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12023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операциялық сальдо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алу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дефициті (профициті)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дефицитін (профицитті қолдану) қаржыландыру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пайдаланылған қалдықтары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XХVIII сессиясының N 628/28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қосымша</w:t>
      </w:r>
    </w:p>
    <w:bookmarkEnd w:id="7"/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2011 жылға арналған облыстық бюджеттен берілетін нысаналы трансферттер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 қосымша жаңа редакцияда - Қарағанды облысы Шахтинск қалалық мәслихатының 2011.11.10 N 751/38 (2011.01.01 бастап қолданысқа енедi)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50"/>
        <w:gridCol w:w="2010"/>
      </w:tblGrid>
      <w:tr>
        <w:trPr>
          <w:trHeight w:val="510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55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2324274</w:t>
            </w:r>
          </w:p>
        </w:tc>
      </w:tr>
      <w:tr>
        <w:trPr>
          <w:trHeight w:val="255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Ағымдағы нысаналы трансферттер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1450073</w:t>
            </w:r>
          </w:p>
        </w:tc>
      </w:tr>
      <w:tr>
        <w:trPr>
          <w:trHeight w:val="255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Нысаналы даму трансферттері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590494</w:t>
            </w:r>
          </w:p>
        </w:tc>
      </w:tr>
      <w:tr>
        <w:trPr>
          <w:trHeight w:val="255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Ағымдағы нысаналы трансферттер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1450073</w:t>
            </w:r>
          </w:p>
        </w:tc>
      </w:tr>
      <w:tr>
        <w:trPr>
          <w:trHeight w:val="255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беру басқармасы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212199</w:t>
            </w:r>
          </w:p>
        </w:tc>
      </w:tr>
      <w:tr>
        <w:trPr>
          <w:trHeight w:val="525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беретін мемлекеттік мекемелерде лингафондық және мультимедиалық кабинеттер құруға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5409</w:t>
            </w:r>
          </w:p>
        </w:tc>
      </w:tr>
      <w:tr>
        <w:trPr>
          <w:trHeight w:val="525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Негізгі орта және жалпы орта білім беретін мемлекеттік мекемелердегі физика, химия, биология кабинеттерін оқу жабдығымен жарақтандыруға 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</w:t>
            </w:r>
          </w:p>
        </w:tc>
      </w:tr>
      <w:tr>
        <w:trPr>
          <w:trHeight w:val="555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 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30996</w:t>
            </w:r>
          </w:p>
        </w:tc>
      </w:tr>
      <w:tr>
        <w:trPr>
          <w:trHeight w:val="510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асыруға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17204</w:t>
            </w:r>
          </w:p>
        </w:tc>
      </w:tr>
      <w:tr>
        <w:trPr>
          <w:trHeight w:val="510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ұлғайтуға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10092</w:t>
            </w:r>
          </w:p>
        </w:tc>
      </w:tr>
      <w:tr>
        <w:trPr>
          <w:trHeight w:val="285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бақшасының күрделі жөндеуі мен жабдықталуына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142890</w:t>
            </w:r>
          </w:p>
        </w:tc>
      </w:tr>
      <w:tr>
        <w:trPr>
          <w:trHeight w:val="555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"Саламатты Қазақстан" Денсаулық сақтауды дамытудың 2011-2015 жылдарға арналған мемлекеттік бағдарламасын іске асыру шеңберінде іс-шаралар жүргізуге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</w:t>
            </w:r>
          </w:p>
        </w:tc>
      </w:tr>
      <w:tr>
        <w:trPr>
          <w:trHeight w:val="285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қамтылу мен әлеуметтік бағдарламаларды үйлестіру басқармасы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21841</w:t>
            </w:r>
          </w:p>
        </w:tc>
      </w:tr>
      <w:tr>
        <w:trPr>
          <w:trHeight w:val="315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әлеуметтік қызметтер стандарттарын енгізуге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12468</w:t>
            </w:r>
          </w:p>
        </w:tc>
      </w:tr>
      <w:tr>
        <w:trPr>
          <w:trHeight w:val="255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жеке кәсіпкерлікті қолдауға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</w:p>
        </w:tc>
      </w:tr>
      <w:tr>
        <w:trPr>
          <w:trHeight w:val="765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 кәсіптік даярлауға, қайта даярлауға және біліктілігін арттыруға, еңбек ақыны бөлшектеп субсидиялау, кәсіпкерлікке оқыту, жол жүруге субсидия ұсыну, жұмыспен қамту орталықтарын құруға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8375</w:t>
            </w:r>
          </w:p>
        </w:tc>
      </w:tr>
      <w:tr>
        <w:trPr>
          <w:trHeight w:val="255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коммуналдық шаруашылық басқармасы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1194577</w:t>
            </w:r>
          </w:p>
        </w:tc>
      </w:tr>
      <w:tr>
        <w:trPr>
          <w:trHeight w:val="255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 коммуналдық шаруашылығын дамытуға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1194577</w:t>
            </w:r>
          </w:p>
        </w:tc>
      </w:tr>
      <w:tr>
        <w:trPr>
          <w:trHeight w:val="255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жолаушылар көлігі мен автомобиль жолдары басқармасы 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20067</w:t>
            </w:r>
          </w:p>
        </w:tc>
      </w:tr>
      <w:tr>
        <w:trPr>
          <w:trHeight w:val="510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 және ауданiшiлiк қоғамдық жолаушылар тасымалдарын ұйымдастыруына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20067</w:t>
            </w:r>
          </w:p>
        </w:tc>
      </w:tr>
      <w:tr>
        <w:trPr>
          <w:trHeight w:val="255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шаруашылық басқармасы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</w:t>
            </w:r>
          </w:p>
        </w:tc>
      </w:tr>
      <w:tr>
        <w:trPr>
          <w:trHeight w:val="255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Эпизоотияға қарсы іс-шаралар 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</w:t>
            </w:r>
          </w:p>
        </w:tc>
      </w:tr>
      <w:tr>
        <w:trPr>
          <w:trHeight w:val="255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Нысаналы даму трансферттері: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590494</w:t>
            </w:r>
          </w:p>
        </w:tc>
      </w:tr>
      <w:tr>
        <w:trPr>
          <w:trHeight w:val="255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590494</w:t>
            </w:r>
          </w:p>
        </w:tc>
      </w:tr>
      <w:tr>
        <w:trPr>
          <w:trHeight w:val="585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үйлерін салуға және (немесе) сатып алуға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390593</w:t>
            </w:r>
          </w:p>
        </w:tc>
      </w:tr>
      <w:tr>
        <w:trPr>
          <w:trHeight w:val="540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- коммуникациялық инфрақұрылымды дамыту, орналастыру және (немесе) сатып алу дамытуға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21597</w:t>
            </w:r>
          </w:p>
        </w:tc>
      </w:tr>
      <w:tr>
        <w:trPr>
          <w:trHeight w:val="540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инженерлік коммуникациялық инфрақұрылымдардың дамуы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59364</w:t>
            </w:r>
          </w:p>
        </w:tc>
      </w:tr>
      <w:tr>
        <w:trPr>
          <w:trHeight w:val="255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дамытуға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54318</w:t>
            </w:r>
          </w:p>
        </w:tc>
      </w:tr>
      <w:tr>
        <w:trPr>
          <w:trHeight w:val="510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үйлерін салуға, қайта жаңартуға және қалпына келтіруге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64622</w:t>
            </w:r>
          </w:p>
        </w:tc>
      </w:tr>
      <w:tr>
        <w:trPr>
          <w:trHeight w:val="255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283707</w:t>
            </w:r>
          </w:p>
        </w:tc>
      </w:tr>
      <w:tr>
        <w:trPr>
          <w:trHeight w:val="255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283707</w:t>
            </w:r>
          </w:p>
        </w:tc>
      </w:tr>
      <w:tr>
        <w:trPr>
          <w:trHeight w:val="510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тұрғын үй құрылысы және (немесе) сатып алуына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283707</w:t>
            </w:r>
          </w:p>
        </w:tc>
      </w:tr>
    </w:tbl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ХХVIII сесcиясының N 628/28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қосымша</w:t>
      </w:r>
    </w:p>
    <w:bookmarkEnd w:id="9"/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2011 жылға арналған бюджеттік бағдарламалар әкімшілеріне нысаналы трансферттер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қосымша жаңа редакцияда - Қарағанды облысы Шахтинск қалалық мәслихатының 2011.11.10 N 751/38 (2011.01.01 бастап қолданысқа енедi)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0"/>
        <w:gridCol w:w="1990"/>
      </w:tblGrid>
      <w:tr>
        <w:trPr>
          <w:trHeight w:val="510" w:hRule="atLeast"/>
        </w:trPr>
        <w:tc>
          <w:tcPr>
            <w:tcW w:w="1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55" w:hRule="atLeast"/>
        </w:trPr>
        <w:tc>
          <w:tcPr>
            <w:tcW w:w="1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1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2324274</w:t>
            </w:r>
          </w:p>
        </w:tc>
      </w:tr>
      <w:tr>
        <w:trPr>
          <w:trHeight w:val="255" w:hRule="atLeast"/>
        </w:trPr>
        <w:tc>
          <w:tcPr>
            <w:tcW w:w="1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Ағымдағы нысаналы трансферттер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1450073</w:t>
            </w:r>
          </w:p>
        </w:tc>
      </w:tr>
      <w:tr>
        <w:trPr>
          <w:trHeight w:val="255" w:hRule="atLeast"/>
        </w:trPr>
        <w:tc>
          <w:tcPr>
            <w:tcW w:w="1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Нысаналы даму трансферттері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590494</w:t>
            </w:r>
          </w:p>
        </w:tc>
      </w:tr>
      <w:tr>
        <w:trPr>
          <w:trHeight w:val="255" w:hRule="atLeast"/>
        </w:trPr>
        <w:tc>
          <w:tcPr>
            <w:tcW w:w="1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Ағымдағы нысаналы трансферттер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1450073</w:t>
            </w:r>
          </w:p>
        </w:tc>
      </w:tr>
      <w:tr>
        <w:trPr>
          <w:trHeight w:val="255" w:hRule="atLeast"/>
        </w:trPr>
        <w:tc>
          <w:tcPr>
            <w:tcW w:w="1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212199</w:t>
            </w:r>
          </w:p>
        </w:tc>
      </w:tr>
      <w:tr>
        <w:trPr>
          <w:trHeight w:val="495" w:hRule="atLeast"/>
        </w:trPr>
        <w:tc>
          <w:tcPr>
            <w:tcW w:w="1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беретін мемлекеттік мекемелерде лингафондық және мультимедиалық кабинеттер құруға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5409</w:t>
            </w:r>
          </w:p>
        </w:tc>
      </w:tr>
      <w:tr>
        <w:trPr>
          <w:trHeight w:val="510" w:hRule="atLeast"/>
        </w:trPr>
        <w:tc>
          <w:tcPr>
            <w:tcW w:w="1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Негізгі орта және жалпы орта білім беретін мемлекеттік мекемелердегі физика, химия, биология кабинеттерін оқу жабдығымен жарақтандыруға 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</w:t>
            </w:r>
          </w:p>
        </w:tc>
      </w:tr>
      <w:tr>
        <w:trPr>
          <w:trHeight w:val="510" w:hRule="atLeast"/>
        </w:trPr>
        <w:tc>
          <w:tcPr>
            <w:tcW w:w="1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 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30996</w:t>
            </w:r>
          </w:p>
        </w:tc>
      </w:tr>
      <w:tr>
        <w:trPr>
          <w:trHeight w:val="510" w:hRule="atLeast"/>
        </w:trPr>
        <w:tc>
          <w:tcPr>
            <w:tcW w:w="1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асыруға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17204</w:t>
            </w:r>
          </w:p>
        </w:tc>
      </w:tr>
      <w:tr>
        <w:trPr>
          <w:trHeight w:val="510" w:hRule="atLeast"/>
        </w:trPr>
        <w:tc>
          <w:tcPr>
            <w:tcW w:w="1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ұлғайтуға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10092</w:t>
            </w:r>
          </w:p>
        </w:tc>
      </w:tr>
      <w:tr>
        <w:trPr>
          <w:trHeight w:val="255" w:hRule="atLeast"/>
        </w:trPr>
        <w:tc>
          <w:tcPr>
            <w:tcW w:w="1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бақшасының күрделі жөндеуі мен жабдықталуына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142890</w:t>
            </w:r>
          </w:p>
        </w:tc>
      </w:tr>
      <w:tr>
        <w:trPr>
          <w:trHeight w:val="765" w:hRule="atLeast"/>
        </w:trPr>
        <w:tc>
          <w:tcPr>
            <w:tcW w:w="1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"Саламатты Қазақстан" Денсаулық сақтауды дамытудың 2011-2015 жылдарға арналған мемлекеттік бағдарламасын іске асыру шеңберінде іс-шаралар жүргізуге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</w:t>
            </w:r>
          </w:p>
        </w:tc>
      </w:tr>
      <w:tr>
        <w:trPr>
          <w:trHeight w:val="510" w:hRule="atLeast"/>
        </w:trPr>
        <w:tc>
          <w:tcPr>
            <w:tcW w:w="1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21841</w:t>
            </w:r>
          </w:p>
        </w:tc>
      </w:tr>
      <w:tr>
        <w:trPr>
          <w:trHeight w:val="255" w:hRule="atLeast"/>
        </w:trPr>
        <w:tc>
          <w:tcPr>
            <w:tcW w:w="1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Арнаулы әлеуметтік қызметтер стандарттарын енгізуге 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12468</w:t>
            </w:r>
          </w:p>
        </w:tc>
      </w:tr>
      <w:tr>
        <w:trPr>
          <w:trHeight w:val="255" w:hRule="atLeast"/>
        </w:trPr>
        <w:tc>
          <w:tcPr>
            <w:tcW w:w="1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жеке кәсіпкерлікті қолдауға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</w:p>
        </w:tc>
      </w:tr>
      <w:tr>
        <w:trPr>
          <w:trHeight w:val="765" w:hRule="atLeast"/>
        </w:trPr>
        <w:tc>
          <w:tcPr>
            <w:tcW w:w="1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 кәсіптік даярлауға, қайта даярлауға және біліктілігін арттыруға, еңбек ақыны бөлшектеп субсидиялау, кәсіпкерлікке оқыту, жол жүруге субсидия ұсыну, жұмыспен қамту орталықтарын құруға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8375</w:t>
            </w:r>
          </w:p>
        </w:tc>
      </w:tr>
      <w:tr>
        <w:trPr>
          <w:trHeight w:val="510" w:hRule="atLeast"/>
        </w:trPr>
        <w:tc>
          <w:tcPr>
            <w:tcW w:w="1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1214644</w:t>
            </w:r>
          </w:p>
        </w:tc>
      </w:tr>
      <w:tr>
        <w:trPr>
          <w:trHeight w:val="255" w:hRule="atLeast"/>
        </w:trPr>
        <w:tc>
          <w:tcPr>
            <w:tcW w:w="1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 коммуналдық шаруашылығын дамытуға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1194577</w:t>
            </w:r>
          </w:p>
        </w:tc>
      </w:tr>
      <w:tr>
        <w:trPr>
          <w:trHeight w:val="510" w:hRule="atLeast"/>
        </w:trPr>
        <w:tc>
          <w:tcPr>
            <w:tcW w:w="1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 және ауданiшiлiк қоғамдық жолаушылар тасымалдарын ұйымдастыруына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20067</w:t>
            </w:r>
          </w:p>
        </w:tc>
      </w:tr>
      <w:tr>
        <w:trPr>
          <w:trHeight w:val="255" w:hRule="atLeast"/>
        </w:trPr>
        <w:tc>
          <w:tcPr>
            <w:tcW w:w="1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</w:t>
            </w:r>
          </w:p>
        </w:tc>
      </w:tr>
      <w:tr>
        <w:trPr>
          <w:trHeight w:val="255" w:hRule="atLeast"/>
        </w:trPr>
        <w:tc>
          <w:tcPr>
            <w:tcW w:w="1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Эпизоотияға қарсы іс-шаралар 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</w:t>
            </w:r>
          </w:p>
        </w:tc>
      </w:tr>
      <w:tr>
        <w:trPr>
          <w:trHeight w:val="255" w:hRule="atLeast"/>
        </w:trPr>
        <w:tc>
          <w:tcPr>
            <w:tcW w:w="1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Нысаналы даму трансферттері: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590494</w:t>
            </w:r>
          </w:p>
        </w:tc>
      </w:tr>
      <w:tr>
        <w:trPr>
          <w:trHeight w:val="255" w:hRule="atLeast"/>
        </w:trPr>
        <w:tc>
          <w:tcPr>
            <w:tcW w:w="1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құрылыс,сәулет және қала құрылысы бөлімі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590494</w:t>
            </w:r>
          </w:p>
        </w:tc>
      </w:tr>
      <w:tr>
        <w:trPr>
          <w:trHeight w:val="510" w:hRule="atLeast"/>
        </w:trPr>
        <w:tc>
          <w:tcPr>
            <w:tcW w:w="1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үйлерін салуға және (немесе) сатып алуға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390593</w:t>
            </w:r>
          </w:p>
        </w:tc>
      </w:tr>
      <w:tr>
        <w:trPr>
          <w:trHeight w:val="510" w:hRule="atLeast"/>
        </w:trPr>
        <w:tc>
          <w:tcPr>
            <w:tcW w:w="1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- коммуникациялық инфрақұрылымды дамыту, орналастыру және (немесе) сатып алу дамытуға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21597</w:t>
            </w:r>
          </w:p>
        </w:tc>
      </w:tr>
      <w:tr>
        <w:trPr>
          <w:trHeight w:val="510" w:hRule="atLeast"/>
        </w:trPr>
        <w:tc>
          <w:tcPr>
            <w:tcW w:w="1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инженерлік коммуникациялық инфрақұрылымдардың дамуы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59364</w:t>
            </w:r>
          </w:p>
        </w:tc>
      </w:tr>
      <w:tr>
        <w:trPr>
          <w:trHeight w:val="255" w:hRule="atLeast"/>
        </w:trPr>
        <w:tc>
          <w:tcPr>
            <w:tcW w:w="1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дамытуға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54318</w:t>
            </w:r>
          </w:p>
        </w:tc>
      </w:tr>
      <w:tr>
        <w:trPr>
          <w:trHeight w:val="510" w:hRule="atLeast"/>
        </w:trPr>
        <w:tc>
          <w:tcPr>
            <w:tcW w:w="1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үйлерін салуға, қайта жаңартуға және қалпына келтіруге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64622</w:t>
            </w:r>
          </w:p>
        </w:tc>
      </w:tr>
      <w:tr>
        <w:trPr>
          <w:trHeight w:val="255" w:hRule="atLeast"/>
        </w:trPr>
        <w:tc>
          <w:tcPr>
            <w:tcW w:w="1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283707</w:t>
            </w:r>
          </w:p>
        </w:tc>
      </w:tr>
      <w:tr>
        <w:trPr>
          <w:trHeight w:val="255" w:hRule="atLeast"/>
        </w:trPr>
        <w:tc>
          <w:tcPr>
            <w:tcW w:w="1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құрылыс,сәулет және қала құрылысы бөлімі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283707</w:t>
            </w:r>
          </w:p>
        </w:tc>
      </w:tr>
      <w:tr>
        <w:trPr>
          <w:trHeight w:val="510" w:hRule="atLeast"/>
        </w:trPr>
        <w:tc>
          <w:tcPr>
            <w:tcW w:w="1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тұрғын үй құрылысы және (немесе) сатып алуына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283707</w:t>
            </w:r>
          </w:p>
        </w:tc>
      </w:tr>
    </w:tbl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ХХVIII сессиясының N 628/28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қосымша</w:t>
      </w:r>
    </w:p>
    <w:bookmarkEnd w:id="11"/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2011 жылға арналған Шахан кентінде іске асырылатын бюджеттік бағдарламалар бойынша шығындар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 қосымша жаңа редакцияда - Қарағанды облысы Шахтинск қалалық мәслихатының 2011.12.09 N 759/39 (2011.01.01 бастап қолданысқа енедi)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442"/>
        <w:gridCol w:w="743"/>
        <w:gridCol w:w="721"/>
        <w:gridCol w:w="9987"/>
        <w:gridCol w:w="1666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48596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18196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18196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18196</w:t>
            </w:r>
          </w:p>
        </w:tc>
      </w:tr>
      <w:tr>
        <w:trPr>
          <w:trHeight w:val="8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17553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15317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15317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15317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10687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4630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15083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15083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15083</w:t>
            </w:r>
          </w:p>
        </w:tc>
      </w:tr>
      <w:tr>
        <w:trPr>
          <w:trHeight w:val="76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15083</w:t>
            </w:r>
          </w:p>
        </w:tc>
      </w:tr>
    </w:tbl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ХХVIII сессиясының N 628/28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қосымша</w:t>
      </w:r>
    </w:p>
    <w:bookmarkEnd w:id="13"/>
    <w:bookmarkStart w:name="z2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2011 жылға арналған Долинка кентінде іске асырылатын бюджеттік бағдарламалар бойынша шығындар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 қосымша жаңа редакцияда - Қарағанды облысы Шахтинск қалалық мәслихатының 2011.12.09 N 759/39 (2011.01.01 бастап қолданысқа енедi)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441"/>
        <w:gridCol w:w="804"/>
        <w:gridCol w:w="719"/>
        <w:gridCol w:w="9935"/>
        <w:gridCol w:w="1640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42285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15719</w:t>
            </w:r>
          </w:p>
        </w:tc>
      </w:tr>
      <w:tr>
        <w:trPr>
          <w:trHeight w:val="51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15719</w:t>
            </w:r>
          </w:p>
        </w:tc>
      </w:tr>
      <w:tr>
        <w:trPr>
          <w:trHeight w:val="51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15719</w:t>
            </w:r>
          </w:p>
        </w:tc>
      </w:tr>
      <w:tr>
        <w:trPr>
          <w:trHeight w:val="76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15101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25652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25652</w:t>
            </w:r>
          </w:p>
        </w:tc>
      </w:tr>
      <w:tr>
        <w:trPr>
          <w:trHeight w:val="51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25652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6869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17922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</w:p>
        </w:tc>
      </w:tr>
      <w:tr>
        <w:trPr>
          <w:trHeight w:val="51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</w:p>
        </w:tc>
      </w:tr>
      <w:tr>
        <w:trPr>
          <w:trHeight w:val="76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</w:p>
        </w:tc>
      </w:tr>
    </w:tbl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ХХVIII сессиясының N 628/28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қосымша</w:t>
      </w:r>
    </w:p>
    <w:bookmarkEnd w:id="15"/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2011 жылға арналған Новодолинский кентінде іске асырылатын бюджеттік бағдарламалар бойынша шығындар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 қосымша жаңа редакцияда - Қарағанды облысы Шахтинск қалалық мәслихатының 2011.11.10 N 751/38 (2011.01.01 бастап қолданысқа енедi)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585"/>
        <w:gridCol w:w="713"/>
        <w:gridCol w:w="734"/>
        <w:gridCol w:w="9231"/>
        <w:gridCol w:w="2112"/>
      </w:tblGrid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9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50019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15341</w:t>
            </w:r>
          </w:p>
        </w:tc>
      </w:tr>
      <w:tr>
        <w:trPr>
          <w:trHeight w:val="51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15341</w:t>
            </w:r>
          </w:p>
        </w:tc>
      </w:tr>
      <w:tr>
        <w:trPr>
          <w:trHeight w:val="51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15341</w:t>
            </w:r>
          </w:p>
        </w:tc>
      </w:tr>
      <w:tr>
        <w:trPr>
          <w:trHeight w:val="76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14716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13304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13304</w:t>
            </w:r>
          </w:p>
        </w:tc>
      </w:tr>
      <w:tr>
        <w:trPr>
          <w:trHeight w:val="51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13304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9484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21374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21374</w:t>
            </w:r>
          </w:p>
        </w:tc>
      </w:tr>
      <w:tr>
        <w:trPr>
          <w:trHeight w:val="51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21374</w:t>
            </w:r>
          </w:p>
        </w:tc>
      </w:tr>
      <w:tr>
        <w:trPr>
          <w:trHeight w:val="76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21374</w:t>
            </w:r>
          </w:p>
        </w:tc>
      </w:tr>
    </w:tbl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XXVIIІ сессиясының N 628/28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 қосымша</w:t>
      </w:r>
    </w:p>
    <w:bookmarkEnd w:id="17"/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2011 жылға арналған қалалық бюджеттің бюджетті дамыту бағдарламаларының тізімі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0"/>
        <w:gridCol w:w="588"/>
        <w:gridCol w:w="694"/>
        <w:gridCol w:w="715"/>
        <w:gridCol w:w="1135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49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51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</w:tr>
      <w:tr>
        <w:trPr>
          <w:trHeight w:val="49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</w:tr>
      <w:tr>
        <w:trPr>
          <w:trHeight w:val="49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2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</w:tr>
      <w:tr>
        <w:trPr>
          <w:trHeight w:val="27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</w:tr>
      <w:tr>
        <w:trPr>
          <w:trHeight w:val="27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</w:tbl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XXVIII сессиясының N 628/28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қосымша</w:t>
      </w:r>
    </w:p>
    <w:bookmarkEnd w:id="19"/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2011 жылға арналған қалалық бюджетті орындау барысында секвестрлеуге жатпайтын бюджеттік бағдарламалардың тізімі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"/>
        <w:gridCol w:w="770"/>
        <w:gridCol w:w="707"/>
        <w:gridCol w:w="707"/>
        <w:gridCol w:w="11257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51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