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522362" w14:textId="452236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2011 жылға арналған ауылдық елді мекендерге жұмыс істеу және тұру үшін келген денсаулық сақтау, білім беру, әлеуметтік қамсыздандыру, мәдениет және спорт мамандарына көтерме жәрдемақы ұсыну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Қарағанды облысы Жезқазған қалалық мәслихатының 2010 жылғы 23 желтоқсандағы N 28/331 шешімі. Қарағанды облысы Жезқазған қаласының Әділет басқармасында 2010 жылғы 31 желтоқсанда N 8-2-129 тіркелді. Күші жойылды - Қарағанды облысы Жезқазған қалалық мәслихатының 2012 жылғы 19 наурыздағы N 4/26 шешімімен</w:t>
      </w:r>
    </w:p>
    <w:p>
      <w:pPr>
        <w:spacing w:after="0"/>
        <w:ind w:left="0"/>
        <w:jc w:val="both"/>
      </w:pPr>
      <w:r>
        <w:rPr>
          <w:rFonts w:ascii="Times New Roman"/>
          <w:b w:val="false"/>
          <w:i w:val="false"/>
          <w:color w:val="ff0000"/>
          <w:sz w:val="28"/>
        </w:rPr>
        <w:t xml:space="preserve">      Ескерту. Күші жойылды - Қарағанды облысы Жезқазған қалалық мәслихатының 2012.03.19 N 4/26 (алғаш ресми жарияланғаннан кейін күнтізбелік он күн өткен соң қолданысқа енгізіледі) </w:t>
      </w:r>
      <w:r>
        <w:rPr>
          <w:rFonts w:ascii="Times New Roman"/>
          <w:b w:val="false"/>
          <w:i w:val="false"/>
          <w:color w:val="ff0000"/>
          <w:sz w:val="28"/>
        </w:rPr>
        <w:t>шешімімен</w:t>
      </w:r>
      <w:r>
        <w:rPr>
          <w:rFonts w:ascii="Times New Roman"/>
          <w:b w:val="false"/>
          <w:i w:val="false"/>
          <w:color w:val="ff0000"/>
          <w:sz w:val="28"/>
        </w:rPr>
        <w:t>.</w:t>
      </w:r>
    </w:p>
    <w:bookmarkStart w:name="z1" w:id="0"/>
    <w:p>
      <w:pPr>
        <w:spacing w:after="0"/>
        <w:ind w:left="0"/>
        <w:jc w:val="both"/>
      </w:pPr>
      <w:r>
        <w:rPr>
          <w:rFonts w:ascii="Times New Roman"/>
          <w:b w:val="false"/>
          <w:i w:val="false"/>
          <w:color w:val="000000"/>
          <w:sz w:val="28"/>
        </w:rPr>
        <w:t>
      "Қазақстан Республикасындағы жергілікті мемлекеттік басқару және өзін-өзі басқару туралы" Қазақстан Республикасының 2001 жылғы 23 қаңтардағы </w:t>
      </w:r>
      <w:r>
        <w:rPr>
          <w:rFonts w:ascii="Times New Roman"/>
          <w:b w:val="false"/>
          <w:i w:val="false"/>
          <w:color w:val="000000"/>
          <w:sz w:val="28"/>
        </w:rPr>
        <w:t>Заңына</w:t>
      </w:r>
      <w:r>
        <w:rPr>
          <w:rFonts w:ascii="Times New Roman"/>
          <w:b w:val="false"/>
          <w:i w:val="false"/>
          <w:color w:val="000000"/>
          <w:sz w:val="28"/>
        </w:rPr>
        <w:t>, "Агроөнеркәсіптік кешенді және ауылдық аумақтарды дамытуды мемлекеттік реттеу туралы" Қазақстан Республикасының 2005 жылғы 8 шілдедегі </w:t>
      </w:r>
      <w:r>
        <w:rPr>
          <w:rFonts w:ascii="Times New Roman"/>
          <w:b w:val="false"/>
          <w:i w:val="false"/>
          <w:color w:val="000000"/>
          <w:sz w:val="28"/>
        </w:rPr>
        <w:t>Заңына</w:t>
      </w:r>
      <w:r>
        <w:rPr>
          <w:rFonts w:ascii="Times New Roman"/>
          <w:b w:val="false"/>
          <w:i w:val="false"/>
          <w:color w:val="000000"/>
          <w:sz w:val="28"/>
        </w:rPr>
        <w:t xml:space="preserve"> және "Ауылдық елді мекендерге жұмыс істеу және тұру үшін келген денсаулық сақтау, білім беру, әлеуметтік қамсыздандыру, мәдениет және спорт мамандарына әлеуметтік қолдау шараларын ұсыну мөлшерін және ережесін бекіту туралы" Қазақстан Республикасы Үкіметінің 2009 жылғы 18 ақпандағы N 183 </w:t>
      </w:r>
      <w:r>
        <w:rPr>
          <w:rFonts w:ascii="Times New Roman"/>
          <w:b w:val="false"/>
          <w:i w:val="false"/>
          <w:color w:val="000000"/>
          <w:sz w:val="28"/>
        </w:rPr>
        <w:t>Қаулысына</w:t>
      </w:r>
      <w:r>
        <w:rPr>
          <w:rFonts w:ascii="Times New Roman"/>
          <w:b w:val="false"/>
          <w:i w:val="false"/>
          <w:color w:val="000000"/>
          <w:sz w:val="28"/>
        </w:rPr>
        <w:t xml:space="preserve"> сәйкес Жезқазған қаласының мәслихаты </w:t>
      </w:r>
      <w:r>
        <w:rPr>
          <w:rFonts w:ascii="Times New Roman"/>
          <w:b/>
          <w:i w:val="false"/>
          <w:color w:val="000000"/>
          <w:sz w:val="28"/>
        </w:rPr>
        <w:t>ШЕШІМ ЕТТІ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2011 жылы ауылдық елді мекендерге жұмыс істеу және тұру үшін келген денсаулық сақтау, білім беру, әлеуметтік қамсыздандыру, мәдениет және спорт мамандарына жетпіс айлық есептік көрсеткіш мөлшерінде көтерме жәрдемақы ұсынылсын.</w:t>
      </w:r>
      <w:r>
        <w:br/>
      </w:r>
      <w:r>
        <w:rPr>
          <w:rFonts w:ascii="Times New Roman"/>
          <w:b w:val="false"/>
          <w:i w:val="false"/>
          <w:color w:val="000000"/>
          <w:sz w:val="28"/>
        </w:rPr>
        <w:t>
</w:t>
      </w:r>
      <w:r>
        <w:rPr>
          <w:rFonts w:ascii="Times New Roman"/>
          <w:b w:val="false"/>
          <w:i w:val="false"/>
          <w:color w:val="000000"/>
          <w:sz w:val="28"/>
        </w:rPr>
        <w:t>
      2. Жезқазған қалалық мәслихатының "2010 жылға арналған ауылдық елді мекендерге жұмыс істеу және тұру үшін келген денсаулық сақтау, білім беру, әлеуметтік қамсыздандыру, мәдениет және спорт мамандарына көтерме жәрдемақы ұсыну туралы" 2010 жылғы 12 наурыздағы N 21/247 (нормативтік құқықтық кесімдерді мемлекеттік тіркеу Тізілімінде 8-2-112 нөмірімен тіркелген, 2010 жылдың 16 сәуіріндегі N 28 (7645) "Сарыарқа" газетінде және 2010 жылдың 7 сәуіріндегі N 22 (192) "Жезказганская правда" газетінде жарияланған) </w:t>
      </w:r>
      <w:r>
        <w:rPr>
          <w:rFonts w:ascii="Times New Roman"/>
          <w:b w:val="false"/>
          <w:i w:val="false"/>
          <w:color w:val="000000"/>
          <w:sz w:val="28"/>
        </w:rPr>
        <w:t>шешімінің</w:t>
      </w:r>
      <w:r>
        <w:rPr>
          <w:rFonts w:ascii="Times New Roman"/>
          <w:b w:val="false"/>
          <w:i w:val="false"/>
          <w:color w:val="000000"/>
          <w:sz w:val="28"/>
        </w:rPr>
        <w:t xml:space="preserve"> күші жойылды деп танылсын.</w:t>
      </w:r>
      <w:r>
        <w:br/>
      </w:r>
      <w:r>
        <w:rPr>
          <w:rFonts w:ascii="Times New Roman"/>
          <w:b w:val="false"/>
          <w:i w:val="false"/>
          <w:color w:val="000000"/>
          <w:sz w:val="28"/>
        </w:rPr>
        <w:t>
</w:t>
      </w:r>
      <w:r>
        <w:rPr>
          <w:rFonts w:ascii="Times New Roman"/>
          <w:b w:val="false"/>
          <w:i w:val="false"/>
          <w:color w:val="000000"/>
          <w:sz w:val="28"/>
        </w:rPr>
        <w:t>
      3. Осы шешімнің орындалуын бақылау қалалық мәслихаттың тұрақты комиссияларына жүктелсін.</w:t>
      </w:r>
      <w:r>
        <w:br/>
      </w:r>
      <w:r>
        <w:rPr>
          <w:rFonts w:ascii="Times New Roman"/>
          <w:b w:val="false"/>
          <w:i w:val="false"/>
          <w:color w:val="000000"/>
          <w:sz w:val="28"/>
        </w:rPr>
        <w:t>
</w:t>
      </w:r>
      <w:r>
        <w:rPr>
          <w:rFonts w:ascii="Times New Roman"/>
          <w:b w:val="false"/>
          <w:i w:val="false"/>
          <w:color w:val="000000"/>
          <w:sz w:val="28"/>
        </w:rPr>
        <w:t>
      4. Осы шешім алғаш ресми жарияланғаннан кейін күнтізбелік он күн өткен соң қолданысқа енгізіледі.</w:t>
      </w:r>
    </w:p>
    <w:bookmarkEnd w:id="0"/>
    <w:p>
      <w:pPr>
        <w:spacing w:after="0"/>
        <w:ind w:left="0"/>
        <w:jc w:val="both"/>
      </w:pPr>
      <w:r>
        <w:rPr>
          <w:rFonts w:ascii="Times New Roman"/>
          <w:b w:val="false"/>
          <w:i/>
          <w:color w:val="000000"/>
          <w:sz w:val="28"/>
        </w:rPr>
        <w:t>      Сессия төрағасы,</w:t>
      </w:r>
      <w:r>
        <w:br/>
      </w:r>
      <w:r>
        <w:rPr>
          <w:rFonts w:ascii="Times New Roman"/>
          <w:b w:val="false"/>
          <w:i w:val="false"/>
          <w:color w:val="000000"/>
          <w:sz w:val="28"/>
        </w:rPr>
        <w:t>
</w:t>
      </w:r>
      <w:r>
        <w:rPr>
          <w:rFonts w:ascii="Times New Roman"/>
          <w:b w:val="false"/>
          <w:i/>
          <w:color w:val="000000"/>
          <w:sz w:val="28"/>
        </w:rPr>
        <w:t>      Қалалық мәслихаттың хатшысы                Қ.С. Әбдіров</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color w:val="000000"/>
          <w:sz w:val="28"/>
        </w:rPr>
        <w:t>      "Жезқазған қаласының</w:t>
      </w:r>
      <w:r>
        <w:br/>
      </w:r>
      <w:r>
        <w:rPr>
          <w:rFonts w:ascii="Times New Roman"/>
          <w:b w:val="false"/>
          <w:i w:val="false"/>
          <w:color w:val="000000"/>
          <w:sz w:val="28"/>
        </w:rPr>
        <w:t>
</w:t>
      </w:r>
      <w:r>
        <w:rPr>
          <w:rFonts w:ascii="Times New Roman"/>
          <w:b w:val="false"/>
          <w:i/>
          <w:color w:val="000000"/>
          <w:sz w:val="28"/>
        </w:rPr>
        <w:t>      экономика және бюджеттік</w:t>
      </w:r>
      <w:r>
        <w:br/>
      </w:r>
      <w:r>
        <w:rPr>
          <w:rFonts w:ascii="Times New Roman"/>
          <w:b w:val="false"/>
          <w:i w:val="false"/>
          <w:color w:val="000000"/>
          <w:sz w:val="28"/>
        </w:rPr>
        <w:t>
</w:t>
      </w:r>
      <w:r>
        <w:rPr>
          <w:rFonts w:ascii="Times New Roman"/>
          <w:b w:val="false"/>
          <w:i/>
          <w:color w:val="000000"/>
          <w:sz w:val="28"/>
        </w:rPr>
        <w:t>      жоспарлау бөлімі" мемлекеттік</w:t>
      </w:r>
      <w:r>
        <w:br/>
      </w:r>
      <w:r>
        <w:rPr>
          <w:rFonts w:ascii="Times New Roman"/>
          <w:b w:val="false"/>
          <w:i w:val="false"/>
          <w:color w:val="000000"/>
          <w:sz w:val="28"/>
        </w:rPr>
        <w:t>
</w:t>
      </w:r>
      <w:r>
        <w:rPr>
          <w:rFonts w:ascii="Times New Roman"/>
          <w:b w:val="false"/>
          <w:i/>
          <w:color w:val="000000"/>
          <w:sz w:val="28"/>
        </w:rPr>
        <w:t>      мекемесінің бастығы                        В.А. Ставицкая</w:t>
      </w:r>
      <w:r>
        <w:br/>
      </w:r>
      <w:r>
        <w:rPr>
          <w:rFonts w:ascii="Times New Roman"/>
          <w:b w:val="false"/>
          <w:i w:val="false"/>
          <w:color w:val="000000"/>
          <w:sz w:val="28"/>
        </w:rPr>
        <w:t>
</w:t>
      </w:r>
      <w:r>
        <w:rPr>
          <w:rFonts w:ascii="Times New Roman"/>
          <w:b w:val="false"/>
          <w:i/>
          <w:color w:val="000000"/>
          <w:sz w:val="28"/>
        </w:rPr>
        <w:t>      23.12.2010 ж.</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