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f4275" w14:textId="2af42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жылы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Талас ауданының әкімдігінің 2010 жылғы 13 желтоқсандағы N 541 Қаулысы. Жамбыл облысы Талас ауданының Әділет басқармасында 2011 жылғы 17 қаңтарда № 6-10-116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20-бабына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37-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«Қоғамдық жұмыстарды ұйымдастыру мен қаржыландырудың ережесі» негізінде,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қоғамдық жұмыстар жүргізілетін аудан аумағындағы ұйымдардың тізбесі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жылғы қоғамдық жұмыстардың түрлері, көлемі мен нақты жағдайлары бекітілсін және қоғамдық жұмыстарға сұраныс пен ұсыныс, қатысушылардың еңбекақысының мөлшері және оларды қаржыландырудың көздері 2-қосымшаға сәйкес айқындалсын.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«Талас ауданы әкімдігінің жұмыспен қамту және әлеуметтік бағдарламалар бөлімі» мемлекеттік мекемесі Қазақстан Республикасының қолданыстағы заңнамасына сәйкес қоғамдық жұмыстарды ұйымдастырылуын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 және бұқаралық ақпарат құралдарында алғаш рет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Осы Қаулының орындалуын қадағалау аудан әкімінің орынбасары С.Дадабаевқа жүктелсін.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А.Қарабалаев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білім басқармасының № 2 кәсіптік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лицейі» мемлекеттік коммуналдық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қазыналық кәсіпорнының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К.Мадибаев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13 желтоқсан 2010ж.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541 Қаулысына 1- 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қоғамдық жұмыстар жүргізілетін ұйымдардың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1-қосымшасына толықтырулар енгізілді - Талас ауданы әкімдігінің 2011.07.26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«Қаратау қаласы Әкімінің аппараты» мемлекеттік мекемесі.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«Талас ауданы әкімдігінің жұмыспен қамту және әлеуметтік бағдарламалар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«Талас ауданы әкімдігінің мәдениет және тілдерді дамыту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«Талас ауданы әкімдігінің білім беру, денешынықтыру және спорт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«Талас ауданы Ақкөл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«Талас ауданы Аққұм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«Талас ауданы Берікқара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«Талас ауданы Бостандық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«Талас ауданы Көктал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«Талас ауданы Қызыл-әуіт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«Талас ауданы Кеңес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«Талас ауданы Қасқабұлақ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«Талас ауданы Қаратау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«Талас ауданы Ойық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«Талас ауданы Тамды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«Талас ауданы Үшарал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«Талас ауданы Шәкіров ауылдық округі Әкімінің аппараты»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«Талас ауданы әкімдігі мәдениет және тілдерді дамыту бөлімінің «Авангард» кинотеатры» көпсалалы мемлекеттік коммуналдық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«Талас ауданы әкімдігінің сәулет, қала құрылысы және құрылыс бөлімі» мемлекеттік мекемесі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«Жамбыл облысы әкімдігінің білім басқармасының №2 кәсіптік лицейі» мемлекеттік коммуналдық қазыналық кәсіпорны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21.«Талас ауданы әкімдігінің экономика және бюджетті жоспарлау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«Талас ауданы әкімдігінің тұрғын үй-коммуналдық шаруашылық, жолаушылар көлігі және автомобиль жолдары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«Талас ауданы әкімдігінің қаржы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 «Талас ауданының мемлекеттік мұрағаты»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«Талас ауданы әкімдігінің ветеринарлық бөлімі» мемлекеттік мекемесі.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Талас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541 Қаулысына 2- 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Қоғамдық жұмыстардың түрлері, көлемі мен нақты жағдайлары, сұраныс пен ұсыныс, қатысушылардың еңбекақысының мөлшері және оларды қаржыландырудың көздері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Талас ауданы әкімдігінің 2011.07.26 </w:t>
      </w:r>
      <w:r>
        <w:rPr>
          <w:rFonts w:ascii="Times New Roman"/>
          <w:b w:val="false"/>
          <w:i w:val="false"/>
          <w:color w:val="ff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1896"/>
        <w:gridCol w:w="4121"/>
        <w:gridCol w:w="1747"/>
        <w:gridCol w:w="1811"/>
        <w:gridCol w:w="3395"/>
      </w:tblGrid>
      <w:tr>
        <w:trPr>
          <w:trHeight w:val="2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жұмыстардың түрлері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Атқарылатын жұмыс көлемі мен нақты жағдайлары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Сұраныс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Ұсыныс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Қатысушылардың еңбекақысының мөлшері (бір қатысушыға) және оларды қаржыландырудың көздері</w:t>
            </w:r>
          </w:p>
        </w:tc>
      </w:tr>
      <w:tr>
        <w:trPr>
          <w:trHeight w:val="142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Көркем безендіру және көгалдандыру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мерзімі-6 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Қала, ауыл округтері бойынша көркем безендіру-150 километр. Қоқыстан тазарту жұмыстары-33 000 куб метр, гүл және тал ағаштарын отырғызу – 4 000 түп.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1005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Халыққа әлеуметтік көмек көрсетуге көмектесу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мерзімі- 6 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бойынша әлеуметтік көмек түрлерін алушылардың құжаттарын рәсімдеуге көмектесу – 112 000 құжат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54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18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Құжаттарды рәсімдеуге техникалық көмек көрсету</w:t>
            </w:r>
          </w:p>
        </w:tc>
        <w:tc>
          <w:tcPr>
            <w:tcW w:w="4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Толық емес жұмыс күні жағдайында және икемді график бойынша, жұмыс мерзімі- 6 ай.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Мекемелердегі құжаттарды рәсімдеуге техникалық көмек көрсету – 17 900 құжат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18 110 теңге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8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3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