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bf08" w14:textId="f04b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табысы аз отбасыларына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2010 жылғы 24 желтоқсандағы № 35-14 Шешімі. Жамбыл облысы Жуалы аудандық Әділет басқармасында 2011 жылғы 20 қаңтарында № 6-4-99 тіркелді. Күші жойылды - Жамбыл облысы Жуалы аудандық мәслихатының 2012 жылғы 26 маусымдағы № 6-3 Шешімімен</w:t>
      </w:r>
    </w:p>
    <w:p>
      <w:pPr>
        <w:spacing w:after="0"/>
        <w:ind w:left="0"/>
        <w:jc w:val="both"/>
      </w:pPr>
      <w:r>
        <w:rPr>
          <w:rFonts w:ascii="Times New Roman"/>
          <w:b w:val="false"/>
          <w:i w:val="false"/>
          <w:color w:val="ff0000"/>
          <w:sz w:val="28"/>
        </w:rPr>
        <w:t>      Күші жойылды - Жамбыл облысы Жуалы аудандық мәслихатының 2012 жылғы 26 маусымдағы № 6-3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Қоса берiлiп отырған Жуалы ауданы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 «Аудандағы тұрмысы кедейшілік шегінен төмен отбасыларына коммуналдық қызметтерді тұтынуға берілетін біржолғы материалдық көмек көрсету Тәртібін бекіту туралы» аудандық мәслихаттың 2005 жылғы 30 наурыздағы № 98 шешімінің (нормативтік құқықтық кесімдерді мемлекеттік тіркеу тізілімінде № 1607 болып тіркелген, 2005 жылғы 23 сәуірде № 35 аудандық «Жаңа өмір» - «Новая жизнь»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Елекбаев                                Е.Аманбеков</w:t>
      </w:r>
    </w:p>
    <w:bookmarkStart w:name="z5"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35-14 шешiмiмен бекiтiлген</w:t>
      </w:r>
    </w:p>
    <w:bookmarkEnd w:id="1"/>
    <w:p>
      <w:pPr>
        <w:spacing w:after="0"/>
        <w:ind w:left="0"/>
        <w:jc w:val="left"/>
      </w:pPr>
      <w:r>
        <w:rPr>
          <w:rFonts w:ascii="Times New Roman"/>
          <w:b/>
          <w:i w:val="false"/>
          <w:color w:val="000000"/>
        </w:rPr>
        <w:t xml:space="preserve"> Жуалы ауданы бойынша табысы аз отбасыларына (азаматтарға) тұрғын үй көмегiн көрсету Ережелерi 1. Жалпы ережелер</w:t>
      </w:r>
    </w:p>
    <w:bookmarkStart w:name="z6" w:id="2"/>
    <w:p>
      <w:pPr>
        <w:spacing w:after="0"/>
        <w:ind w:left="0"/>
        <w:jc w:val="both"/>
      </w:pPr>
      <w:r>
        <w:rPr>
          <w:rFonts w:ascii="Times New Roman"/>
          <w:b w:val="false"/>
          <w:i w:val="false"/>
          <w:color w:val="000000"/>
          <w:sz w:val="28"/>
        </w:rPr>
        <w:t xml:space="preserve">
      1. Осы Жуалы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Республикасының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есебiнен Жуалы ауданында тұрақты тұратын аз қамтамасыз етiлген отбасыларға (азаматтарға) беріледі.</w:t>
      </w:r>
      <w:r>
        <w:br/>
      </w: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уәкiлеттi органмен – «Жуалы ауданы әкiмдiгiнiң жұмыспен қамту және әлеуметтiк бағдарламалар бөлiмi» мемлекеттiк мекемесiмен жүзеге асырылады.</w:t>
      </w:r>
      <w:r>
        <w:br/>
      </w:r>
      <w:r>
        <w:rPr>
          <w:rFonts w:ascii="Times New Roman"/>
          <w:b w:val="false"/>
          <w:i w:val="false"/>
          <w:color w:val="000000"/>
          <w:sz w:val="28"/>
        </w:rPr>
        <w:t>
</w:t>
      </w:r>
      <w:r>
        <w:rPr>
          <w:rFonts w:ascii="Times New Roman"/>
          <w:b w:val="false"/>
          <w:i w:val="false"/>
          <w:color w:val="000000"/>
          <w:sz w:val="28"/>
        </w:rPr>
        <w:t>
      4. Тұрғын үй көмегi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қызметтерiн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Отбасының шекті жол берілетін шығыстардың үлесi отбасының жиынтық табысының 10 пайыз мөлшерiнде белгiленедi.</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2"/>
    <w:bookmarkStart w:name="z11" w:id="3"/>
    <w:p>
      <w:pPr>
        <w:spacing w:after="0"/>
        <w:ind w:left="0"/>
        <w:jc w:val="left"/>
      </w:pPr>
      <w:r>
        <w:rPr>
          <w:rFonts w:ascii="Times New Roman"/>
          <w:b/>
          <w:i w:val="false"/>
          <w:color w:val="000000"/>
        </w:rPr>
        <w:t xml:space="preserve"> 
2. Тұрғын үй көмегiн көрсетудiң тәртiбi мен мөлшерi</w:t>
      </w:r>
    </w:p>
    <w:bookmarkEnd w:id="3"/>
    <w:bookmarkStart w:name="z12" w:id="4"/>
    <w:p>
      <w:pPr>
        <w:spacing w:after="0"/>
        <w:ind w:left="0"/>
        <w:jc w:val="both"/>
      </w:pPr>
      <w:r>
        <w:rPr>
          <w:rFonts w:ascii="Times New Roman"/>
          <w:b w:val="false"/>
          <w:i w:val="false"/>
          <w:color w:val="000000"/>
          <w:sz w:val="28"/>
        </w:rPr>
        <w:t>      6.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7. Тұрғын үй көмегiнiң мөлшерi кондоминиум объектісінің ортақ мүлкін күрделі жөндеу және (немесе) күрделі жөндеуге қаражат жинақтауға жұмсалатын жарналар, коммуналдық қызметтерді және телекоммуникацияның қалалық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r>
        <w:br/>
      </w:r>
      <w:r>
        <w:rPr>
          <w:rFonts w:ascii="Times New Roman"/>
          <w:b w:val="false"/>
          <w:i w:val="false"/>
          <w:color w:val="000000"/>
          <w:sz w:val="28"/>
        </w:rPr>
        <w:t>
</w:t>
      </w:r>
      <w:r>
        <w:rPr>
          <w:rFonts w:ascii="Times New Roman"/>
          <w:b w:val="false"/>
          <w:i w:val="false"/>
          <w:color w:val="000000"/>
          <w:sz w:val="28"/>
        </w:rPr>
        <w:t>
      8. Тұрғын үй көмегiн алушы кондоминиум объектiсiнiң ортақ мүлкiн күрделi жөндеуден өткiзген жағдайда, есеп кондоминиум объектiсiнiң қатысушыларының тiркелген үлесiне сәйкес жүргiзiледi. Өтемақыны өтеу ағымдағы немесе күрделi жөндеудiң бiр түрi бойынша бiржолғы төлеммен жүзеге асырылады.</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 нормалары (бiр айда):</w:t>
      </w:r>
      <w:r>
        <w:br/>
      </w:r>
      <w:r>
        <w:rPr>
          <w:rFonts w:ascii="Times New Roman"/>
          <w:b w:val="false"/>
          <w:i w:val="false"/>
          <w:color w:val="000000"/>
          <w:sz w:val="28"/>
        </w:rPr>
        <w:t>
      бiрден бес адамға дейiнгi отбасына – отбасының әрбiр мүшесiне 50 киловатт;</w:t>
      </w:r>
      <w:r>
        <w:br/>
      </w:r>
      <w:r>
        <w:rPr>
          <w:rFonts w:ascii="Times New Roman"/>
          <w:b w:val="false"/>
          <w:i w:val="false"/>
          <w:color w:val="000000"/>
          <w:sz w:val="28"/>
        </w:rPr>
        <w:t>
      бес және одан да көп мүшелi отбасына – 200 киловатт;</w:t>
      </w:r>
      <w:r>
        <w:br/>
      </w:r>
      <w:r>
        <w:rPr>
          <w:rFonts w:ascii="Times New Roman"/>
          <w:b w:val="false"/>
          <w:i w:val="false"/>
          <w:color w:val="000000"/>
          <w:sz w:val="28"/>
        </w:rPr>
        <w:t>
      3) газ нормалары (бiр айда):</w:t>
      </w:r>
      <w:r>
        <w:br/>
      </w:r>
      <w:r>
        <w:rPr>
          <w:rFonts w:ascii="Times New Roman"/>
          <w:b w:val="false"/>
          <w:i w:val="false"/>
          <w:color w:val="000000"/>
          <w:sz w:val="28"/>
        </w:rPr>
        <w:t>
      газ жылыту пешi бар болғанда (1 шаршы метрге) - 7,88 текше метр;</w:t>
      </w:r>
      <w:r>
        <w:br/>
      </w:r>
      <w:r>
        <w:rPr>
          <w:rFonts w:ascii="Times New Roman"/>
          <w:b w:val="false"/>
          <w:i w:val="false"/>
          <w:color w:val="000000"/>
          <w:sz w:val="28"/>
        </w:rPr>
        <w:t>
      газбен ас дайындау пешi бар болғанда (отбасының әрбір мүшесіне) - 22 текше метр;</w:t>
      </w:r>
      <w:r>
        <w:br/>
      </w:r>
      <w:r>
        <w:rPr>
          <w:rFonts w:ascii="Times New Roman"/>
          <w:b w:val="false"/>
          <w:i w:val="false"/>
          <w:color w:val="000000"/>
          <w:sz w:val="28"/>
        </w:rPr>
        <w:t>
      сұйытылған газ бар болғанда (отбасының әрбір мүшесіне) – 8,2 килограмм;</w:t>
      </w:r>
      <w:r>
        <w:br/>
      </w:r>
      <w:r>
        <w:rPr>
          <w:rFonts w:ascii="Times New Roman"/>
          <w:b w:val="false"/>
          <w:i w:val="false"/>
          <w:color w:val="000000"/>
          <w:sz w:val="28"/>
        </w:rPr>
        <w:t>
      4) қатты отын нормалары (жылыту мерзімінде) - 75,75 килограмм 1 шаршы метрге.</w:t>
      </w:r>
    </w:p>
    <w:bookmarkEnd w:id="4"/>
    <w:bookmarkStart w:name="z17" w:id="5"/>
    <w:p>
      <w:pPr>
        <w:spacing w:after="0"/>
        <w:ind w:left="0"/>
        <w:jc w:val="left"/>
      </w:pPr>
      <w:r>
        <w:rPr>
          <w:rFonts w:ascii="Times New Roman"/>
          <w:b/>
          <w:i w:val="false"/>
          <w:color w:val="000000"/>
        </w:rPr>
        <w:t xml:space="preserve"> 
3. Тұрғын үй көмегiн төлеу тәртiбi</w:t>
      </w:r>
    </w:p>
    <w:bookmarkEnd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w:t>
      </w:r>
    </w:p>
    <w:bookmarkStart w:name="z18"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Осы Ережелермен реттелмеген қатынастар Қазақстан Республикасының қолданыстағы заңнамасына сәйкес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