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d16c" w14:textId="88dd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2010 жылғы 12 қаңтардағы N 8 қаулысы. Алматы облысының Әділет департаменті Ескелді ауданының Әділет басқармасында 2010 жылы 29 қаңтарда N 2-9-96 тіркелді. Күші жойылды - Алматы облысы Ескелді ауданы әкімдігінің 2011 жылғы 14 қаңтардағы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ауданы әкімдігінің 2011.01.14 N 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"Қазақстан Республикасындағы жергілікті мемлекеттік басқару және өзін-өзі басқару туралы" Заңының 31-бабындағы 1-тармақтың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5-бабындағы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Ескелді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Аудандағы барлық жұмыс берушілердің меншік түріне қарамастан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мүгедектерді жұмысқа орналастыру үшін арнаулы және әлеуметтік жұмыс орындарын құру мүмкіндіктерін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бірінші орынбасары Қ.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10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ауданының әкімі                    С. Дүйсембінов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