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19d1" w14:textId="9cc1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елді мекендеріндегі жасыл желектерді күтіп ұстау мен қорғау Ережесін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2010 жылғы 12 сәуірдегі N 32-189 шешімі. Алматы облысының Әділет департаментінде 2010 жылы 22 сәуірде N 2048 тіркелді. Күші жойылды - Алматы облысы мәслихатының 2015 жылғы 29 қазандағы № 49-282 шешімімен</w:t>
      </w:r>
    </w:p>
    <w:p>
      <w:pPr>
        <w:spacing w:after="0"/>
        <w:ind w:left="0"/>
        <w:jc w:val="left"/>
      </w:pPr>
      <w:r>
        <w:rPr>
          <w:rFonts w:ascii="Times New Roman"/>
          <w:b w:val="false"/>
          <w:i w:val="false"/>
          <w:color w:val="ff0000"/>
          <w:sz w:val="28"/>
        </w:rPr>
        <w:t xml:space="preserve">      Ескерту. Күші жойылды - Алматы облысы мәслихатының 29.10.2015 </w:t>
      </w:r>
      <w:r>
        <w:rPr>
          <w:rFonts w:ascii="Times New Roman"/>
          <w:b w:val="false"/>
          <w:i w:val="false"/>
          <w:color w:val="ff0000"/>
          <w:sz w:val="28"/>
        </w:rPr>
        <w:t>№ 49-282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"Әкімшілік құқық бұзушылық туралы"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"Алматы облысының елді мекендеріндегі жасыл желектерді күтіп ұстау мен қорғау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Ахметжанов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Сыдық</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w:t>
            </w:r>
            <w:r>
              <w:br/>
            </w:r>
            <w:r>
              <w:rPr>
                <w:rFonts w:ascii="Times New Roman"/>
                <w:b w:val="false"/>
                <w:i w:val="false"/>
                <w:color w:val="000000"/>
                <w:sz w:val="20"/>
              </w:rPr>
              <w:t>2010 жылғы 12 сәуірдегі "Алматы</w:t>
            </w:r>
            <w:r>
              <w:br/>
            </w:r>
            <w:r>
              <w:rPr>
                <w:rFonts w:ascii="Times New Roman"/>
                <w:b w:val="false"/>
                <w:i w:val="false"/>
                <w:color w:val="000000"/>
                <w:sz w:val="20"/>
              </w:rPr>
              <w:t>облысының елді мекендеріндегі</w:t>
            </w:r>
            <w:r>
              <w:br/>
            </w:r>
            <w:r>
              <w:rPr>
                <w:rFonts w:ascii="Times New Roman"/>
                <w:b w:val="false"/>
                <w:i w:val="false"/>
                <w:color w:val="000000"/>
                <w:sz w:val="20"/>
              </w:rPr>
              <w:t>жасыл желектерді күтіп ұстау</w:t>
            </w:r>
            <w:r>
              <w:br/>
            </w:r>
            <w:r>
              <w:rPr>
                <w:rFonts w:ascii="Times New Roman"/>
                <w:b w:val="false"/>
                <w:i w:val="false"/>
                <w:color w:val="000000"/>
                <w:sz w:val="20"/>
              </w:rPr>
              <w:t>мен қорғау Ережесін белгілеу</w:t>
            </w:r>
            <w:r>
              <w:br/>
            </w:r>
            <w:r>
              <w:rPr>
                <w:rFonts w:ascii="Times New Roman"/>
                <w:b w:val="false"/>
                <w:i w:val="false"/>
                <w:color w:val="000000"/>
                <w:sz w:val="20"/>
              </w:rPr>
              <w:t>туралы" N 32-189 шешіміне</w:t>
            </w:r>
            <w:r>
              <w:br/>
            </w:r>
            <w:r>
              <w:rPr>
                <w:rFonts w:ascii="Times New Roman"/>
                <w:b w:val="false"/>
                <w:i w:val="false"/>
                <w:color w:val="000000"/>
                <w:sz w:val="20"/>
              </w:rPr>
              <w:t>қосымша</w:t>
            </w:r>
          </w:p>
        </w:tc>
      </w:tr>
    </w:tbl>
    <w:bookmarkStart w:name="z141" w:id="0"/>
    <w:p>
      <w:pPr>
        <w:spacing w:after="0"/>
        <w:ind w:left="0"/>
        <w:jc w:val="left"/>
      </w:pPr>
      <w:r>
        <w:rPr>
          <w:rFonts w:ascii="Times New Roman"/>
          <w:b/>
          <w:i w:val="false"/>
          <w:color w:val="000000"/>
        </w:rPr>
        <w:t xml:space="preserve"> Алматы облысының елді мекендеріндегі жасыл желектерді күтіп</w:t>
      </w:r>
      <w:r>
        <w:br/>
      </w:r>
      <w:r>
        <w:rPr>
          <w:rFonts w:ascii="Times New Roman"/>
          <w:b/>
          <w:i w:val="false"/>
          <w:color w:val="000000"/>
        </w:rPr>
        <w:t>ұстау мен қорғау</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Алматы облысының елді мекендердегі жасыл желектерді күтіп ұстау мен қорғау Ережесі (бұдан әрі - Ереже) Қазақстан Республикасының "Әкімшілік құқық бұзушылық туралы" Кодексінің 3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Экологиялық Кодексінің </w:t>
      </w:r>
      <w:r>
        <w:rPr>
          <w:rFonts w:ascii="Times New Roman"/>
          <w:b w:val="false"/>
          <w:i w:val="false"/>
          <w:color w:val="000000"/>
          <w:sz w:val="28"/>
        </w:rPr>
        <w:t>19 бабына</w:t>
      </w:r>
      <w:r>
        <w:rPr>
          <w:rFonts w:ascii="Times New Roman"/>
          <w:b w:val="false"/>
          <w:i w:val="false"/>
          <w:color w:val="000000"/>
          <w:sz w:val="28"/>
        </w:rPr>
        <w:t xml:space="preserve"> сәйкес әзірленді және барлық заңды және жеке тұлғалардың меншік нысандарына қарамастан Алматы облысының елді мекендеріндегі жасыл желектерді күтіп ұстау мен қорғау тәртібін белгілейді, осы Ереженің күші жеке тұрғын үй мен азаматтардың саяжай учаскелеріне, коммуналдық қызметтерінің қарауына жататын зираттар учаскелеріне және республикалық маңызы бар ерекше қорғалатын табиғи аумақтарға тарамайды.</w:t>
      </w:r>
      <w:r>
        <w:br/>
      </w:r>
      <w:r>
        <w:rPr>
          <w:rFonts w:ascii="Times New Roman"/>
          <w:b w:val="false"/>
          <w:i w:val="false"/>
          <w:color w:val="000000"/>
          <w:sz w:val="28"/>
        </w:rPr>
        <w:t>
      </w:t>
      </w:r>
      <w:r>
        <w:rPr>
          <w:rFonts w:ascii="Times New Roman"/>
          <w:b w:val="false"/>
          <w:i w:val="false"/>
          <w:color w:val="000000"/>
          <w:sz w:val="28"/>
        </w:rPr>
        <w:t>2. Жасыл желектерді күтіп ұстау мен қорғау жөніндегі жұмыстарды ұйымдастыру қарамағында жасыл желектері бар аудан, қала әкімдіктеріне және уәкілетті органға жүктеледі.</w:t>
      </w:r>
      <w:r>
        <w:br/>
      </w:r>
      <w:r>
        <w:rPr>
          <w:rFonts w:ascii="Times New Roman"/>
          <w:b w:val="false"/>
          <w:i w:val="false"/>
          <w:color w:val="000000"/>
          <w:sz w:val="28"/>
        </w:rPr>
        <w:t>
      </w:t>
      </w:r>
      <w:r>
        <w:rPr>
          <w:rFonts w:ascii="Times New Roman"/>
          <w:b w:val="false"/>
          <w:i w:val="false"/>
          <w:color w:val="000000"/>
          <w:sz w:val="28"/>
        </w:rPr>
        <w:t>3. Осы Ережеде мынадай негізгі ұғымдар қолданылады:</w:t>
      </w:r>
      <w:r>
        <w:br/>
      </w:r>
      <w:r>
        <w:rPr>
          <w:rFonts w:ascii="Times New Roman"/>
          <w:b w:val="false"/>
          <w:i w:val="false"/>
          <w:color w:val="000000"/>
          <w:sz w:val="28"/>
        </w:rPr>
        <w:t>
      </w:t>
      </w:r>
      <w:r>
        <w:rPr>
          <w:rFonts w:ascii="Times New Roman"/>
          <w:b w:val="false"/>
          <w:i w:val="false"/>
          <w:color w:val="000000"/>
          <w:sz w:val="28"/>
        </w:rPr>
        <w:t>1) жасыл желектерді амалсыз кесу - белгіленген тәртіппен түгендеуге, орман ауруларын зерттеуге және шаруашылық мақсаттар үшін пайдалануға жататын ағаштарды кесу;</w:t>
      </w:r>
      <w:r>
        <w:br/>
      </w:r>
      <w:r>
        <w:rPr>
          <w:rFonts w:ascii="Times New Roman"/>
          <w:b w:val="false"/>
          <w:i w:val="false"/>
          <w:color w:val="000000"/>
          <w:sz w:val="28"/>
        </w:rPr>
        <w:t>
      </w:t>
      </w:r>
      <w:r>
        <w:rPr>
          <w:rFonts w:ascii="Times New Roman"/>
          <w:b w:val="false"/>
          <w:i w:val="false"/>
          <w:color w:val="000000"/>
          <w:sz w:val="28"/>
        </w:rPr>
        <w:t>2) дендрологиялық жоспар (дендрожоспар) - көк желектердің, алаңқайлардың, жолдардың, су айдындарының және бұдан кейін құрылыс салу аймағын ескере отырып ашық учаскелерімен үйлесімде өсіп тұрған жасыл желектердің және отырғызуға жоспарланған ағаш-бұтақ өсімдіктерінің түрлік және сандық құрамы көрсетілген аудандардың елді мекендердің, қалалардың шегінде жасыл желектерді отырғызу жоспары;</w:t>
      </w:r>
      <w:r>
        <w:br/>
      </w:r>
      <w:r>
        <w:rPr>
          <w:rFonts w:ascii="Times New Roman"/>
          <w:b w:val="false"/>
          <w:i w:val="false"/>
          <w:color w:val="000000"/>
          <w:sz w:val="28"/>
        </w:rPr>
        <w:t>
      </w:t>
      </w:r>
      <w:r>
        <w:rPr>
          <w:rFonts w:ascii="Times New Roman"/>
          <w:b w:val="false"/>
          <w:i w:val="false"/>
          <w:color w:val="000000"/>
          <w:sz w:val="28"/>
        </w:rPr>
        <w:t>3) жасыл желектерді қорғау - жасыл желектерді, көгалдандырылған аумақтар мен жасыл алқаптарды жасауға, сақтау мен түлетуге (оның ішінде жойылған немесе зақымдалған жасыл желектерді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w:t>
      </w:r>
      <w:r>
        <w:rPr>
          <w:rFonts w:ascii="Times New Roman"/>
          <w:b w:val="false"/>
          <w:i w:val="false"/>
          <w:color w:val="000000"/>
          <w:sz w:val="28"/>
        </w:rPr>
        <w:t>4) жасыл алқап - түрлік құрамына қарамастан кемінде 0,125 га аумақта кем дегенде 50 дана ағашы бар көгалдандырылған аумақ;</w:t>
      </w:r>
      <w:r>
        <w:br/>
      </w:r>
      <w:r>
        <w:rPr>
          <w:rFonts w:ascii="Times New Roman"/>
          <w:b w:val="false"/>
          <w:i w:val="false"/>
          <w:color w:val="000000"/>
          <w:sz w:val="28"/>
        </w:rPr>
        <w:t>
      </w:t>
      </w:r>
      <w:r>
        <w:rPr>
          <w:rFonts w:ascii="Times New Roman"/>
          <w:b w:val="false"/>
          <w:i w:val="false"/>
          <w:color w:val="000000"/>
          <w:sz w:val="28"/>
        </w:rPr>
        <w:t>5) жасыл желектер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r>
        <w:br/>
      </w:r>
      <w:r>
        <w:rPr>
          <w:rFonts w:ascii="Times New Roman"/>
          <w:b w:val="false"/>
          <w:i w:val="false"/>
          <w:color w:val="000000"/>
          <w:sz w:val="28"/>
        </w:rPr>
        <w:t>
      </w:t>
      </w:r>
      <w:r>
        <w:rPr>
          <w:rFonts w:ascii="Times New Roman"/>
          <w:b w:val="false"/>
          <w:i w:val="false"/>
          <w:color w:val="000000"/>
          <w:sz w:val="28"/>
        </w:rPr>
        <w:t>6) жасыл құрылыс - аудандардың елді мекендерінде, қалаларда, өнеркәсіп және басқа да нысандарда жасыл желектер аумағын құру, сақтау және көбейту жөніндегі шаралар жүйесі. Аумағы едәуір учаскелерді көгалдандыру жобалық тапсырма және оның техникалық жобасы негізінде жүргізіледі;</w:t>
      </w:r>
      <w:r>
        <w:br/>
      </w:r>
      <w:r>
        <w:rPr>
          <w:rFonts w:ascii="Times New Roman"/>
          <w:b w:val="false"/>
          <w:i w:val="false"/>
          <w:color w:val="000000"/>
          <w:sz w:val="28"/>
        </w:rPr>
        <w:t>
      </w:t>
      </w:r>
      <w:r>
        <w:rPr>
          <w:rFonts w:ascii="Times New Roman"/>
          <w:b w:val="false"/>
          <w:i w:val="false"/>
          <w:color w:val="000000"/>
          <w:sz w:val="28"/>
        </w:rPr>
        <w:t>7) жалпы пайдаланылатын жерлер - алаңдар, көшелер, жаяу соқпақтар, жолдар, жағалаулар, саябақтар, бақтар, қала ормандары, бульварлар, суаттар, жағажайлар, зираттар және қала мұқтажын қанағаттандыратын өзге де нысандар (су құбырлары, жылыту құбырлары, тазалау құрылыстары және басқа да жалпы пайдаланылатын инженерлік жүйелер) үшін алынған және арналған жерлер;</w:t>
      </w:r>
      <w:r>
        <w:br/>
      </w:r>
      <w:r>
        <w:rPr>
          <w:rFonts w:ascii="Times New Roman"/>
          <w:b w:val="false"/>
          <w:i w:val="false"/>
          <w:color w:val="000000"/>
          <w:sz w:val="28"/>
        </w:rPr>
        <w:t>
      </w:t>
      </w:r>
      <w:r>
        <w:rPr>
          <w:rFonts w:ascii="Times New Roman"/>
          <w:b w:val="false"/>
          <w:i w:val="false"/>
          <w:color w:val="000000"/>
          <w:sz w:val="28"/>
        </w:rPr>
        <w:t>8) жасыл желектерді түгендеу - (тал басын санау) жасыл желектердің сандық және сапалық сипаттамасы жан-жақты көрсетілген, көгалдандыру нысандарын есепке алу жөніндегі кешенді шаралар, сондай-ақ жоспарлы негізде көгалдандырудың әрбір элементін кескіндемелік бейнелеу;</w:t>
      </w:r>
      <w:r>
        <w:br/>
      </w:r>
      <w:r>
        <w:rPr>
          <w:rFonts w:ascii="Times New Roman"/>
          <w:b w:val="false"/>
          <w:i w:val="false"/>
          <w:color w:val="000000"/>
          <w:sz w:val="28"/>
        </w:rPr>
        <w:t>
      </w:t>
      </w:r>
      <w:r>
        <w:rPr>
          <w:rFonts w:ascii="Times New Roman"/>
          <w:b w:val="false"/>
          <w:i w:val="false"/>
          <w:color w:val="000000"/>
          <w:sz w:val="28"/>
        </w:rPr>
        <w:t>9) нысан (желек) жағдайының (тіршілік қабілетінің) коэффициенті (бұдан әрі - НЖК) - кесуге ұсынылған нысанның тіршілік қабілетін ескеретін, жасыл желектердің сапалық жай-күйі, оның одан әрі өмір сүруінің әлеуетті қабілеті;</w:t>
      </w:r>
      <w:r>
        <w:br/>
      </w:r>
      <w:r>
        <w:rPr>
          <w:rFonts w:ascii="Times New Roman"/>
          <w:b w:val="false"/>
          <w:i w:val="false"/>
          <w:color w:val="000000"/>
          <w:sz w:val="28"/>
        </w:rPr>
        <w:t>
      </w:t>
      </w:r>
      <w:r>
        <w:rPr>
          <w:rFonts w:ascii="Times New Roman"/>
          <w:b w:val="false"/>
          <w:i w:val="false"/>
          <w:color w:val="000000"/>
          <w:sz w:val="28"/>
        </w:rPr>
        <w:t>10) жасыл алқаптардағы ландшафтық кесу - құрғақ, шіріген ажары нашар және рекреациялық ықпалға төзімділігі төмен, ең әсем тұрақты тұқымның дамуына кедергі келтіретін және ағаш сапасын жақсарту мақсатында ағаштар мен бұталарды кесу;</w:t>
      </w:r>
      <w:r>
        <w:br/>
      </w:r>
      <w:r>
        <w:rPr>
          <w:rFonts w:ascii="Times New Roman"/>
          <w:b w:val="false"/>
          <w:i w:val="false"/>
          <w:color w:val="000000"/>
          <w:sz w:val="28"/>
        </w:rPr>
        <w:t>
      </w:t>
      </w:r>
      <w:r>
        <w:rPr>
          <w:rFonts w:ascii="Times New Roman"/>
          <w:b w:val="false"/>
          <w:i w:val="false"/>
          <w:color w:val="000000"/>
          <w:sz w:val="28"/>
        </w:rPr>
        <w:t>11) жасыл желектердің орман ауруларына бейімділігін зерттеу - зиянкестердің (жәндіктердің) бар-жоғын арнайы зерттеу, ауру белгілері мен ошақтарының, діңдерде, тамыр жүйесі мен бөрікбасында аурулармен (паразиттермен) зақымдану белгілерінің бар-жоғын анықтау. Егер желектердің 50 % астамы ауруларға шалдыққан болса, онда олар міндетті түрде санитарлық кесуге жатады.</w:t>
      </w:r>
      <w:r>
        <w:br/>
      </w:r>
      <w:r>
        <w:rPr>
          <w:rFonts w:ascii="Times New Roman"/>
          <w:b w:val="false"/>
          <w:i w:val="false"/>
          <w:color w:val="000000"/>
          <w:sz w:val="28"/>
        </w:rPr>
        <w:t>
      </w:t>
      </w:r>
      <w:r>
        <w:rPr>
          <w:rFonts w:ascii="Times New Roman"/>
          <w:b w:val="false"/>
          <w:i w:val="false"/>
          <w:color w:val="000000"/>
          <w:sz w:val="28"/>
        </w:rPr>
        <w:t>12) жасарту - қаңқалы және жартылай қаңқалы діңдерді қатты қысқарту, ұзарған жерлерін сирету және реттеу, бас жағы мен бұталардың құрғау салдарынан өзінің ажарын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w:t>
      </w:r>
      <w:r>
        <w:rPr>
          <w:rFonts w:ascii="Times New Roman"/>
          <w:b w:val="false"/>
          <w:i w:val="false"/>
          <w:color w:val="000000"/>
          <w:sz w:val="28"/>
        </w:rPr>
        <w:t>13) көгалдандырылған аумақ - табиғи өсімдіктер, жасанды жасалған саябақ кешендері мен нысандары, бульварлар, бақтар, көкжелектер, гүлзарлар және т.б. орналасатын жер учаскесі;</w:t>
      </w:r>
      <w:r>
        <w:br/>
      </w:r>
      <w:r>
        <w:rPr>
          <w:rFonts w:ascii="Times New Roman"/>
          <w:b w:val="false"/>
          <w:i w:val="false"/>
          <w:color w:val="000000"/>
          <w:sz w:val="28"/>
        </w:rPr>
        <w:t>
      </w:t>
      </w:r>
      <w:r>
        <w:rPr>
          <w:rFonts w:ascii="Times New Roman"/>
          <w:b w:val="false"/>
          <w:i w:val="false"/>
          <w:color w:val="000000"/>
          <w:sz w:val="28"/>
        </w:rPr>
        <w:t>14) осы ережені бұзғандығы үшін жауапкершілік - Қазақстан Республикасының қолданыстағы заңнамасына сәйкес жеке және заңды тұлғаларға әкімшілік және экономикалық жағынан ықпал ету шараларын қолдану;</w:t>
      </w:r>
      <w:r>
        <w:br/>
      </w:r>
      <w:r>
        <w:rPr>
          <w:rFonts w:ascii="Times New Roman"/>
          <w:b w:val="false"/>
          <w:i w:val="false"/>
          <w:color w:val="000000"/>
          <w:sz w:val="28"/>
        </w:rPr>
        <w:t>
      </w:t>
      </w:r>
      <w:r>
        <w:rPr>
          <w:rFonts w:ascii="Times New Roman"/>
          <w:b w:val="false"/>
          <w:i w:val="false"/>
          <w:color w:val="000000"/>
          <w:sz w:val="28"/>
        </w:rPr>
        <w:t>15) жасыл желектерді қайта отырғызу - тігінен немесе көлденеңінен тамыр жүйесіне таралуы бойынша (1,8 метрден бастап одан биігірек) жерде топырақ кесектерімен бірге қайта отырғызудың жоғары технологиясын сақтай отырып, жасы І сыныптағы топырақ кесектері бар (10 жылға дейін), сирек - жасы ІІ сыныпта (жапырақты тұқымдар үшін 11 жылдан 20 жылға дейін және қылқан жапырақтылар үшін 21 жылдан 40 жылға дейін) жапырақты және қылқан жапырақты өсіп тұрған ағаштар мен бұталарды қайта отырғызу;</w:t>
      </w:r>
      <w:r>
        <w:br/>
      </w:r>
      <w:r>
        <w:rPr>
          <w:rFonts w:ascii="Times New Roman"/>
          <w:b w:val="false"/>
          <w:i w:val="false"/>
          <w:color w:val="000000"/>
          <w:sz w:val="28"/>
        </w:rPr>
        <w:t>
      </w:t>
      </w:r>
      <w:r>
        <w:rPr>
          <w:rFonts w:ascii="Times New Roman"/>
          <w:b w:val="false"/>
          <w:i w:val="false"/>
          <w:color w:val="000000"/>
          <w:sz w:val="28"/>
        </w:rPr>
        <w:t>16) өтемдік (кепілдік) отырғызу жоспары - отырғызудың сандық, тұқымдық құрамы, көлемі, күнтізбелік мерзімі, сонымен қатар жоспарлы негізге орайластырылған отырғызуды орналастырудың кескіндемелік сызбасы бар, рұқсат етілген санитарлық кесуге, амалсыз кесуге немесе заңсыз кесуге ұшыраған жасыл желектер көлемін сол деңгейде өтейтін ағаштарды отырғызу жоспары;</w:t>
      </w:r>
      <w:r>
        <w:br/>
      </w:r>
      <w:r>
        <w:rPr>
          <w:rFonts w:ascii="Times New Roman"/>
          <w:b w:val="false"/>
          <w:i w:val="false"/>
          <w:color w:val="000000"/>
          <w:sz w:val="28"/>
        </w:rPr>
        <w:t>
      </w:t>
      </w:r>
      <w:r>
        <w:rPr>
          <w:rFonts w:ascii="Times New Roman"/>
          <w:b w:val="false"/>
          <w:i w:val="false"/>
          <w:color w:val="000000"/>
          <w:sz w:val="28"/>
        </w:rPr>
        <w:t>17) жасыл желектерді зақымдау - ағаш-бұтақ өсімдіктерінің бөрікбасына, діңіне, тамыр жүйесіне, шөпті өсімдіктердің жер үсті бөлігі мен тамыр жүйесіне өсімін тоқтатуға алып келмейтін залал келтіру. Тамыр жүйесінің механикалық термиялық немесе химиялық зақымдануы, тамыр қыртысы тұтастығының, топырақ үсті жамылғысы тұтастығының бұзылуы және залалдың өзге де түрін келтіру зақымдану болып табылады;</w:t>
      </w:r>
      <w:r>
        <w:br/>
      </w:r>
      <w:r>
        <w:rPr>
          <w:rFonts w:ascii="Times New Roman"/>
          <w:b w:val="false"/>
          <w:i w:val="false"/>
          <w:color w:val="000000"/>
          <w:sz w:val="28"/>
        </w:rPr>
        <w:t>
      </w:t>
      </w:r>
      <w:r>
        <w:rPr>
          <w:rFonts w:ascii="Times New Roman"/>
          <w:b w:val="false"/>
          <w:i w:val="false"/>
          <w:color w:val="000000"/>
          <w:sz w:val="28"/>
        </w:rPr>
        <w:t>18) аудандардың елді мекендерінде және қалалардағы жасыл желектердің тізілімі – аудандардың, қалалардың аумағындағы жасыл желектердің көлемі, түрі, түрлік құрамы, туралы мәліметтер тізілімі;</w:t>
      </w:r>
      <w:r>
        <w:br/>
      </w:r>
      <w:r>
        <w:rPr>
          <w:rFonts w:ascii="Times New Roman"/>
          <w:b w:val="false"/>
          <w:i w:val="false"/>
          <w:color w:val="000000"/>
          <w:sz w:val="28"/>
        </w:rPr>
        <w:t>
      </w:t>
      </w:r>
      <w:r>
        <w:rPr>
          <w:rFonts w:ascii="Times New Roman"/>
          <w:b w:val="false"/>
          <w:i w:val="false"/>
          <w:color w:val="000000"/>
          <w:sz w:val="28"/>
        </w:rPr>
        <w:t>19)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r>
        <w:br/>
      </w:r>
      <w:r>
        <w:rPr>
          <w:rFonts w:ascii="Times New Roman"/>
          <w:b w:val="false"/>
          <w:i w:val="false"/>
          <w:color w:val="000000"/>
          <w:sz w:val="28"/>
        </w:rPr>
        <w:t>
      </w:t>
      </w:r>
      <w:r>
        <w:rPr>
          <w:rFonts w:ascii="Times New Roman"/>
          <w:b w:val="false"/>
          <w:i w:val="false"/>
          <w:color w:val="000000"/>
          <w:sz w:val="28"/>
        </w:rPr>
        <w:t>20) санитарлық қырқу - апаттық жағдайда (электр беру желілерінде, газ құбырларында жатқан, ғимараттың жамылғысын зақымдайтын, жол қозғалысына кедергі келтіретін) зақымдалған, қураған, құрғақ, ауру бұтақтарды қырқу;</w:t>
      </w:r>
      <w:r>
        <w:br/>
      </w:r>
      <w:r>
        <w:rPr>
          <w:rFonts w:ascii="Times New Roman"/>
          <w:b w:val="false"/>
          <w:i w:val="false"/>
          <w:color w:val="000000"/>
          <w:sz w:val="28"/>
        </w:rPr>
        <w:t>
      </w:t>
      </w:r>
      <w:r>
        <w:rPr>
          <w:rFonts w:ascii="Times New Roman"/>
          <w:b w:val="false"/>
          <w:i w:val="false"/>
          <w:color w:val="000000"/>
          <w:sz w:val="28"/>
        </w:rPr>
        <w:t>21) іріктемелік санитарлық кесу - қураған, солған, желден, қардан құлаған, қардан сынатын барлық сынып жастағы ағаштар мен бұталарды, сондай-ақ тамыры зақымдалған, сәрпіңке мен өзге де таз ауруларына шалдыққан ағаштарды кесу;</w:t>
      </w:r>
      <w:r>
        <w:br/>
      </w:r>
      <w:r>
        <w:rPr>
          <w:rFonts w:ascii="Times New Roman"/>
          <w:b w:val="false"/>
          <w:i w:val="false"/>
          <w:color w:val="000000"/>
          <w:sz w:val="28"/>
        </w:rPr>
        <w:t>
      </w:t>
      </w:r>
      <w:r>
        <w:rPr>
          <w:rFonts w:ascii="Times New Roman"/>
          <w:b w:val="false"/>
          <w:i w:val="false"/>
          <w:color w:val="000000"/>
          <w:sz w:val="28"/>
        </w:rPr>
        <w:t>22) жаппай санитарлық кесу - көп мөлшерде желден, қардан құлаған, құрғаған және ауырған (ағаштардың 40 % астамы) жасыл алқаптардың, саябақтардың, бақтардың белгілі бір алаңдарында жүргізілетін ағаштар мен бұталарды кесу;</w:t>
      </w:r>
      <w:r>
        <w:br/>
      </w:r>
      <w:r>
        <w:rPr>
          <w:rFonts w:ascii="Times New Roman"/>
          <w:b w:val="false"/>
          <w:i w:val="false"/>
          <w:color w:val="000000"/>
          <w:sz w:val="28"/>
        </w:rPr>
        <w:t>
      </w:t>
      </w:r>
      <w:r>
        <w:rPr>
          <w:rFonts w:ascii="Times New Roman"/>
          <w:b w:val="false"/>
          <w:i w:val="false"/>
          <w:color w:val="000000"/>
          <w:sz w:val="28"/>
        </w:rPr>
        <w:t>23) жеке тұлғалардың аралас аумақтары (жапсарлас) - қала аумақтарының жалпы пайдаланылатын жерлерімен шектесетін, жасыл желектер өсіп тұрған жеке тұлғаларға тиесілі аумақ учаскесі;</w:t>
      </w:r>
      <w:r>
        <w:br/>
      </w:r>
      <w:r>
        <w:rPr>
          <w:rFonts w:ascii="Times New Roman"/>
          <w:b w:val="false"/>
          <w:i w:val="false"/>
          <w:color w:val="000000"/>
          <w:sz w:val="28"/>
        </w:rPr>
        <w:t>
      </w:t>
      </w:r>
      <w:r>
        <w:rPr>
          <w:rFonts w:ascii="Times New Roman"/>
          <w:b w:val="false"/>
          <w:i w:val="false"/>
          <w:color w:val="000000"/>
          <w:sz w:val="28"/>
        </w:rPr>
        <w:t>24) жасыл желектерді сақтау - көріктендіру және құрылыс жұмыстарының дағына түсетін, аса құнды желек тұқымдарын сақтауға бағытталған кешенді шаралар. Сақтау - құрылыс жүргізу кезінде желектердің бүлінуіне жол бермеу үшін қоршау және басқа да әдістермен жүзеге асырылады;</w:t>
      </w:r>
      <w:r>
        <w:br/>
      </w:r>
      <w:r>
        <w:rPr>
          <w:rFonts w:ascii="Times New Roman"/>
          <w:b w:val="false"/>
          <w:i w:val="false"/>
          <w:color w:val="000000"/>
          <w:sz w:val="28"/>
        </w:rPr>
        <w:t>
      </w:t>
      </w:r>
      <w:r>
        <w:rPr>
          <w:rFonts w:ascii="Times New Roman"/>
          <w:b w:val="false"/>
          <w:i w:val="false"/>
          <w:color w:val="000000"/>
          <w:sz w:val="28"/>
        </w:rPr>
        <w:t>25) арнайы мамандандырылған ұйым - жарғысында жасыл желектерді күту мен қорғау бойынша жүргізілетін жұмыстардың түрі көрсетілген, қажетті барлық материалдық және білікті еңбек ресурстары бар шаруашылық жүргізуші субъект;</w:t>
      </w:r>
      <w:r>
        <w:br/>
      </w:r>
      <w:r>
        <w:rPr>
          <w:rFonts w:ascii="Times New Roman"/>
          <w:b w:val="false"/>
          <w:i w:val="false"/>
          <w:color w:val="000000"/>
          <w:sz w:val="28"/>
        </w:rPr>
        <w:t>
      </w:t>
      </w:r>
      <w:r>
        <w:rPr>
          <w:rFonts w:ascii="Times New Roman"/>
          <w:b w:val="false"/>
          <w:i w:val="false"/>
          <w:color w:val="000000"/>
          <w:sz w:val="28"/>
        </w:rPr>
        <w:t>26) техникалық қадағалау - жасыл желектерді жасау (өтемдік отырғызуларды қоса кіргізгенде), күту және қорғау технологияларының сақталуына және белгіленген ережелердің, жасыл желектерді отырғызу және күту технологияларының сақталуына қадағалау (бақылау) жүргізу;</w:t>
      </w:r>
      <w:r>
        <w:br/>
      </w:r>
      <w:r>
        <w:rPr>
          <w:rFonts w:ascii="Times New Roman"/>
          <w:b w:val="false"/>
          <w:i w:val="false"/>
          <w:color w:val="000000"/>
          <w:sz w:val="28"/>
        </w:rPr>
        <w:t>
      </w:t>
      </w:r>
      <w:r>
        <w:rPr>
          <w:rFonts w:ascii="Times New Roman"/>
          <w:b w:val="false"/>
          <w:i w:val="false"/>
          <w:color w:val="000000"/>
          <w:sz w:val="28"/>
        </w:rPr>
        <w:t>27) жасыл желектерді жою - өсімінің тоқтауына алып келетін жасыл желектердің зақымдануы;</w:t>
      </w:r>
      <w:r>
        <w:br/>
      </w:r>
      <w:r>
        <w:rPr>
          <w:rFonts w:ascii="Times New Roman"/>
          <w:b w:val="false"/>
          <w:i w:val="false"/>
          <w:color w:val="000000"/>
          <w:sz w:val="28"/>
        </w:rPr>
        <w:t>
      </w:t>
      </w:r>
      <w:r>
        <w:rPr>
          <w:rFonts w:ascii="Times New Roman"/>
          <w:b w:val="false"/>
          <w:i w:val="false"/>
          <w:color w:val="000000"/>
          <w:sz w:val="28"/>
        </w:rPr>
        <w:t>28) күтім жасау - өсімдіктің төменгі бөлігі мен топырағына күтім жасау (қоректендіру, суару, қопсыту және т.б.);</w:t>
      </w:r>
      <w:r>
        <w:br/>
      </w:r>
      <w:r>
        <w:rPr>
          <w:rFonts w:ascii="Times New Roman"/>
          <w:b w:val="false"/>
          <w:i w:val="false"/>
          <w:color w:val="000000"/>
          <w:sz w:val="28"/>
        </w:rPr>
        <w:t>
      </w:t>
      </w:r>
      <w:r>
        <w:rPr>
          <w:rFonts w:ascii="Times New Roman"/>
          <w:b w:val="false"/>
          <w:i w:val="false"/>
          <w:color w:val="000000"/>
          <w:sz w:val="28"/>
        </w:rPr>
        <w:t>29) бөрікбастарды қалыптастыру - пішіндеуге келетін, жекелеген ағаштардың, бұталардың және жолдағы өсімдіктердің бұташалары мен ұзарған жерлерін оларға белгілі бір әсемдік беру мақсатында кесу және жасыл желектерді "жасарту".</w:t>
      </w:r>
      <w:r>
        <w:br/>
      </w:r>
      <w:r>
        <w:rPr>
          <w:rFonts w:ascii="Times New Roman"/>
          <w:b w:val="false"/>
          <w:i w:val="false"/>
          <w:color w:val="000000"/>
          <w:sz w:val="28"/>
        </w:rPr>
        <w:t>
      </w:t>
      </w:r>
      <w:r>
        <w:rPr>
          <w:rFonts w:ascii="Times New Roman"/>
          <w:b w:val="false"/>
          <w:i w:val="false"/>
          <w:color w:val="000000"/>
          <w:sz w:val="28"/>
        </w:rPr>
        <w:t>30) уәкілетті орган – "Алматы облысының табиғи ресурстар және табиғатты пайдалануды реттеу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4. Алматы облысының аумағындағы барлық жасыл желектер, республикалық маңызы бар ерекше қорғалатын табиғи аумақтарда өсіп тұрған жасыл желектерді, жеке үй құрылыстары мен саяжайларда және қалалық коммуналдық қызметтердің қарауына жататын зираттар учаскелерінде өсіп тұрған жасыл желектерді қоспағанда, қол сұғылмайтын аудандық және қалалық жасыл қорды құрайды.</w:t>
      </w:r>
      <w:r>
        <w:br/>
      </w:r>
      <w:r>
        <w:rPr>
          <w:rFonts w:ascii="Times New Roman"/>
          <w:b w:val="false"/>
          <w:i w:val="false"/>
          <w:color w:val="000000"/>
          <w:sz w:val="28"/>
        </w:rPr>
        <w:t>
      </w:t>
      </w:r>
      <w:r>
        <w:rPr>
          <w:rFonts w:ascii="Times New Roman"/>
          <w:b w:val="false"/>
          <w:i w:val="false"/>
          <w:color w:val="000000"/>
          <w:sz w:val="28"/>
        </w:rPr>
        <w:t>5. Меншік түріне қарамастан барлық азаматтар, лауазымды және заңды тұлғалар жасыл желектерді сақтау мен қорғау жөніндегі шараларды жүзеге асырады.</w:t>
      </w:r>
      <w:r>
        <w:br/>
      </w:r>
      <w:r>
        <w:rPr>
          <w:rFonts w:ascii="Times New Roman"/>
          <w:b w:val="false"/>
          <w:i w:val="false"/>
          <w:color w:val="000000"/>
          <w:sz w:val="28"/>
        </w:rPr>
        <w:t>
      </w:t>
      </w:r>
      <w:r>
        <w:rPr>
          <w:rFonts w:ascii="Times New Roman"/>
          <w:b w:val="false"/>
          <w:i w:val="false"/>
          <w:color w:val="000000"/>
          <w:sz w:val="28"/>
        </w:rPr>
        <w:t>6. Жобалау, құрылыс және шаруашылық қызметі Қазақстан Республикасының заңнамасына және осы Ережеде белгіленген жасыл желектерді қорғау жөніндегі талаптарды сақтай отырып, жүзеге асырылады. Құрылыс, шаруашылық және өзге қызметтерді ұйымдастыруға арналған жоба алдындағы және жобалау құжаттамада топографиялық түсірілімге енгізілген жасыл желектердің күйі туралы толық және нақты мәліметтер болуы тиіс. Егер учаскеде 10-нан аса ағаш өсіп тұрса түгендеу және орман ауруларына бейімділігіне зерттеу жүргізу қажет.</w:t>
      </w:r>
      <w:r>
        <w:br/>
      </w:r>
      <w:r>
        <w:rPr>
          <w:rFonts w:ascii="Times New Roman"/>
          <w:b w:val="false"/>
          <w:i w:val="false"/>
          <w:color w:val="000000"/>
          <w:sz w:val="28"/>
        </w:rPr>
        <w:t>
      </w:t>
      </w:r>
      <w:r>
        <w:rPr>
          <w:rFonts w:ascii="Times New Roman"/>
          <w:b w:val="false"/>
          <w:i w:val="false"/>
          <w:color w:val="000000"/>
          <w:sz w:val="28"/>
        </w:rPr>
        <w:t>7. Аудан, қала аумағындағы жалпы пайдаланылатын аумақтарда орналасқан жасыл алқаптар қала дамуының бас жоспарына кіретін жер учаскелерін қоспағанда құрылыс салуға жатпайды.</w:t>
      </w:r>
      <w:r>
        <w:br/>
      </w:r>
      <w:r>
        <w:rPr>
          <w:rFonts w:ascii="Times New Roman"/>
          <w:b w:val="false"/>
          <w:i w:val="false"/>
          <w:color w:val="000000"/>
          <w:sz w:val="28"/>
        </w:rPr>
        <w:t>
      </w:t>
      </w:r>
      <w:r>
        <w:rPr>
          <w:rFonts w:ascii="Times New Roman"/>
          <w:b w:val="false"/>
          <w:i w:val="false"/>
          <w:color w:val="000000"/>
          <w:sz w:val="28"/>
        </w:rPr>
        <w:t>8. Жасыл желектерді амалсыз кесуге заңда белгіленген тәртіпте, қала мен ауданды дамытуға бас жоспарын жүзеге асыру мақсатында мемлекеттік қажеттіліктер үшін алынған жер телімдерінде ғана рұқсат етіледі.</w:t>
      </w:r>
      <w:r>
        <w:br/>
      </w:r>
      <w:r>
        <w:rPr>
          <w:rFonts w:ascii="Times New Roman"/>
          <w:b w:val="false"/>
          <w:i w:val="false"/>
          <w:color w:val="000000"/>
          <w:sz w:val="28"/>
        </w:rPr>
        <w:t>
</w:t>
      </w:r>
    </w:p>
    <w:bookmarkStart w:name="z143" w:id="1"/>
    <w:p>
      <w:pPr>
        <w:spacing w:after="0"/>
        <w:ind w:left="0"/>
        <w:jc w:val="left"/>
      </w:pPr>
      <w:r>
        <w:rPr>
          <w:rFonts w:ascii="Times New Roman"/>
          <w:b/>
          <w:i w:val="false"/>
          <w:color w:val="000000"/>
        </w:rPr>
        <w:t xml:space="preserve"> 2. Аудандардың елді мекендерінде және қалалардағы жасыл</w:t>
      </w:r>
      <w:r>
        <w:br/>
      </w:r>
      <w:r>
        <w:rPr>
          <w:rFonts w:ascii="Times New Roman"/>
          <w:b/>
          <w:i w:val="false"/>
          <w:color w:val="000000"/>
        </w:rPr>
        <w:t>желектерді күтіп ұстау мен қорғау жөніндегі уәкілетті органы</w:t>
      </w:r>
      <w:r>
        <w:br/>
      </w:r>
      <w:r>
        <w:rPr>
          <w:rFonts w:ascii="Times New Roman"/>
          <w:b/>
          <w:i w:val="false"/>
          <w:color w:val="000000"/>
        </w:rPr>
        <w:t>рұқсат етуге жататын мәселелер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9. Уәкілетті органы жасыл желектер мәселесі бойынша тапсырыстарды (өтініштерді) төмендегідей ретте қарастырады:</w:t>
      </w:r>
      <w:r>
        <w:br/>
      </w:r>
      <w:r>
        <w:rPr>
          <w:rFonts w:ascii="Times New Roman"/>
          <w:b w:val="false"/>
          <w:i w:val="false"/>
          <w:color w:val="000000"/>
          <w:sz w:val="28"/>
        </w:rPr>
        <w:t>
      </w:t>
      </w:r>
      <w:r>
        <w:rPr>
          <w:rFonts w:ascii="Times New Roman"/>
          <w:b w:val="false"/>
          <w:i w:val="false"/>
          <w:color w:val="000000"/>
          <w:sz w:val="28"/>
        </w:rPr>
        <w:t xml:space="preserve">1) тапсырыстарда (өтініштерде) көрсетілген жерге барып жасыл желектерді анықтайды, олардың тұқымдық құрамы, жасы, сапалық жағдайы нақтыланады, жасыл желектерді зерттеу актісі </w:t>
      </w:r>
      <w:r>
        <w:rPr>
          <w:rFonts w:ascii="Times New Roman"/>
          <w:b w:val="false"/>
          <w:i w:val="false"/>
          <w:color w:val="000000"/>
          <w:sz w:val="28"/>
        </w:rPr>
        <w:t>1 қосымшаға</w:t>
      </w:r>
      <w:r>
        <w:rPr>
          <w:rFonts w:ascii="Times New Roman"/>
          <w:b w:val="false"/>
          <w:i w:val="false"/>
          <w:color w:val="000000"/>
          <w:sz w:val="28"/>
        </w:rPr>
        <w:t xml:space="preserve"> сәйкес толтырылады;</w:t>
      </w:r>
      <w:r>
        <w:br/>
      </w:r>
      <w:r>
        <w:rPr>
          <w:rFonts w:ascii="Times New Roman"/>
          <w:b w:val="false"/>
          <w:i w:val="false"/>
          <w:color w:val="000000"/>
          <w:sz w:val="28"/>
        </w:rPr>
        <w:t>
      </w:t>
      </w:r>
      <w:r>
        <w:rPr>
          <w:rFonts w:ascii="Times New Roman"/>
          <w:b w:val="false"/>
          <w:i w:val="false"/>
          <w:color w:val="000000"/>
          <w:sz w:val="28"/>
        </w:rPr>
        <w:t xml:space="preserve">2) жасыл желектерді санитарлық кесуге, амалсыз кесуге, қайта отырғызуға рұқсат алу үшін </w:t>
      </w:r>
      <w:r>
        <w:rPr>
          <w:rFonts w:ascii="Times New Roman"/>
          <w:b w:val="false"/>
          <w:i w:val="false"/>
          <w:color w:val="000000"/>
          <w:sz w:val="28"/>
        </w:rPr>
        <w:t>2 қосымшаға</w:t>
      </w:r>
      <w:r>
        <w:rPr>
          <w:rFonts w:ascii="Times New Roman"/>
          <w:b w:val="false"/>
          <w:i w:val="false"/>
          <w:color w:val="000000"/>
          <w:sz w:val="28"/>
        </w:rPr>
        <w:t xml:space="preserve"> сәйкес құжаттарды дайындайды;</w:t>
      </w:r>
      <w:r>
        <w:br/>
      </w:r>
      <w:r>
        <w:rPr>
          <w:rFonts w:ascii="Times New Roman"/>
          <w:b w:val="false"/>
          <w:i w:val="false"/>
          <w:color w:val="000000"/>
          <w:sz w:val="28"/>
        </w:rPr>
        <w:t>
      </w:t>
      </w:r>
      <w:r>
        <w:rPr>
          <w:rFonts w:ascii="Times New Roman"/>
          <w:b w:val="false"/>
          <w:i w:val="false"/>
          <w:color w:val="000000"/>
          <w:sz w:val="28"/>
        </w:rPr>
        <w:t xml:space="preserve">3) жасыл желектердi пішіндемелік қырқуға (жасартуға), санитарлық кесуге, сүңгегін тазалауға рұқсат алу үшін </w:t>
      </w:r>
      <w:r>
        <w:rPr>
          <w:rFonts w:ascii="Times New Roman"/>
          <w:b w:val="false"/>
          <w:i w:val="false"/>
          <w:color w:val="000000"/>
          <w:sz w:val="28"/>
        </w:rPr>
        <w:t>3 қосымшаға</w:t>
      </w:r>
      <w:r>
        <w:rPr>
          <w:rFonts w:ascii="Times New Roman"/>
          <w:b w:val="false"/>
          <w:i w:val="false"/>
          <w:color w:val="000000"/>
          <w:sz w:val="28"/>
        </w:rPr>
        <w:t xml:space="preserve"> сәйкес құжаттарды дайындайды.</w:t>
      </w:r>
      <w:r>
        <w:br/>
      </w:r>
      <w:r>
        <w:rPr>
          <w:rFonts w:ascii="Times New Roman"/>
          <w:b w:val="false"/>
          <w:i w:val="false"/>
          <w:color w:val="000000"/>
          <w:sz w:val="28"/>
        </w:rPr>
        <w:t>
      </w:t>
      </w:r>
      <w:r>
        <w:rPr>
          <w:rFonts w:ascii="Times New Roman"/>
          <w:b w:val="false"/>
          <w:i w:val="false"/>
          <w:color w:val="000000"/>
          <w:sz w:val="28"/>
        </w:rPr>
        <w:t xml:space="preserve">10. 1-ші тармақтағы талаптар осы ереженің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 тармақтарында</w:t>
      </w:r>
      <w:r>
        <w:rPr>
          <w:rFonts w:ascii="Times New Roman"/>
          <w:b w:val="false"/>
          <w:i w:val="false"/>
          <w:color w:val="000000"/>
          <w:sz w:val="28"/>
        </w:rPr>
        <w:t xml:space="preserve"> қарастырылған жағдайларда қолданылмайды;</w:t>
      </w:r>
      <w:r>
        <w:br/>
      </w:r>
      <w:r>
        <w:rPr>
          <w:rFonts w:ascii="Times New Roman"/>
          <w:b w:val="false"/>
          <w:i w:val="false"/>
          <w:color w:val="000000"/>
          <w:sz w:val="28"/>
        </w:rPr>
        <w:t>
</w:t>
      </w:r>
    </w:p>
    <w:bookmarkStart w:name="z144" w:id="2"/>
    <w:p>
      <w:pPr>
        <w:spacing w:after="0"/>
        <w:ind w:left="0"/>
        <w:jc w:val="left"/>
      </w:pPr>
      <w:r>
        <w:rPr>
          <w:rFonts w:ascii="Times New Roman"/>
          <w:b/>
          <w:i w:val="false"/>
          <w:color w:val="000000"/>
        </w:rPr>
        <w:t xml:space="preserve"> 3. Жасыл желектерді есепке алу, қорғау және күту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Жасыл желектердің барлық түрі есепке алынады. Жасыл желектерді есепке алу </w:t>
      </w:r>
      <w:r>
        <w:rPr>
          <w:rFonts w:ascii="Times New Roman"/>
          <w:b w:val="false"/>
          <w:i w:val="false"/>
          <w:color w:val="000000"/>
          <w:sz w:val="28"/>
        </w:rPr>
        <w:t>4 қосымшада</w:t>
      </w:r>
      <w:r>
        <w:rPr>
          <w:rFonts w:ascii="Times New Roman"/>
          <w:b w:val="false"/>
          <w:i w:val="false"/>
          <w:color w:val="000000"/>
          <w:sz w:val="28"/>
        </w:rPr>
        <w:t xml:space="preserve"> белгіленген нысанға сәйкес тізілімге енгізіліп, есепке алынатын объект шекарасында орналасқан жасыл желектерді түгендеу және орман ауруларына бейімділігін зерттеу арқылы жүзеге асырылады.</w:t>
      </w:r>
      <w:r>
        <w:br/>
      </w:r>
      <w:r>
        <w:rPr>
          <w:rFonts w:ascii="Times New Roman"/>
          <w:b w:val="false"/>
          <w:i w:val="false"/>
          <w:color w:val="000000"/>
          <w:sz w:val="28"/>
        </w:rPr>
        <w:t>
      </w:t>
      </w:r>
      <w:r>
        <w:rPr>
          <w:rFonts w:ascii="Times New Roman"/>
          <w:b w:val="false"/>
          <w:i w:val="false"/>
          <w:color w:val="000000"/>
          <w:sz w:val="28"/>
        </w:rPr>
        <w:t>12. Жасыл желектерді есепке алу нәтижесін көрсететін құжат, белгіленген тәртіппен ресімделген түгендеу және орман ауруларына бейімділігін зерттеу құжаттарының негізінде жасалған жасыл желектердің жоспары (дендрожоспар) болып табылады.</w:t>
      </w:r>
      <w:r>
        <w:br/>
      </w:r>
      <w:r>
        <w:rPr>
          <w:rFonts w:ascii="Times New Roman"/>
          <w:b w:val="false"/>
          <w:i w:val="false"/>
          <w:color w:val="000000"/>
          <w:sz w:val="28"/>
        </w:rPr>
        <w:t>
      </w:t>
      </w:r>
      <w:r>
        <w:rPr>
          <w:rFonts w:ascii="Times New Roman"/>
          <w:b w:val="false"/>
          <w:i w:val="false"/>
          <w:color w:val="000000"/>
          <w:sz w:val="28"/>
        </w:rPr>
        <w:t>13. Жасыл желектерді түгендеу және орман ауруларына бейімділігіне зерттеу жүргізуді уәкілетті орган жүзеге асырады. Жасыл желектерді түгендеу және олардың орман ауруларына бейімділігін зерттеу құжаттарының көшірмелерін жасыл қормен жұмыс жасау кезінде ұсыныс ретінде пайдалану үшін бюджеттік бағдарламалардың әкімшілері – аудан, қала әкімдіктеріне жібереді.</w:t>
      </w:r>
      <w:r>
        <w:br/>
      </w:r>
      <w:r>
        <w:rPr>
          <w:rFonts w:ascii="Times New Roman"/>
          <w:b w:val="false"/>
          <w:i w:val="false"/>
          <w:color w:val="000000"/>
          <w:sz w:val="28"/>
        </w:rPr>
        <w:t>
      </w:t>
      </w:r>
      <w:r>
        <w:rPr>
          <w:rFonts w:ascii="Times New Roman"/>
          <w:b w:val="false"/>
          <w:i w:val="false"/>
          <w:color w:val="000000"/>
          <w:sz w:val="28"/>
        </w:rPr>
        <w:t>14. Амалсыз кесуге жататын және 10-нан астам ағашы бар учаскелер шегінде түрлік құрамын, сандық және сапалық күйін, жасын (диаметрін) ескере отыра жасыл желектерге түгендеу және орман ауруларына бейімділігіне тексеру жүргізу қажет.</w:t>
      </w:r>
      <w:r>
        <w:br/>
      </w:r>
      <w:r>
        <w:rPr>
          <w:rFonts w:ascii="Times New Roman"/>
          <w:b w:val="false"/>
          <w:i w:val="false"/>
          <w:color w:val="000000"/>
          <w:sz w:val="28"/>
        </w:rPr>
        <w:t>
      </w:t>
      </w:r>
      <w:r>
        <w:rPr>
          <w:rFonts w:ascii="Times New Roman"/>
          <w:b w:val="false"/>
          <w:i w:val="false"/>
          <w:color w:val="000000"/>
          <w:sz w:val="28"/>
        </w:rPr>
        <w:t>15. Аудандардың, қалалардың жасыл желектердің есебі мына мақсаттарда жүргізіледі:</w:t>
      </w:r>
      <w:r>
        <w:br/>
      </w:r>
      <w:r>
        <w:rPr>
          <w:rFonts w:ascii="Times New Roman"/>
          <w:b w:val="false"/>
          <w:i w:val="false"/>
          <w:color w:val="000000"/>
          <w:sz w:val="28"/>
        </w:rPr>
        <w:t>
      </w:t>
      </w:r>
      <w:r>
        <w:rPr>
          <w:rFonts w:ascii="Times New Roman"/>
          <w:b w:val="false"/>
          <w:i w:val="false"/>
          <w:color w:val="000000"/>
          <w:sz w:val="28"/>
        </w:rPr>
        <w:t>1) жасыл желектердің саны мен сапасы және жәй-күйі туралы шынайы мәліметтерді алу және есебін жүргізу;</w:t>
      </w:r>
      <w:r>
        <w:br/>
      </w:r>
      <w:r>
        <w:rPr>
          <w:rFonts w:ascii="Times New Roman"/>
          <w:b w:val="false"/>
          <w:i w:val="false"/>
          <w:color w:val="000000"/>
          <w:sz w:val="28"/>
        </w:rPr>
        <w:t>
      </w:t>
      </w:r>
      <w:r>
        <w:rPr>
          <w:rFonts w:ascii="Times New Roman"/>
          <w:b w:val="false"/>
          <w:i w:val="false"/>
          <w:color w:val="000000"/>
          <w:sz w:val="28"/>
        </w:rPr>
        <w:t>2) жасыл желектерді қорғау, сақтау және көгалдандырылған аумақтарды дамыту саласындағы аудан, қала саясатының негізгі бағыттарын анықтау;</w:t>
      </w:r>
      <w:r>
        <w:br/>
      </w:r>
      <w:r>
        <w:rPr>
          <w:rFonts w:ascii="Times New Roman"/>
          <w:b w:val="false"/>
          <w:i w:val="false"/>
          <w:color w:val="000000"/>
          <w:sz w:val="28"/>
        </w:rPr>
        <w:t>
      </w:t>
      </w:r>
      <w:r>
        <w:rPr>
          <w:rFonts w:ascii="Times New Roman"/>
          <w:b w:val="false"/>
          <w:i w:val="false"/>
          <w:color w:val="000000"/>
          <w:sz w:val="28"/>
        </w:rPr>
        <w:t>3) халықты, жергілікті атқарушы органдарын жасыл желектердің саны мен жағдайы туралы шынайы ақпаратпен қамтамасыз ету.</w:t>
      </w:r>
      <w:r>
        <w:br/>
      </w:r>
      <w:r>
        <w:rPr>
          <w:rFonts w:ascii="Times New Roman"/>
          <w:b w:val="false"/>
          <w:i w:val="false"/>
          <w:color w:val="000000"/>
          <w:sz w:val="28"/>
        </w:rPr>
        <w:t>
      </w:t>
      </w:r>
      <w:r>
        <w:rPr>
          <w:rFonts w:ascii="Times New Roman"/>
          <w:b w:val="false"/>
          <w:i w:val="false"/>
          <w:color w:val="000000"/>
          <w:sz w:val="28"/>
        </w:rPr>
        <w:t>16. Жалпы пайдаланылатын жерлердегі жасыл желектерді күтіп ұстау мен қорғауды бюджеттік бағдарламалардың әкімшілері – аудандық, қалалық әкімдіктер аппараты жүзеге асырады, мына жағдайларды қоспағанда, арнайы саябақтарда меншік иелеріне, тұрғын ықшам аудандарында, тұрғын үйлердің алдындағы көшелерде құрылыстан жаяусоқпаққа дейін - ішкі аула аумағы шегінде тұрғын үй қорының иелеріне, өнеркәсіп кәсіпорындары аумақтары мен меншіктің өзге нысандарында, құрылыс үшін бөлінген аумақтарда.</w:t>
      </w:r>
      <w:r>
        <w:br/>
      </w:r>
      <w:r>
        <w:rPr>
          <w:rFonts w:ascii="Times New Roman"/>
          <w:b w:val="false"/>
          <w:i w:val="false"/>
          <w:color w:val="000000"/>
          <w:sz w:val="28"/>
        </w:rPr>
        <w:t>
      </w:t>
      </w:r>
      <w:r>
        <w:rPr>
          <w:rFonts w:ascii="Times New Roman"/>
          <w:b w:val="false"/>
          <w:i w:val="false"/>
          <w:color w:val="000000"/>
          <w:sz w:val="28"/>
        </w:rPr>
        <w:t>17. Жасыл желектерді өтемдік қалпына келтіру уәкілетті органының рұқсатына сәйкес жүргізілген санитарлық кескендігі, амалсыз кескендігі үшін биіктігі 3 метрден кем емес жапырақ тұқымдас, ал қылқан жапырақтылар үшін 2 метрден кем емес (І және І-ІІ сыныптағы сападағы) жолымен жүргізіледі. Көшеттердің тамыр жүйесінен жоғары діңгегінің диаметрі кем дегенде 3 сантиметр (діңгек бөлігінің 1,3 метр биіктікте) болуы керек. Мұндай кезде амалсыз кесілген ағаштардың орнына өтемдік отырғызу сол жер телімі аумағында (сәулет шарттары ескеріліп) үш есе көлемінде жүргізіледі. Санитарлық кесу және жасыл желектерді кесу жүргізілетін аумақта отырғызу үшін бос алаң болмаған жағдайда уәкілетті органы одан әрі өтемдік отырғызу жүргізу үшін арнайы учаскелерді анықтайды. Жалпы пайдаланылатын жерлердегі өтемдік отырғызуларды тек қана жалпы пайдаланылатын жерлерде жасыл желектерді күтіп ұстау, қорғау және көгалдандыруды жүргізу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18. НЖК бойынша 4 және 5 категориядағы апатты жағдайдағы, қураған және қартайған жасыл желектерді кесу кезінде заңды және жеке тұлғалар әрбір апатты жағдайдағы жасыл желекті кескені үшін жасыл желек кесілген жерде немесе уәкілетті органы белгілеген учаскеге жасыл желектерді кепілді өтемдік отырғызу ретінде 1 көшет отырғызады.</w:t>
      </w:r>
      <w:r>
        <w:br/>
      </w:r>
      <w:r>
        <w:rPr>
          <w:rFonts w:ascii="Times New Roman"/>
          <w:b w:val="false"/>
          <w:i w:val="false"/>
          <w:color w:val="000000"/>
          <w:sz w:val="28"/>
        </w:rPr>
        <w:t>
      </w:t>
      </w:r>
      <w:r>
        <w:rPr>
          <w:rFonts w:ascii="Times New Roman"/>
          <w:b w:val="false"/>
          <w:i w:val="false"/>
          <w:color w:val="000000"/>
          <w:sz w:val="28"/>
        </w:rPr>
        <w:t>19. Апаттық жағдайлардың алдын алу үшін - ұзақ тұрған (қартайған), апатты (құлап қауіп төндіретін және т.б., қураған ағаштардың, қатты піскен (тіршілігі қысқа мерзімді, жылдам өсетін: жасы 40-тан асқан теректердің барлық түрі; жасы 20-дан асқан жемісті ағаштар; жасы 50- ден асқан аласа шегіршін, вавилон қара шілігі) және басқа да ағаш түрлерінің өздігінен құлауын болдырмау үшін желектің сапалық жағдайына қарамастан сұлбасы, жапырағы, діңгегі 4 және 5 категориясын НЖК-ны қолдана отырып, алдын ала зерттеу жүргізудің (оның ішінде аудандардағы жасыл желектерді түгендеу және олардың орман ауруларына бейімділігін зерттеу нәтижесіне сәйкес НЖК қолдана отырып көшеттердің жоспарланған өтемдік отырғызылуын ескеру, апатты (қартайған және т.б. сол сияқты) ағаштарды құлату жөнінде бағдарлама әкімшілері, аудандардың, қалалардың құтқару қызметі, төтенше жағдайлар органдарының, заңды және жеке тұлғалардың өтініштері бойынша ағаштарды амалсыз кесуге немесе санитарлық кесуге рұқсат беріледі.</w:t>
      </w:r>
      <w:r>
        <w:br/>
      </w:r>
      <w:r>
        <w:rPr>
          <w:rFonts w:ascii="Times New Roman"/>
          <w:b w:val="false"/>
          <w:i w:val="false"/>
          <w:color w:val="000000"/>
          <w:sz w:val="28"/>
        </w:rPr>
        <w:t>
      </w:t>
      </w:r>
      <w:r>
        <w:rPr>
          <w:rFonts w:ascii="Times New Roman"/>
          <w:b w:val="false"/>
          <w:i w:val="false"/>
          <w:color w:val="000000"/>
          <w:sz w:val="28"/>
        </w:rPr>
        <w:t>20. Жалпы пайдаланылатын жерлердегі, ғимараттар мен үй-жайлардың, көп қабатты тұрғын үйлер аумақтарында желдің және табиғи сипаттағы өзге де оқиғалардың, жол-көлік апаттары нәтижесінде құлаған апатты ағаштарды жинау, құлаған жерлерді өз уақытында санитарлық тазалау және ағаш қалдықтарын шығару жер пайдалану шекарасындағы, сол аумаққа қарайтын мекеме қамтамасыз етеді.</w:t>
      </w:r>
      <w:r>
        <w:br/>
      </w:r>
      <w:r>
        <w:rPr>
          <w:rFonts w:ascii="Times New Roman"/>
          <w:b w:val="false"/>
          <w:i w:val="false"/>
          <w:color w:val="000000"/>
          <w:sz w:val="28"/>
        </w:rPr>
        <w:t>
      </w:t>
      </w:r>
      <w:r>
        <w:rPr>
          <w:rFonts w:ascii="Times New Roman"/>
          <w:b w:val="false"/>
          <w:i w:val="false"/>
          <w:color w:val="000000"/>
          <w:sz w:val="28"/>
        </w:rPr>
        <w:t>21. Жасыл желектерді күту жөніндегі бағдарламалардың әкімшілері (аудан, қала әкімдерінің аппараттары) көгалдандыру мәселелері бойынша табиғатты қорғау шараларын қаржыландырудың жиынтық жоспарын қалыптастыру үшін күнтізбелік жылдың 1 қарашасына дейінгі мерзімде уәкілетті органына апатты ағаштарды санитарлық кесу немесе амалсыз кесу жүргізілген орындарға ірі көлемде отырғызылатын көшеттердің саны мен түрі нақты көрсетілген, қаланың жасыл қорын қалпына келтіру жөніндегі өтемдік жұмыстарды жүргізуге қаржыны ұйымдастыруға тапсырыс береді.</w:t>
      </w:r>
      <w:r>
        <w:br/>
      </w:r>
      <w:r>
        <w:rPr>
          <w:rFonts w:ascii="Times New Roman"/>
          <w:b w:val="false"/>
          <w:i w:val="false"/>
          <w:color w:val="000000"/>
          <w:sz w:val="28"/>
        </w:rPr>
        <w:t>
      </w:t>
      </w:r>
      <w:r>
        <w:rPr>
          <w:rFonts w:ascii="Times New Roman"/>
          <w:b w:val="false"/>
          <w:i w:val="false"/>
          <w:color w:val="000000"/>
          <w:sz w:val="28"/>
        </w:rPr>
        <w:t>22. Өнеркәсіптік, азаматтық мақсаттағы ғимараттардан және жеке тұрғын үй құрылысынан кемінде 5 м қашықтықта өсіп тұрған ағаштың ұшар басы ғимарат үшін қауіп туғызса - жабынды, балконды, лоджияны, терезені бүлдіретін және тамырлары ғимарат іргетасын қирататын болса, оларды санитарлық қырқуға, амалсыз кесуге рұқсат 3.01-01-2002 Қазақстан Республикасы құрылыс нормалары мен ережелеріне сәйкес шектесетін аумақта өтемдік отырғызуды анықтаумен, апатты жасыл желектерді кесу (НЖК бойынша 4 және 5 категориясы) ретінде беріледі.</w:t>
      </w:r>
      <w:r>
        <w:br/>
      </w:r>
      <w:r>
        <w:rPr>
          <w:rFonts w:ascii="Times New Roman"/>
          <w:b w:val="false"/>
          <w:i w:val="false"/>
          <w:color w:val="000000"/>
          <w:sz w:val="28"/>
        </w:rPr>
        <w:t>
      </w:t>
      </w:r>
      <w:r>
        <w:rPr>
          <w:rFonts w:ascii="Times New Roman"/>
          <w:b w:val="false"/>
          <w:i w:val="false"/>
          <w:color w:val="000000"/>
          <w:sz w:val="28"/>
        </w:rPr>
        <w:t>23. Жасыл желектерді заңсыз кескен жағдайда өтемдік қалпына келтіру биіктігі 3 метрден кем емес жапырақ тұқымдас көшеттерін, сондай-ақ биіктігі кемінде 2 метрден кем емес (І және ІІ сыныптағы сападағы) қылқан жапырақты тұқым көшеттерін он есе көлемінде отырғызу жолымен жүргізіледі. Діңгегінің диаметрі көшеттің жоғары тамыр жүйесінен (діңгек бөлігі 1.3 метр биіктікте) 3 сантиметрден кем болмауы керек. Заңсыз кесу жүргізілген аумақта ағаш отырғызу үшін бос алаң болмаған жағдайда уәкілетті органы өтемдік отырғызуды жүргізу үшін белгіленген тәртіппен арнайы учаскелерді белгілейді.</w:t>
      </w:r>
      <w:r>
        <w:br/>
      </w:r>
      <w:r>
        <w:rPr>
          <w:rFonts w:ascii="Times New Roman"/>
          <w:b w:val="false"/>
          <w:i w:val="false"/>
          <w:color w:val="000000"/>
          <w:sz w:val="28"/>
        </w:rPr>
        <w:t>
      </w:t>
      </w:r>
      <w:r>
        <w:rPr>
          <w:rFonts w:ascii="Times New Roman"/>
          <w:b w:val="false"/>
          <w:i w:val="false"/>
          <w:color w:val="000000"/>
          <w:sz w:val="28"/>
        </w:rPr>
        <w:t>24. Жеке және заңды тұлғалар жасыл желектерді өтемдік қалпына келтіруді өз еркімен, оларды одан әрі күтуді қамтамасыз етудің шарттарын сақтай отырып жүргізе алады.</w:t>
      </w:r>
      <w:r>
        <w:br/>
      </w:r>
      <w:r>
        <w:rPr>
          <w:rFonts w:ascii="Times New Roman"/>
          <w:b w:val="false"/>
          <w:i w:val="false"/>
          <w:color w:val="000000"/>
          <w:sz w:val="28"/>
        </w:rPr>
        <w:t>
      </w:t>
      </w:r>
      <w:r>
        <w:rPr>
          <w:rFonts w:ascii="Times New Roman"/>
          <w:b w:val="false"/>
          <w:i w:val="false"/>
          <w:color w:val="000000"/>
          <w:sz w:val="28"/>
        </w:rPr>
        <w:t>25. Бюджет қаражаты есебінен құрылыс жұмыстарын жүргізген кезде (күрделі құрылыс, жолдарды, жаяу соқпақтарды, арық желілерін жөндеу және т.б.) және коммерциялық құрылыс жұмыстарын жүргізетін ұйымдарға (тапсырыс берушілер мен мердігерлер) құрылыс жобаларында жасыл желектерді құру немесе қалпына келтіру (жобада қарастырылған) жөніндегі, жұмыстарын көгалдандыру жұмыстары аяқталғаннан кейінгі екі жыл бойы оларды күтіп-баптау жұмыстарын ескере отырып қаржыландыруды қарастыруы қажет.</w:t>
      </w:r>
      <w:r>
        <w:br/>
      </w:r>
      <w:r>
        <w:rPr>
          <w:rFonts w:ascii="Times New Roman"/>
          <w:b w:val="false"/>
          <w:i w:val="false"/>
          <w:color w:val="000000"/>
          <w:sz w:val="28"/>
        </w:rPr>
        <w:t>
      </w:t>
      </w:r>
      <w:r>
        <w:rPr>
          <w:rFonts w:ascii="Times New Roman"/>
          <w:b w:val="false"/>
          <w:i w:val="false"/>
          <w:color w:val="000000"/>
          <w:sz w:val="28"/>
        </w:rPr>
        <w:t>26. Жалпы пайдалану жерлерінде және жеке аумақтарда өсетін жасыл желектер механикалық зақымдалған немесе жол-көлік оқиғалары салдарынан жойылған жағдайда кінәлілердің тарапынан зақымдалған немесе жойылған желектердің өтемдік қалпына келтірілуін көшет отырғызу арқылы жүргізеді.</w:t>
      </w:r>
      <w:r>
        <w:br/>
      </w:r>
      <w:r>
        <w:rPr>
          <w:rFonts w:ascii="Times New Roman"/>
          <w:b w:val="false"/>
          <w:i w:val="false"/>
          <w:color w:val="000000"/>
          <w:sz w:val="28"/>
        </w:rPr>
        <w:t>
      </w:t>
      </w:r>
      <w:r>
        <w:rPr>
          <w:rFonts w:ascii="Times New Roman"/>
          <w:b w:val="false"/>
          <w:i w:val="false"/>
          <w:color w:val="000000"/>
          <w:sz w:val="28"/>
        </w:rPr>
        <w:t>27. Отырғызылған жасыл желектер жойылған жағдайда оның мүддесі үшін кесу жүргізілген тұлға жасыл желектерді қайта отырғызады және олар отырғызылғаннан кейін екі жыл ішінде әрі қарай күтіп-баптауын қамтамасыз етеді.</w:t>
      </w:r>
      <w:r>
        <w:br/>
      </w:r>
      <w:r>
        <w:rPr>
          <w:rFonts w:ascii="Times New Roman"/>
          <w:b w:val="false"/>
          <w:i w:val="false"/>
          <w:color w:val="000000"/>
          <w:sz w:val="28"/>
        </w:rPr>
        <w:t>
      </w:t>
      </w:r>
      <w:r>
        <w:rPr>
          <w:rFonts w:ascii="Times New Roman"/>
          <w:b w:val="false"/>
          <w:i w:val="false"/>
          <w:color w:val="000000"/>
          <w:sz w:val="28"/>
        </w:rPr>
        <w:t>28. Қажетті күтіп-ұстау, жасыл желекті қалпына келтіру мүмкіндігінің жоқтығына, механикалық зақымдалуға, көшеттердің баяу өсуіне байланысты, отырғызылған жерде көшеттердің жоқтығының (ұрланған) анықталуына байланысты жасыл желектердің жойылғандығы анықталған жағдайда (қурағандарын қоспағанда) оларды қалпына келтіру жасыл желектерді күту жауапкершілігі жүктелген тұлғалар есебінен жүргізіледі.</w:t>
      </w:r>
      <w:r>
        <w:br/>
      </w:r>
      <w:r>
        <w:rPr>
          <w:rFonts w:ascii="Times New Roman"/>
          <w:b w:val="false"/>
          <w:i w:val="false"/>
          <w:color w:val="000000"/>
          <w:sz w:val="28"/>
        </w:rPr>
        <w:t>
      </w:t>
      </w:r>
      <w:r>
        <w:rPr>
          <w:rFonts w:ascii="Times New Roman"/>
          <w:b w:val="false"/>
          <w:i w:val="false"/>
          <w:color w:val="000000"/>
          <w:sz w:val="28"/>
        </w:rPr>
        <w:t>29. Құрылыс және өзге жұмыс түрлерін жүргізген кезде осы учаскедегі сақталуға жататын, кесуге немесе санитарлық қырқуға жатпайтын барлық жасыл желектер тиімді қорғауды қамтамасыз ететін арнайы қорғаныс қоршауларымен қорғалуға тиіс.</w:t>
      </w:r>
      <w:r>
        <w:br/>
      </w:r>
      <w:r>
        <w:rPr>
          <w:rFonts w:ascii="Times New Roman"/>
          <w:b w:val="false"/>
          <w:i w:val="false"/>
          <w:color w:val="000000"/>
          <w:sz w:val="28"/>
        </w:rPr>
        <w:t>
</w:t>
      </w:r>
    </w:p>
    <w:bookmarkStart w:name="z145" w:id="3"/>
    <w:p>
      <w:pPr>
        <w:spacing w:after="0"/>
        <w:ind w:left="0"/>
        <w:jc w:val="left"/>
      </w:pPr>
      <w:r>
        <w:rPr>
          <w:rFonts w:ascii="Times New Roman"/>
          <w:b/>
          <w:i w:val="false"/>
          <w:color w:val="000000"/>
        </w:rPr>
        <w:t xml:space="preserve"> 4. Жасыл желектерді санитарлық кесу (іріктемелік, жаппай)</w:t>
      </w:r>
      <w:r>
        <w:br/>
      </w:r>
      <w:r>
        <w:rPr>
          <w:rFonts w:ascii="Times New Roman"/>
          <w:b/>
          <w:i w:val="false"/>
          <w:color w:val="000000"/>
        </w:rPr>
        <w:t>амалсыз кесу, қайта отырғызу, бөрікбастарын қалыптастыру,</w:t>
      </w:r>
      <w:r>
        <w:br/>
      </w:r>
      <w:r>
        <w:rPr>
          <w:rFonts w:ascii="Times New Roman"/>
          <w:b/>
          <w:i w:val="false"/>
          <w:color w:val="000000"/>
        </w:rPr>
        <w:t>санитарлық қырқу, ландшафтық кесу, сүңгегін тазалау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30. Жасыл желектерді санитарлық кесу (іріктемелік, жаппай) амалсыз кесу, қайта отырғызу, ұшар бастарын қалыптастыру, санитарлық қырқу, ландшафтық кесу, сүңгегін тазалау осы Ережеде белгіленген уәкілетті органының рұқсатымен жүргізіледі.</w:t>
      </w:r>
      <w:r>
        <w:br/>
      </w:r>
      <w:r>
        <w:rPr>
          <w:rFonts w:ascii="Times New Roman"/>
          <w:b w:val="false"/>
          <w:i w:val="false"/>
          <w:color w:val="000000"/>
          <w:sz w:val="28"/>
        </w:rPr>
        <w:t>
      </w:t>
      </w:r>
      <w:r>
        <w:rPr>
          <w:rFonts w:ascii="Times New Roman"/>
          <w:b w:val="false"/>
          <w:i w:val="false"/>
          <w:color w:val="000000"/>
          <w:sz w:val="28"/>
        </w:rPr>
        <w:t>31. Жасыл желектерді қайта отырғызу бір жылдың ішінде уәкілетті органы берген рұқсатта көрсетілген уақытта, арнайы қайта отырғызу технологиясын сақтай отырып жүргізіледі. Жапырақты және қылқанжапырақты ағаштардың жерсінудің өнімділігін көтеру мақсатында оларды күз түскеннен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32. Ағаштарды жасарту және қалың біткен ағаштарды сирету өсіп-өну кезеңі басталғанға дейін немесе күздің аяғына дейін жүргізіледі.</w:t>
      </w:r>
      <w:r>
        <w:br/>
      </w:r>
      <w:r>
        <w:rPr>
          <w:rFonts w:ascii="Times New Roman"/>
          <w:b w:val="false"/>
          <w:i w:val="false"/>
          <w:color w:val="000000"/>
          <w:sz w:val="28"/>
        </w:rPr>
        <w:t>
      </w:t>
      </w:r>
      <w:r>
        <w:rPr>
          <w:rFonts w:ascii="Times New Roman"/>
          <w:b w:val="false"/>
          <w:i w:val="false"/>
          <w:color w:val="000000"/>
          <w:sz w:val="28"/>
        </w:rPr>
        <w:t>33. Жаңа құрылысты оның ішінде, жаңартуға түсетін аумақтардағы құрылысты (бұрыннан бар жеке тұрғын үй құрылысын қоспағанда) олардың нысаналы мақсатына қарамастан (жоспарланған жеке тұрғын үй құрылысы, өнеркәсіптік және азаматтық құрылыс нысандары, әкімшілік ғимараттары, коммуникацияның, қызмет көрсету саласы нысандарының барлық түрлері) және жер учаскесіне құқықты ұйымдастыру кезінде жасыл желектерді кесу, түгендеу мен орман ауруларына бейімділігін зерттеу материалдары негізінде уәкілетті органының рұқсаты бойынша жүргізіледі.</w:t>
      </w:r>
      <w:r>
        <w:br/>
      </w:r>
      <w:r>
        <w:rPr>
          <w:rFonts w:ascii="Times New Roman"/>
          <w:b w:val="false"/>
          <w:i w:val="false"/>
          <w:color w:val="000000"/>
          <w:sz w:val="28"/>
        </w:rPr>
        <w:t>
      </w:t>
      </w:r>
      <w:r>
        <w:rPr>
          <w:rFonts w:ascii="Times New Roman"/>
          <w:b w:val="false"/>
          <w:i w:val="false"/>
          <w:color w:val="000000"/>
          <w:sz w:val="28"/>
        </w:rPr>
        <w:t>34. Жалпы пайдаланатын жерлердегі жасыл желектері бар аумақтарды күту жөніндегі бағдарламалар әкімшілері, заңды және жеке тұлғалар, сондай-ақ аумақтарында жасыл желек өсетін ауыл шаруашылығы мақсатындағы жер учаскелерін пайдаланушылар жыл сайын көктемгі және жазғы кезеңде жасыл желектерді зиянкестерден (жәндіктерден, паразиттік өсімдіктерден) және аурулардан сақтау үшін химиялық препараттарды тасымалдау, сақтау және қолдану тәртібін сақтай отырып химиялық әдістермен және басқа да биологиялық дәрі-дәрмектермен химиялық және фитосанитариялық өңдеу жөніндегі шараларды ұйымдастырады және өткізеді.</w:t>
      </w:r>
      <w:r>
        <w:br/>
      </w:r>
      <w:r>
        <w:rPr>
          <w:rFonts w:ascii="Times New Roman"/>
          <w:b w:val="false"/>
          <w:i w:val="false"/>
          <w:color w:val="000000"/>
          <w:sz w:val="28"/>
        </w:rPr>
        <w:t>
      </w:t>
      </w:r>
      <w:r>
        <w:rPr>
          <w:rFonts w:ascii="Times New Roman"/>
          <w:b w:val="false"/>
          <w:i w:val="false"/>
          <w:color w:val="000000"/>
          <w:sz w:val="28"/>
        </w:rPr>
        <w:t>35. Осы Ереженің 34 тармағында көрсетілген тұлғалардың химиялық және фитосанитариялық өңдеулерді жүргізуі, жасыл желектерді қорғау жөніндегі жұмыстарды ұйымдастыруы алдын ала бекітілген шаралар жоспары бойынша жүргізіледі және аудандық, қалалық әкімдіктерге жүктеледі, ал жүргізілген жұмыстарға бақылау жасау өсімдіктерді қорғау мен олардың карантині жөніндегі уәкілетті органдарға, сондай-ақ өсімдіктерді қорғау жөніндегі уәкілетті органдарға жүктеледі.</w:t>
      </w:r>
      <w:r>
        <w:br/>
      </w:r>
      <w:r>
        <w:rPr>
          <w:rFonts w:ascii="Times New Roman"/>
          <w:b w:val="false"/>
          <w:i w:val="false"/>
          <w:color w:val="000000"/>
          <w:sz w:val="28"/>
        </w:rPr>
        <w:t>
      </w:t>
      </w:r>
      <w:r>
        <w:rPr>
          <w:rFonts w:ascii="Times New Roman"/>
          <w:b w:val="false"/>
          <w:i w:val="false"/>
          <w:color w:val="000000"/>
          <w:sz w:val="28"/>
        </w:rPr>
        <w:t>36. Жалпы пайдаланатын жерлерде жасыл желектерді санитарлық кесуді, амалсыз кесуді және санитарлық қырқуды міндетті түрде уәкілетті органы рұқсатын алдын ала ресімдеу арқылы, сол жер учаскесінде қызмет көрсететін арнайы мамандандырылған мекеме жүргізеді.</w:t>
      </w:r>
      <w:r>
        <w:br/>
      </w:r>
      <w:r>
        <w:rPr>
          <w:rFonts w:ascii="Times New Roman"/>
          <w:b w:val="false"/>
          <w:i w:val="false"/>
          <w:color w:val="000000"/>
          <w:sz w:val="28"/>
        </w:rPr>
        <w:t>
      </w:t>
      </w:r>
      <w:r>
        <w:rPr>
          <w:rFonts w:ascii="Times New Roman"/>
          <w:b w:val="false"/>
          <w:i w:val="false"/>
          <w:color w:val="000000"/>
          <w:sz w:val="28"/>
        </w:rPr>
        <w:t>37. Мемлекеттік бюджеттен қаржыландырылатын сәулеттік, қала құрылысы және құрылыс жұмыстары жүргізілген кезде, жасыл желекті қалпына келтіру белгіленген тәртіппен (көгалдандыру жобасы бойынша) тиісті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38. Ағаштың құлауы адамдардың өмірі мен денсаулығына қауіп туғызатын, ғимараттар мен үй-жайлардың, коммуникациялардың зақымдалуына, жол қозғалысы (оның ішінде жол жүру белгілерін жауып тұрса) қауіпсіздігінің бұзылуына алып келетін төтенше және апатты жағдайларда аталған жасыл желектерді кесу және санитарлық қырқу рұқсатты ресімдеусіз шұғыл түрде жүргізіледі. Кесу немесе санитарлық қырқу деректері төтенше жағдайлар органдарының құтқарушы қызметінің куәландыру актісімен айғақталады, артынша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 xml:space="preserve">39. Шеткі өткізгіштер жолының екі жағында да тұрған электр тораптарының күзеттік және санитарлық қорғау аймақтары Қазақстан Республикасы Үкіметінің "1000 В-қа дейінгі және 1000 В-дан артық электр тораптарын және жылу тораптарын қорғау ережелері туралы" 1997 жылғы 10 қазандағы N 1436 </w:t>
      </w:r>
      <w:r>
        <w:rPr>
          <w:rFonts w:ascii="Times New Roman"/>
          <w:b w:val="false"/>
          <w:i w:val="false"/>
          <w:color w:val="000000"/>
          <w:sz w:val="28"/>
        </w:rPr>
        <w:t>қаулысына</w:t>
      </w:r>
      <w:r>
        <w:rPr>
          <w:rFonts w:ascii="Times New Roman"/>
          <w:b w:val="false"/>
          <w:i w:val="false"/>
          <w:color w:val="000000"/>
          <w:sz w:val="28"/>
        </w:rPr>
        <w:t xml:space="preserve"> сәйкес 15 метрден бастап 55 метрге дейінгі аралықты құрайды. Бұл аумақтарда тиісті ұйымдар қызмет көрсетеді. Қорғалатын және санитарлық - қорғау аймақтары бойындағы жасыл желектерді санитарлық кесу, қажетті амалсыз кесу, санитарлық қырқу, ұшар бастарды қалыптастыру, жасарту жұмыстары уәкілетті органның рұқсатынсыз, бірақ уәкілетті органына жалпы пайдаланатын аталған жер учаскесінде қызмет көрсететін мамандандырылған мекемені және көрсетілген аумақты күту жөніндегі бағдарламаның әкімшілері, ескерту арқылы (72 сағаттың ішінде жүргізілетін жұмыс түрлерінің кестесін ұсынып) желілері ведомстваға қарайтын мамандандырылған қызметтер жүргізеді. Бұл жағдайда жасалатын жұмыс түрлерін орындаудың технологиясы қатаң сақталуы қажет.</w:t>
      </w:r>
      <w:r>
        <w:br/>
      </w:r>
      <w:r>
        <w:rPr>
          <w:rFonts w:ascii="Times New Roman"/>
          <w:b w:val="false"/>
          <w:i w:val="false"/>
          <w:color w:val="000000"/>
          <w:sz w:val="28"/>
        </w:rPr>
        <w:t>
      </w:t>
      </w:r>
      <w:r>
        <w:rPr>
          <w:rFonts w:ascii="Times New Roman"/>
          <w:b w:val="false"/>
          <w:i w:val="false"/>
          <w:color w:val="000000"/>
          <w:sz w:val="28"/>
        </w:rPr>
        <w:t>40. Су ресурстарының (өзендер, су айдындары) жер үсті көздеріндегі су тасқыны кезінде төтенше жағдайларды болдырмау үшін өзен арнасында, су айдындарында өскен жасыл желектерді кесу шұғыл түрде жүргізіледі. Кесу дерегі аудандардың төтенше жағдайлар органдары мен экологиялық қызметінің куәландыру актісімен айғақталады, артынша 72 (жетпіс екі) сағаттың бойында белгіленген тәртіппен уәкілетті органға хабарланады.</w:t>
      </w:r>
      <w:r>
        <w:br/>
      </w:r>
      <w:r>
        <w:rPr>
          <w:rFonts w:ascii="Times New Roman"/>
          <w:b w:val="false"/>
          <w:i w:val="false"/>
          <w:color w:val="000000"/>
          <w:sz w:val="28"/>
        </w:rPr>
        <w:t>
      </w:t>
      </w:r>
      <w:r>
        <w:rPr>
          <w:rFonts w:ascii="Times New Roman"/>
          <w:b w:val="false"/>
          <w:i w:val="false"/>
          <w:color w:val="000000"/>
          <w:sz w:val="28"/>
        </w:rPr>
        <w:t>41. Кесілген жасыл желек пен ұнталған қалдықтарды (үгінділер, бұталар, жапырақтар, ұшар бастар және т.б.) жұмыс жүргізілген жерде жинау мен сақтауға тыйым салынады. Ағаштарды кесу, көлденең бөлу, ағаш қалдықтарды тасымалдау бойынша барлық жұмыстар техника қауіпсіздігі талаптарына толық сәйкестікте жүргізілуге тиіс.</w:t>
      </w:r>
      <w:r>
        <w:br/>
      </w:r>
      <w:r>
        <w:rPr>
          <w:rFonts w:ascii="Times New Roman"/>
          <w:b w:val="false"/>
          <w:i w:val="false"/>
          <w:color w:val="000000"/>
          <w:sz w:val="28"/>
        </w:rPr>
        <w:t>
      </w:t>
      </w:r>
      <w:r>
        <w:rPr>
          <w:rFonts w:ascii="Times New Roman"/>
          <w:b w:val="false"/>
          <w:i w:val="false"/>
          <w:color w:val="000000"/>
          <w:sz w:val="28"/>
        </w:rPr>
        <w:t>42. Жасыл желектерді қайта отырғызу бойынша жұмыс жүргізілгеннен кейін тапсырысшы олардың одан әрі ұстап-күтілуін қамтамасыз етуге міндетті.</w:t>
      </w:r>
      <w:r>
        <w:br/>
      </w:r>
      <w:r>
        <w:rPr>
          <w:rFonts w:ascii="Times New Roman"/>
          <w:b w:val="false"/>
          <w:i w:val="false"/>
          <w:color w:val="000000"/>
          <w:sz w:val="28"/>
        </w:rPr>
        <w:t>
      </w:t>
      </w:r>
      <w:r>
        <w:rPr>
          <w:rFonts w:ascii="Times New Roman"/>
          <w:b w:val="false"/>
          <w:i w:val="false"/>
          <w:color w:val="000000"/>
          <w:sz w:val="28"/>
        </w:rPr>
        <w:t>43. Жаңадан салынып жатқан немесе жаңартылып жатқан нысандар үшін жасыл желектерді санитарлық кесуге, амалсыз кесуге, сүңгегін тазалауға, санитарлық қырқуға, қайта отырғызуға рұқсатты ресімдеу үшін мынадай құжаттар тапсырылуға тиіс:</w:t>
      </w:r>
      <w:r>
        <w:br/>
      </w:r>
      <w:r>
        <w:rPr>
          <w:rFonts w:ascii="Times New Roman"/>
          <w:b w:val="false"/>
          <w:i w:val="false"/>
          <w:color w:val="000000"/>
          <w:sz w:val="28"/>
        </w:rPr>
        <w:t>
      Жаңадан нысан, құрылыс, үй-жай салу (жаңарту) кезінде заңды тұлғалар үшін:</w:t>
      </w:r>
      <w:r>
        <w:br/>
      </w:r>
      <w:r>
        <w:rPr>
          <w:rFonts w:ascii="Times New Roman"/>
          <w:b w:val="false"/>
          <w:i w:val="false"/>
          <w:color w:val="000000"/>
          <w:sz w:val="28"/>
        </w:rPr>
        <w:t>
      </w:t>
      </w:r>
      <w:r>
        <w:rPr>
          <w:rFonts w:ascii="Times New Roman"/>
          <w:b w:val="false"/>
          <w:i w:val="false"/>
          <w:color w:val="000000"/>
          <w:sz w:val="28"/>
        </w:rPr>
        <w:t>1) 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w:t>
      </w:r>
      <w:r>
        <w:rPr>
          <w:rFonts w:ascii="Times New Roman"/>
          <w:b w:val="false"/>
          <w:i w:val="false"/>
          <w:color w:val="000000"/>
          <w:sz w:val="28"/>
        </w:rPr>
        <w:t>2) жергілікті атқарушы орган шешімінің көшірмесі (нысандар құрылысы, оның ішінде жеке тұрғын үй құрылысы (бұдан әрі ЖТҚ) үшін жер учаскесін бөлген кездегі);</w:t>
      </w:r>
      <w:r>
        <w:br/>
      </w:r>
      <w:r>
        <w:rPr>
          <w:rFonts w:ascii="Times New Roman"/>
          <w:b w:val="false"/>
          <w:i w:val="false"/>
          <w:color w:val="000000"/>
          <w:sz w:val="28"/>
        </w:rPr>
        <w:t>
      </w:t>
      </w:r>
      <w:r>
        <w:rPr>
          <w:rFonts w:ascii="Times New Roman"/>
          <w:b w:val="false"/>
          <w:i w:val="false"/>
          <w:color w:val="000000"/>
          <w:sz w:val="28"/>
        </w:rPr>
        <w:t>3) жер учаскесіне құқықты айғақтайтын құжаттардың көшірмесі;</w:t>
      </w:r>
      <w:r>
        <w:br/>
      </w:r>
      <w:r>
        <w:rPr>
          <w:rFonts w:ascii="Times New Roman"/>
          <w:b w:val="false"/>
          <w:i w:val="false"/>
          <w:color w:val="000000"/>
          <w:sz w:val="28"/>
        </w:rPr>
        <w:t>
      </w:t>
      </w:r>
      <w:r>
        <w:rPr>
          <w:rFonts w:ascii="Times New Roman"/>
          <w:b w:val="false"/>
          <w:i w:val="false"/>
          <w:color w:val="000000"/>
          <w:sz w:val="28"/>
        </w:rPr>
        <w:t>4) мемлекеттік экологиялық сараптама қорытындысы (салынып жатқан және жаңартылатын нысандар үшін);</w:t>
      </w:r>
      <w:r>
        <w:br/>
      </w:r>
      <w:r>
        <w:rPr>
          <w:rFonts w:ascii="Times New Roman"/>
          <w:b w:val="false"/>
          <w:i w:val="false"/>
          <w:color w:val="000000"/>
          <w:sz w:val="28"/>
        </w:rPr>
        <w:t>
      </w:t>
      </w:r>
      <w:r>
        <w:rPr>
          <w:rFonts w:ascii="Times New Roman"/>
          <w:b w:val="false"/>
          <w:i w:val="false"/>
          <w:color w:val="000000"/>
          <w:sz w:val="28"/>
        </w:rPr>
        <w:t>5) қайта салынатын нысандар үшін сәулет және қала құрылысы басқармасының сәулеттік-жоспарламалық тапсырмасы бойынша қорытынды;</w:t>
      </w:r>
      <w:r>
        <w:br/>
      </w:r>
      <w:r>
        <w:rPr>
          <w:rFonts w:ascii="Times New Roman"/>
          <w:b w:val="false"/>
          <w:i w:val="false"/>
          <w:color w:val="000000"/>
          <w:sz w:val="28"/>
        </w:rPr>
        <w:t>
      </w:t>
      </w:r>
      <w:r>
        <w:rPr>
          <w:rFonts w:ascii="Times New Roman"/>
          <w:b w:val="false"/>
          <w:i w:val="false"/>
          <w:color w:val="000000"/>
          <w:sz w:val="28"/>
        </w:rPr>
        <w:t>6)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10-нан артық ағаш өссе, жасыл желектерді түгендеу және олардың орман ауруларына бейімділігін зерттеу материалдарын);</w:t>
      </w:r>
      <w:r>
        <w:br/>
      </w:r>
      <w:r>
        <w:rPr>
          <w:rFonts w:ascii="Times New Roman"/>
          <w:b w:val="false"/>
          <w:i w:val="false"/>
          <w:color w:val="000000"/>
          <w:sz w:val="28"/>
        </w:rPr>
        <w:t>
      </w:t>
      </w:r>
      <w:r>
        <w:rPr>
          <w:rFonts w:ascii="Times New Roman"/>
          <w:b w:val="false"/>
          <w:i w:val="false"/>
          <w:color w:val="000000"/>
          <w:sz w:val="28"/>
        </w:rPr>
        <w:t>7) өтемдік көгалдандыру жоспары немесе жасыл желектердің орналасуы көрсетілген жобалық көгалдандыру жоспары;</w:t>
      </w:r>
      <w:r>
        <w:br/>
      </w:r>
      <w:r>
        <w:rPr>
          <w:rFonts w:ascii="Times New Roman"/>
          <w:b w:val="false"/>
          <w:i w:val="false"/>
          <w:color w:val="000000"/>
          <w:sz w:val="28"/>
        </w:rPr>
        <w:t>
      </w:t>
      </w:r>
      <w:r>
        <w:rPr>
          <w:rFonts w:ascii="Times New Roman"/>
          <w:b w:val="false"/>
          <w:i w:val="false"/>
          <w:color w:val="000000"/>
          <w:sz w:val="28"/>
        </w:rPr>
        <w:t>8)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Бұрыннан тұрған нысандардың аумағын көріктендіру және эстетикалық келбетін жақсарту үшін:</w:t>
      </w:r>
      <w:r>
        <w:br/>
      </w:r>
      <w:r>
        <w:rPr>
          <w:rFonts w:ascii="Times New Roman"/>
          <w:b w:val="false"/>
          <w:i w:val="false"/>
          <w:color w:val="000000"/>
          <w:sz w:val="28"/>
        </w:rPr>
        <w:t>
      </w:t>
      </w:r>
      <w:r>
        <w:rPr>
          <w:rFonts w:ascii="Times New Roman"/>
          <w:b w:val="false"/>
          <w:i w:val="false"/>
          <w:color w:val="000000"/>
          <w:sz w:val="28"/>
        </w:rPr>
        <w:t>1) уәкілетті орган басшысының атына басшының толық аты-жөні, мекенжайы, байланыс телефоны және сұратылған жасыл желектің орны көрсетілген өтініш;</w:t>
      </w:r>
      <w:r>
        <w:br/>
      </w:r>
      <w:r>
        <w:rPr>
          <w:rFonts w:ascii="Times New Roman"/>
          <w:b w:val="false"/>
          <w:i w:val="false"/>
          <w:color w:val="000000"/>
          <w:sz w:val="28"/>
        </w:rPr>
        <w:t>
      </w:t>
      </w:r>
      <w:r>
        <w:rPr>
          <w:rFonts w:ascii="Times New Roman"/>
          <w:b w:val="false"/>
          <w:i w:val="false"/>
          <w:color w:val="000000"/>
          <w:sz w:val="28"/>
        </w:rPr>
        <w:t>2) жер учаскесіне құқықты айғақтайтын құжаттардың көшірмесі;</w:t>
      </w:r>
      <w:r>
        <w:br/>
      </w:r>
      <w:r>
        <w:rPr>
          <w:rFonts w:ascii="Times New Roman"/>
          <w:b w:val="false"/>
          <w:i w:val="false"/>
          <w:color w:val="000000"/>
          <w:sz w:val="28"/>
        </w:rPr>
        <w:t>
      </w:t>
      </w:r>
      <w:r>
        <w:rPr>
          <w:rFonts w:ascii="Times New Roman"/>
          <w:b w:val="false"/>
          <w:i w:val="false"/>
          <w:color w:val="000000"/>
          <w:sz w:val="28"/>
        </w:rPr>
        <w:t>3) өсіп тұрған жасыл желектердің тұқымдық және сандық құрамы, олардың жәй-күйі көрсетілген жер учаскесінің топографиялық түсірілімі (және егер құрылыс жүргізілетін жерде 10-нан артық ағаш өссе, жасыл желектерді түгендеу және олардың орман ауруларына бейімділігін зерттеу материалдарын);</w:t>
      </w:r>
      <w:r>
        <w:br/>
      </w:r>
      <w:r>
        <w:rPr>
          <w:rFonts w:ascii="Times New Roman"/>
          <w:b w:val="false"/>
          <w:i w:val="false"/>
          <w:color w:val="000000"/>
          <w:sz w:val="28"/>
        </w:rPr>
        <w:t>
      </w:t>
      </w:r>
      <w:r>
        <w:rPr>
          <w:rFonts w:ascii="Times New Roman"/>
          <w:b w:val="false"/>
          <w:i w:val="false"/>
          <w:color w:val="000000"/>
          <w:sz w:val="28"/>
        </w:rPr>
        <w:t>4) өтемдік көгалдандыру жоспары немесе жасыл желектердің орналасуы көрсетілген жобалық көгалдандыру жоспары;</w:t>
      </w:r>
      <w:r>
        <w:br/>
      </w:r>
      <w:r>
        <w:rPr>
          <w:rFonts w:ascii="Times New Roman"/>
          <w:b w:val="false"/>
          <w:i w:val="false"/>
          <w:color w:val="000000"/>
          <w:sz w:val="28"/>
        </w:rPr>
        <w:t>
      </w:t>
      </w:r>
      <w:r>
        <w:rPr>
          <w:rFonts w:ascii="Times New Roman"/>
          <w:b w:val="false"/>
          <w:i w:val="false"/>
          <w:color w:val="000000"/>
          <w:sz w:val="28"/>
        </w:rPr>
        <w:t>5) өтемдік көгалдандыру бойынша көшеттерді отырғызуды аяқтаудың уақыты көрсетілген кепілдік хат;</w:t>
      </w:r>
      <w:r>
        <w:br/>
      </w:r>
      <w:r>
        <w:rPr>
          <w:rFonts w:ascii="Times New Roman"/>
          <w:b w:val="false"/>
          <w:i w:val="false"/>
          <w:color w:val="000000"/>
          <w:sz w:val="28"/>
        </w:rPr>
        <w:t>
      Жасыл желектер шектесетін аумақтарда өскен жағдайда жеке тұлғалар үшін:</w:t>
      </w:r>
      <w:r>
        <w:br/>
      </w:r>
      <w:r>
        <w:rPr>
          <w:rFonts w:ascii="Times New Roman"/>
          <w:b w:val="false"/>
          <w:i w:val="false"/>
          <w:color w:val="000000"/>
          <w:sz w:val="28"/>
        </w:rPr>
        <w:t>
      </w:t>
      </w:r>
      <w:r>
        <w:rPr>
          <w:rFonts w:ascii="Times New Roman"/>
          <w:b w:val="false"/>
          <w:i w:val="false"/>
          <w:color w:val="000000"/>
          <w:sz w:val="28"/>
        </w:rPr>
        <w:t>1) уәкілетті орган басшысының атына өтініш;</w:t>
      </w:r>
      <w:r>
        <w:br/>
      </w:r>
      <w:r>
        <w:rPr>
          <w:rFonts w:ascii="Times New Roman"/>
          <w:b w:val="false"/>
          <w:i w:val="false"/>
          <w:color w:val="000000"/>
          <w:sz w:val="28"/>
        </w:rPr>
        <w:t>
      </w:t>
      </w:r>
      <w:r>
        <w:rPr>
          <w:rFonts w:ascii="Times New Roman"/>
          <w:b w:val="false"/>
          <w:i w:val="false"/>
          <w:color w:val="000000"/>
          <w:sz w:val="28"/>
        </w:rPr>
        <w:t>2) жер учаскесіне құқықты айғақтайтын құжаттардың көшірмесі.</w:t>
      </w:r>
      <w:r>
        <w:br/>
      </w:r>
      <w:r>
        <w:rPr>
          <w:rFonts w:ascii="Times New Roman"/>
          <w:b w:val="false"/>
          <w:i w:val="false"/>
          <w:color w:val="000000"/>
          <w:sz w:val="28"/>
        </w:rPr>
        <w:t>
      </w:t>
      </w:r>
      <w:r>
        <w:rPr>
          <w:rFonts w:ascii="Times New Roman"/>
          <w:b w:val="false"/>
          <w:i w:val="false"/>
          <w:color w:val="000000"/>
          <w:sz w:val="28"/>
        </w:rPr>
        <w:t>3) жасыл желектердің орналасуы көрсетілген өтемдік көгалдандырудың нобай- жоспары;</w:t>
      </w:r>
      <w:r>
        <w:br/>
      </w:r>
      <w:r>
        <w:rPr>
          <w:rFonts w:ascii="Times New Roman"/>
          <w:b w:val="false"/>
          <w:i w:val="false"/>
          <w:color w:val="000000"/>
          <w:sz w:val="28"/>
        </w:rPr>
        <w:t>
      </w:t>
      </w:r>
      <w:r>
        <w:rPr>
          <w:rFonts w:ascii="Times New Roman"/>
          <w:b w:val="false"/>
          <w:i w:val="false"/>
          <w:color w:val="000000"/>
          <w:sz w:val="28"/>
        </w:rPr>
        <w:t>4) өтемдік көгалдандыру бойынша көшеттерді отырғызуды аяқтау уақыты көрсетілген кепілдік хат.</w:t>
      </w:r>
      <w:r>
        <w:br/>
      </w:r>
      <w:r>
        <w:rPr>
          <w:rFonts w:ascii="Times New Roman"/>
          <w:b w:val="false"/>
          <w:i w:val="false"/>
          <w:color w:val="000000"/>
          <w:sz w:val="28"/>
        </w:rPr>
        <w:t>
      Бюджеттік бағдарламалардың әкімшілері – аудан, қала әкімінің аппараттары - бюджет қаржысына жүргізілетін жасыл желектерді қайта отырғызуға, санитарлық кесуге рұқсаттарды ресімдеу үшін уәкілетті органға төмендегідей құжаттарды ұсынады:</w:t>
      </w:r>
      <w:r>
        <w:br/>
      </w:r>
      <w:r>
        <w:rPr>
          <w:rFonts w:ascii="Times New Roman"/>
          <w:b w:val="false"/>
          <w:i w:val="false"/>
          <w:color w:val="000000"/>
          <w:sz w:val="28"/>
        </w:rPr>
        <w:t>
      </w:t>
      </w:r>
      <w:r>
        <w:rPr>
          <w:rFonts w:ascii="Times New Roman"/>
          <w:b w:val="false"/>
          <w:i w:val="false"/>
          <w:color w:val="000000"/>
          <w:sz w:val="28"/>
        </w:rPr>
        <w:t>1) уәкілетті органның басшысының атына басшының аты-жөні, мекенжайы, байланыс телефоны және жасыл желек орналасқан жерді көрсете отырып жазылған тапсырыс;</w:t>
      </w:r>
      <w:r>
        <w:br/>
      </w:r>
      <w:r>
        <w:rPr>
          <w:rFonts w:ascii="Times New Roman"/>
          <w:b w:val="false"/>
          <w:i w:val="false"/>
          <w:color w:val="000000"/>
          <w:sz w:val="28"/>
        </w:rPr>
        <w:t>
      </w:t>
      </w:r>
      <w:r>
        <w:rPr>
          <w:rFonts w:ascii="Times New Roman"/>
          <w:b w:val="false"/>
          <w:i w:val="false"/>
          <w:color w:val="000000"/>
          <w:sz w:val="28"/>
        </w:rPr>
        <w:t>2) өтемдік көгалдандыру жоспары немесе жасыл желектерді отырғызу сызбасы көрсетілген, жобалық көгалдандырудың жоспары;</w:t>
      </w:r>
      <w:r>
        <w:br/>
      </w:r>
      <w:r>
        <w:rPr>
          <w:rFonts w:ascii="Times New Roman"/>
          <w:b w:val="false"/>
          <w:i w:val="false"/>
          <w:color w:val="000000"/>
          <w:sz w:val="28"/>
        </w:rPr>
        <w:t>
      </w:t>
      </w:r>
      <w:r>
        <w:rPr>
          <w:rFonts w:ascii="Times New Roman"/>
          <w:b w:val="false"/>
          <w:i w:val="false"/>
          <w:color w:val="000000"/>
          <w:sz w:val="28"/>
        </w:rPr>
        <w:t>3) көшеттерді отырғызуды аяқтаудың уақыты көрсетілген, өтемдік көгалдандыру жөніндегі кепіл хат.</w:t>
      </w:r>
      <w:r>
        <w:br/>
      </w:r>
      <w:r>
        <w:rPr>
          <w:rFonts w:ascii="Times New Roman"/>
          <w:b w:val="false"/>
          <w:i w:val="false"/>
          <w:color w:val="000000"/>
          <w:sz w:val="28"/>
        </w:rPr>
        <w:t>
      </w:t>
      </w:r>
      <w:r>
        <w:rPr>
          <w:rFonts w:ascii="Times New Roman"/>
          <w:b w:val="false"/>
          <w:i w:val="false"/>
          <w:color w:val="000000"/>
          <w:sz w:val="28"/>
        </w:rPr>
        <w:t xml:space="preserve">44. Қайта салынатын нысандар үшін жеке және заңды тұлғалар жасыл желектерді кесуге рұқсат беру туралы өтініш жасаған кезде, олар осы Ереженің </w:t>
      </w:r>
      <w:r>
        <w:rPr>
          <w:rFonts w:ascii="Times New Roman"/>
          <w:b w:val="false"/>
          <w:i w:val="false"/>
          <w:color w:val="000000"/>
          <w:sz w:val="28"/>
        </w:rPr>
        <w:t>43 тармағына</w:t>
      </w:r>
      <w:r>
        <w:rPr>
          <w:rFonts w:ascii="Times New Roman"/>
          <w:b w:val="false"/>
          <w:i w:val="false"/>
          <w:color w:val="000000"/>
          <w:sz w:val="28"/>
        </w:rPr>
        <w:t xml:space="preserve"> сәйкес құжаттардың көшірмелерін тапсыруы қажет.</w:t>
      </w:r>
      <w:r>
        <w:br/>
      </w:r>
      <w:r>
        <w:rPr>
          <w:rFonts w:ascii="Times New Roman"/>
          <w:b w:val="false"/>
          <w:i w:val="false"/>
          <w:color w:val="000000"/>
          <w:sz w:val="28"/>
        </w:rPr>
        <w:t>
      </w:t>
      </w:r>
      <w:r>
        <w:rPr>
          <w:rFonts w:ascii="Times New Roman"/>
          <w:b w:val="false"/>
          <w:i w:val="false"/>
          <w:color w:val="000000"/>
          <w:sz w:val="28"/>
        </w:rPr>
        <w:t>45. Өтініш уәкілетті орган маманының сол жерге барып жер учаскесіне міндетті тексеріс жүргізуімен қаралады, оған тапсырысшының немесе өтініш берушінің өкілі қатысады.</w:t>
      </w:r>
      <w:r>
        <w:br/>
      </w:r>
      <w:r>
        <w:rPr>
          <w:rFonts w:ascii="Times New Roman"/>
          <w:b w:val="false"/>
          <w:i w:val="false"/>
          <w:color w:val="000000"/>
          <w:sz w:val="28"/>
        </w:rPr>
        <w:t>
      </w:t>
      </w:r>
      <w:r>
        <w:rPr>
          <w:rFonts w:ascii="Times New Roman"/>
          <w:b w:val="false"/>
          <w:i w:val="false"/>
          <w:color w:val="000000"/>
          <w:sz w:val="28"/>
        </w:rPr>
        <w:t>46. Санитарлық кесуге, амалсыз кесуге, санитарлық қырқуға және ұшар бастарды қалыптастыруға түсетін (қаралатын учаскедегі) желектің 10 бірліктен артық сандық құрамын алдын ала анықтаған жағдайда тапсырысшы алдын ала өтінішке қоса белгіленген тәртіппен түгендеу және орман ауруларына бейімділік деңгейін зерттеу материалдарын тапсырады.</w:t>
      </w:r>
      <w:r>
        <w:br/>
      </w:r>
      <w:r>
        <w:rPr>
          <w:rFonts w:ascii="Times New Roman"/>
          <w:b w:val="false"/>
          <w:i w:val="false"/>
          <w:color w:val="000000"/>
          <w:sz w:val="28"/>
        </w:rPr>
        <w:t>
      </w:t>
      </w:r>
      <w:r>
        <w:rPr>
          <w:rFonts w:ascii="Times New Roman"/>
          <w:b w:val="false"/>
          <w:i w:val="false"/>
          <w:color w:val="000000"/>
          <w:sz w:val="28"/>
        </w:rPr>
        <w:t>47. Жасыл желектерді санитарлық кесуге, амалсыз кесуге, санитарлық қырқуға, отырғызуға, сүңгектерін түзетуге рұқсат күшінің мерзімін климаттық жағдайларға және желектердің түрлік құрамына байланысты, алайда ағымдағы күнтізбелік жыл айының соңғы күнінен кешіктірмей уәкілетті органы анықтайды.</w:t>
      </w:r>
      <w:r>
        <w:br/>
      </w:r>
      <w:r>
        <w:rPr>
          <w:rFonts w:ascii="Times New Roman"/>
          <w:b w:val="false"/>
          <w:i w:val="false"/>
          <w:color w:val="000000"/>
          <w:sz w:val="28"/>
        </w:rPr>
        <w:t>
      </w:t>
      </w:r>
      <w:r>
        <w:rPr>
          <w:rFonts w:ascii="Times New Roman"/>
          <w:b w:val="false"/>
          <w:i w:val="false"/>
          <w:color w:val="000000"/>
          <w:sz w:val="28"/>
        </w:rPr>
        <w:t>48. Көгалдандырылған аумақтарға осы Ережемен мыналарға тыйым салынады:</w:t>
      </w:r>
      <w:r>
        <w:br/>
      </w:r>
      <w:r>
        <w:rPr>
          <w:rFonts w:ascii="Times New Roman"/>
          <w:b w:val="false"/>
          <w:i w:val="false"/>
          <w:color w:val="000000"/>
          <w:sz w:val="28"/>
        </w:rPr>
        <w:t>
      </w:t>
      </w:r>
      <w:r>
        <w:rPr>
          <w:rFonts w:ascii="Times New Roman"/>
          <w:b w:val="false"/>
          <w:i w:val="false"/>
          <w:color w:val="000000"/>
          <w:sz w:val="28"/>
        </w:rPr>
        <w:t>1) жасыл желектерді зақымдауға немесе құртуға;</w:t>
      </w:r>
      <w:r>
        <w:br/>
      </w:r>
      <w:r>
        <w:rPr>
          <w:rFonts w:ascii="Times New Roman"/>
          <w:b w:val="false"/>
          <w:i w:val="false"/>
          <w:color w:val="000000"/>
          <w:sz w:val="28"/>
        </w:rPr>
        <w:t>
      </w:t>
      </w:r>
      <w:r>
        <w:rPr>
          <w:rFonts w:ascii="Times New Roman"/>
          <w:b w:val="false"/>
          <w:i w:val="false"/>
          <w:color w:val="000000"/>
          <w:sz w:val="28"/>
        </w:rPr>
        <w:t>2) алау жағуға, түскен жапырақ пен құрғақ шөпті жағуға;</w:t>
      </w:r>
      <w:r>
        <w:br/>
      </w:r>
      <w:r>
        <w:rPr>
          <w:rFonts w:ascii="Times New Roman"/>
          <w:b w:val="false"/>
          <w:i w:val="false"/>
          <w:color w:val="000000"/>
          <w:sz w:val="28"/>
        </w:rPr>
        <w:t>
      </w:t>
      </w:r>
      <w:r>
        <w:rPr>
          <w:rFonts w:ascii="Times New Roman"/>
          <w:b w:val="false"/>
          <w:i w:val="false"/>
          <w:color w:val="000000"/>
          <w:sz w:val="28"/>
        </w:rPr>
        <w:t>3) тұрмыстық және өнеркәсіптік қалдықтармен, ағынды сумен қоқыстауға және ластауға;</w:t>
      </w:r>
      <w:r>
        <w:br/>
      </w:r>
      <w:r>
        <w:rPr>
          <w:rFonts w:ascii="Times New Roman"/>
          <w:b w:val="false"/>
          <w:i w:val="false"/>
          <w:color w:val="000000"/>
          <w:sz w:val="28"/>
        </w:rPr>
        <w:t>
      </w:t>
      </w:r>
      <w:r>
        <w:rPr>
          <w:rFonts w:ascii="Times New Roman"/>
          <w:b w:val="false"/>
          <w:i w:val="false"/>
          <w:color w:val="000000"/>
          <w:sz w:val="28"/>
        </w:rPr>
        <w:t>4) ағаштан шырын өндіруге, жазулар, оюлар салуға, ағаштарға жарнама, хабарландыру, нөмірлік белгілер, әртүрлі көрсеткіштерді, сымдарды орналастыруға және ағашқа ілмек пен шеге қағуға;</w:t>
      </w:r>
      <w:r>
        <w:br/>
      </w:r>
      <w:r>
        <w:rPr>
          <w:rFonts w:ascii="Times New Roman"/>
          <w:b w:val="false"/>
          <w:i w:val="false"/>
          <w:color w:val="000000"/>
          <w:sz w:val="28"/>
        </w:rPr>
        <w:t>
      </w:t>
      </w:r>
      <w:r>
        <w:rPr>
          <w:rFonts w:ascii="Times New Roman"/>
          <w:b w:val="false"/>
          <w:i w:val="false"/>
          <w:color w:val="000000"/>
          <w:sz w:val="28"/>
        </w:rPr>
        <w:t>5) автокөліктердің, құрылыс техникасы мен өзге техниканың, осы аумақты пайдалануға және жасыл желекті күтуге байланысты техниканы қоспағанда, өтуі мен тұруына;</w:t>
      </w:r>
      <w:r>
        <w:br/>
      </w:r>
      <w:r>
        <w:rPr>
          <w:rFonts w:ascii="Times New Roman"/>
          <w:b w:val="false"/>
          <w:i w:val="false"/>
          <w:color w:val="000000"/>
          <w:sz w:val="28"/>
        </w:rPr>
        <w:t>
      </w:t>
      </w:r>
      <w:r>
        <w:rPr>
          <w:rFonts w:ascii="Times New Roman"/>
          <w:b w:val="false"/>
          <w:i w:val="false"/>
          <w:color w:val="000000"/>
          <w:sz w:val="28"/>
        </w:rPr>
        <w:t>6) автокөлік құралдарын жууға;</w:t>
      </w:r>
      <w:r>
        <w:br/>
      </w:r>
      <w:r>
        <w:rPr>
          <w:rFonts w:ascii="Times New Roman"/>
          <w:b w:val="false"/>
          <w:i w:val="false"/>
          <w:color w:val="000000"/>
          <w:sz w:val="28"/>
        </w:rPr>
        <w:t>
      </w:t>
      </w:r>
      <w:r>
        <w:rPr>
          <w:rFonts w:ascii="Times New Roman"/>
          <w:b w:val="false"/>
          <w:i w:val="false"/>
          <w:color w:val="000000"/>
          <w:sz w:val="28"/>
        </w:rPr>
        <w:t>7) көкжелекке көлік құралдарын қоюға;</w:t>
      </w:r>
      <w:r>
        <w:br/>
      </w:r>
      <w:r>
        <w:rPr>
          <w:rFonts w:ascii="Times New Roman"/>
          <w:b w:val="false"/>
          <w:i w:val="false"/>
          <w:color w:val="000000"/>
          <w:sz w:val="28"/>
        </w:rPr>
        <w:t>
      </w:t>
      </w:r>
      <w:r>
        <w:rPr>
          <w:rFonts w:ascii="Times New Roman"/>
          <w:b w:val="false"/>
          <w:i w:val="false"/>
          <w:color w:val="000000"/>
          <w:sz w:val="28"/>
        </w:rPr>
        <w:t>8) мал жаюға;</w:t>
      </w:r>
      <w:r>
        <w:br/>
      </w:r>
      <w:r>
        <w:rPr>
          <w:rFonts w:ascii="Times New Roman"/>
          <w:b w:val="false"/>
          <w:i w:val="false"/>
          <w:color w:val="000000"/>
          <w:sz w:val="28"/>
        </w:rPr>
        <w:t>
      </w:t>
      </w:r>
      <w:r>
        <w:rPr>
          <w:rFonts w:ascii="Times New Roman"/>
          <w:b w:val="false"/>
          <w:i w:val="false"/>
          <w:color w:val="000000"/>
          <w:sz w:val="28"/>
        </w:rPr>
        <w:t>9) әртүрлі жүктерді, оның ішінде құрылыс материалдарын үюге;</w:t>
      </w:r>
      <w:r>
        <w:br/>
      </w:r>
      <w:r>
        <w:rPr>
          <w:rFonts w:ascii="Times New Roman"/>
          <w:b w:val="false"/>
          <w:i w:val="false"/>
          <w:color w:val="000000"/>
          <w:sz w:val="28"/>
        </w:rPr>
        <w:t>
      </w:t>
      </w:r>
      <w:r>
        <w:rPr>
          <w:rFonts w:ascii="Times New Roman"/>
          <w:b w:val="false"/>
          <w:i w:val="false"/>
          <w:color w:val="000000"/>
          <w:sz w:val="28"/>
        </w:rPr>
        <w:t>10) ағаштар мен бұталардың сақталуын қамтамасыз ететін шараларды сақтамай, жасыл желектер алып жатқан учаскелерге төбеден қар түсіруге.</w:t>
      </w:r>
      <w:r>
        <w:br/>
      </w:r>
      <w:r>
        <w:rPr>
          <w:rFonts w:ascii="Times New Roman"/>
          <w:b w:val="false"/>
          <w:i w:val="false"/>
          <w:color w:val="000000"/>
          <w:sz w:val="28"/>
        </w:rPr>
        <w:t>
</w:t>
      </w:r>
    </w:p>
    <w:bookmarkStart w:name="z133" w:id="4"/>
    <w:p>
      <w:pPr>
        <w:spacing w:after="0"/>
        <w:ind w:left="0"/>
        <w:jc w:val="left"/>
      </w:pPr>
      <w:r>
        <w:rPr>
          <w:rFonts w:ascii="Times New Roman"/>
          <w:b/>
          <w:i w:val="false"/>
          <w:color w:val="000000"/>
        </w:rPr>
        <w:t xml:space="preserve"> 5. Жасыл желектерді күтіп ұстау мен қорғау саласындағы құқық</w:t>
      </w:r>
      <w:r>
        <w:br/>
      </w:r>
      <w:r>
        <w:rPr>
          <w:rFonts w:ascii="Times New Roman"/>
          <w:b/>
          <w:i w:val="false"/>
          <w:color w:val="000000"/>
        </w:rPr>
        <w:t>бұзушылық үшін жауапкершілік</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49. Жасыл желектерді заңсыз зақымдау немесе жою үшін жауапкершілік Қазақстан Республикасының қолданыстағы заңнамасы негізінде анықталады.</w:t>
      </w:r>
      <w:r>
        <w:br/>
      </w:r>
      <w:r>
        <w:rPr>
          <w:rFonts w:ascii="Times New Roman"/>
          <w:b w:val="false"/>
          <w:i w:val="false"/>
          <w:color w:val="000000"/>
          <w:sz w:val="28"/>
        </w:rPr>
        <w:t>
      </w:t>
      </w:r>
      <w:r>
        <w:rPr>
          <w:rFonts w:ascii="Times New Roman"/>
          <w:b w:val="false"/>
          <w:i w:val="false"/>
          <w:color w:val="000000"/>
          <w:sz w:val="28"/>
        </w:rPr>
        <w:t>50. Жеке, лауазымды және заңды тұлғалар осы Ереженің қағидаларын бұзған жағдайда Қазақстан Республикасының қолданыстағы заңнамасына сәйкес жауапкершілікке тартылады.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елді</w:t>
            </w:r>
            <w:r>
              <w:br/>
            </w:r>
            <w:r>
              <w:rPr>
                <w:rFonts w:ascii="Times New Roman"/>
                <w:b w:val="false"/>
                <w:i w:val="false"/>
                <w:color w:val="000000"/>
                <w:sz w:val="20"/>
              </w:rPr>
              <w:t>мекендеріндегі жасыл</w:t>
            </w:r>
            <w:r>
              <w:br/>
            </w:r>
            <w:r>
              <w:rPr>
                <w:rFonts w:ascii="Times New Roman"/>
                <w:b w:val="false"/>
                <w:i w:val="false"/>
                <w:color w:val="000000"/>
                <w:sz w:val="20"/>
              </w:rPr>
              <w:t>желектерді күтіп ұстау</w:t>
            </w:r>
            <w:r>
              <w:br/>
            </w:r>
            <w:r>
              <w:rPr>
                <w:rFonts w:ascii="Times New Roman"/>
                <w:b w:val="false"/>
                <w:i w:val="false"/>
                <w:color w:val="000000"/>
                <w:sz w:val="20"/>
              </w:rPr>
              <w:t>мен қорғау Ережесіне"</w:t>
            </w:r>
            <w:r>
              <w:br/>
            </w:r>
            <w:r>
              <w:rPr>
                <w:rFonts w:ascii="Times New Roman"/>
                <w:b w:val="false"/>
                <w:i w:val="false"/>
                <w:color w:val="000000"/>
                <w:sz w:val="20"/>
              </w:rPr>
              <w:t>1 қосымша</w:t>
            </w:r>
          </w:p>
        </w:tc>
      </w:tr>
    </w:tbl>
    <w:bookmarkStart w:name="z134" w:id="5"/>
    <w:p>
      <w:pPr>
        <w:spacing w:after="0"/>
        <w:ind w:left="0"/>
        <w:jc w:val="left"/>
      </w:pPr>
      <w:r>
        <w:rPr>
          <w:rFonts w:ascii="Times New Roman"/>
          <w:b/>
          <w:i w:val="false"/>
          <w:color w:val="000000"/>
        </w:rPr>
        <w:t xml:space="preserve"> Жасыл желектерді зерттеу</w:t>
      </w:r>
      <w:r>
        <w:br/>
      </w:r>
      <w:r>
        <w:rPr>
          <w:rFonts w:ascii="Times New Roman"/>
          <w:b/>
          <w:i w:val="false"/>
          <w:color w:val="000000"/>
        </w:rPr>
        <w:t>АКТІСІ 20____ ж. "____" ____________ Көше________________________________________________________________ ____________________________________________________________________</w:t>
      </w:r>
    </w:p>
    <w:bookmarkEnd w:id="5"/>
    <w:p>
      <w:pPr>
        <w:spacing w:after="0"/>
        <w:ind w:left="0"/>
        <w:jc w:val="left"/>
      </w:pPr>
      <w:r>
        <w:rPr>
          <w:rFonts w:ascii="Times New Roman"/>
          <w:b w:val="false"/>
          <w:i w:val="false"/>
          <w:color w:val="000000"/>
          <w:sz w:val="28"/>
        </w:rPr>
        <w:t>      Аудан________________________________________________________________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Біздер, төменде қол қоюшылар_____________________________________________________________</w:t>
      </w:r>
      <w:r>
        <w:br/>
      </w:r>
      <w:r>
        <w:rPr>
          <w:rFonts w:ascii="Times New Roman"/>
          <w:b w:val="false"/>
          <w:i w:val="false"/>
          <w:color w:val="000000"/>
          <w:sz w:val="28"/>
        </w:rPr>
        <w:t>
      атқарушы органның лауазымды тұлғасы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А.Ж.Т,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тапсырыс берушінің өкілi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түсетін жасыл желектерге зерттеу жүргіздi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Нәтижесінде анықталды: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6"/>
        <w:gridCol w:w="1744"/>
        <w:gridCol w:w="1745"/>
        <w:gridCol w:w="1745"/>
        <w:gridCol w:w="1745"/>
        <w:gridCol w:w="1745"/>
      </w:tblGrid>
      <w:tr>
        <w:trPr>
          <w:trHeight w:val="30" w:hRule="atLeast"/>
        </w:trPr>
        <w:tc>
          <w:tcPr>
            <w:tcW w:w="3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желектердің</w:t>
            </w:r>
            <w:r>
              <w:br/>
            </w:r>
            <w:r>
              <w:rPr>
                <w:rFonts w:ascii="Times New Roman"/>
                <w:b w:val="false"/>
                <w:i w:val="false"/>
                <w:color w:val="000000"/>
                <w:sz w:val="20"/>
              </w:rPr>
              <w:t>
тұқымдық құрамы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Кесілетін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отырғызу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1520"/>
        <w:gridCol w:w="1520"/>
        <w:gridCol w:w="1520"/>
        <w:gridCol w:w="1532"/>
        <w:gridCol w:w="1546"/>
        <w:gridCol w:w="1546"/>
      </w:tblGrid>
      <w:tr>
        <w:trPr>
          <w:trHeight w:val="30" w:hRule="atLeast"/>
        </w:trPr>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желектердің</w:t>
            </w:r>
            <w:r>
              <w:br/>
            </w:r>
            <w:r>
              <w:rPr>
                <w:rFonts w:ascii="Times New Roman"/>
                <w:b w:val="false"/>
                <w:i w:val="false"/>
                <w:color w:val="000000"/>
                <w:sz w:val="20"/>
              </w:rPr>
              <w:t>
тұқымдық</w:t>
            </w:r>
            <w:r>
              <w:br/>
            </w:r>
            <w:r>
              <w:rPr>
                <w:rFonts w:ascii="Times New Roman"/>
                <w:b w:val="false"/>
                <w:i w:val="false"/>
                <w:color w:val="000000"/>
                <w:sz w:val="20"/>
              </w:rPr>
              <w:t>
құрамы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Сақталады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Сапалық (нақты) жағдайы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Қанағат</w:t>
            </w:r>
            <w:r>
              <w:br/>
            </w:r>
            <w:r>
              <w:rPr>
                <w:rFonts w:ascii="Times New Roman"/>
                <w:b w:val="false"/>
                <w:i w:val="false"/>
                <w:color w:val="000000"/>
                <w:sz w:val="20"/>
              </w:rPr>
              <w:t>
емес</w:t>
            </w: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акт____дана болып жасалды.</w:t>
      </w:r>
      <w:r>
        <w:br/>
      </w:r>
      <w:r>
        <w:rPr>
          <w:rFonts w:ascii="Times New Roman"/>
          <w:b w:val="false"/>
          <w:i w:val="false"/>
          <w:color w:val="000000"/>
          <w:sz w:val="28"/>
        </w:rPr>
        <w:t xml:space="preserve">
       </w:t>
      </w:r>
      <w:r>
        <w:rPr>
          <w:rFonts w:ascii="Times New Roman"/>
          <w:b w:val="false"/>
          <w:i/>
          <w:color w:val="000000"/>
          <w:sz w:val="28"/>
        </w:rPr>
        <w:t>Ескертпе: Тексеру актісі ағашты кесуге немесе отырғызуға құқық беретін құжат болып табылмайды.</w:t>
      </w:r>
      <w:r>
        <w:br/>
      </w:r>
      <w:r>
        <w:rPr>
          <w:rFonts w:ascii="Times New Roman"/>
          <w:b w:val="false"/>
          <w:i w:val="false"/>
          <w:color w:val="000000"/>
          <w:sz w:val="28"/>
        </w:rPr>
        <w:t xml:space="preserve">
       </w:t>
      </w:r>
      <w:r>
        <w:rPr>
          <w:rFonts w:ascii="Times New Roman"/>
          <w:b w:val="false"/>
          <w:i/>
          <w:color w:val="000000"/>
          <w:sz w:val="28"/>
        </w:rPr>
        <w:t>Тапсырысшының өкілі алды ________ А.Ж.Т.</w:t>
      </w:r>
      <w:r>
        <w:br/>
      </w:r>
      <w:r>
        <w:rPr>
          <w:rFonts w:ascii="Times New Roman"/>
          <w:b w:val="false"/>
          <w:i w:val="false"/>
          <w:color w:val="000000"/>
          <w:sz w:val="28"/>
        </w:rPr>
        <w:t xml:space="preserve">
       </w:t>
      </w:r>
      <w:r>
        <w:rPr>
          <w:rFonts w:ascii="Times New Roman"/>
          <w:b w:val="false"/>
          <w:i/>
          <w:color w:val="000000"/>
          <w:sz w:val="28"/>
        </w:rPr>
        <w:t>Атқарушы органның</w:t>
      </w:r>
      <w:r>
        <w:br/>
      </w:r>
      <w:r>
        <w:rPr>
          <w:rFonts w:ascii="Times New Roman"/>
          <w:b w:val="false"/>
          <w:i w:val="false"/>
          <w:color w:val="000000"/>
          <w:sz w:val="28"/>
        </w:rPr>
        <w:t xml:space="preserve">
       </w:t>
      </w:r>
      <w:r>
        <w:rPr>
          <w:rFonts w:ascii="Times New Roman"/>
          <w:b w:val="false"/>
          <w:i/>
          <w:color w:val="000000"/>
          <w:sz w:val="28"/>
        </w:rPr>
        <w:t>лауазымды тұлғасы қолы А.Ж.Т.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елді</w:t>
            </w:r>
            <w:r>
              <w:br/>
            </w:r>
            <w:r>
              <w:rPr>
                <w:rFonts w:ascii="Times New Roman"/>
                <w:b w:val="false"/>
                <w:i w:val="false"/>
                <w:color w:val="000000"/>
                <w:sz w:val="20"/>
              </w:rPr>
              <w:t>мекендеріндегі жасыл</w:t>
            </w:r>
            <w:r>
              <w:br/>
            </w:r>
            <w:r>
              <w:rPr>
                <w:rFonts w:ascii="Times New Roman"/>
                <w:b w:val="false"/>
                <w:i w:val="false"/>
                <w:color w:val="000000"/>
                <w:sz w:val="20"/>
              </w:rPr>
              <w:t>желектерді күтіп ұстау</w:t>
            </w:r>
            <w:r>
              <w:br/>
            </w:r>
            <w:r>
              <w:rPr>
                <w:rFonts w:ascii="Times New Roman"/>
                <w:b w:val="false"/>
                <w:i w:val="false"/>
                <w:color w:val="000000"/>
                <w:sz w:val="20"/>
              </w:rPr>
              <w:t>мен қорғау Ережесіне"</w:t>
            </w:r>
            <w:r>
              <w:br/>
            </w:r>
            <w:r>
              <w:rPr>
                <w:rFonts w:ascii="Times New Roman"/>
                <w:b w:val="false"/>
                <w:i w:val="false"/>
                <w:color w:val="000000"/>
                <w:sz w:val="20"/>
              </w:rPr>
              <w:t>2 қосымша</w:t>
            </w:r>
          </w:p>
        </w:tc>
      </w:tr>
    </w:tbl>
    <w:bookmarkStart w:name="z135" w:id="6"/>
    <w:p>
      <w:pPr>
        <w:spacing w:after="0"/>
        <w:ind w:left="0"/>
        <w:jc w:val="left"/>
      </w:pPr>
      <w:r>
        <w:rPr>
          <w:rFonts w:ascii="Times New Roman"/>
          <w:b/>
          <w:i w:val="false"/>
          <w:color w:val="000000"/>
        </w:rPr>
        <w:t xml:space="preserve"> Жасыл желектерді кесуге, амалсыз кесуге, қайта отырғызуға берілген</w:t>
      </w:r>
      <w:r>
        <w:br/>
      </w:r>
      <w:r>
        <w:rPr>
          <w:rFonts w:ascii="Times New Roman"/>
          <w:b/>
          <w:i w:val="false"/>
          <w:color w:val="000000"/>
        </w:rPr>
        <w:t>РҰҚСАТ</w:t>
      </w:r>
    </w:p>
    <w:bookmarkEnd w:id="6"/>
    <w:p>
      <w:pPr>
        <w:spacing w:after="0"/>
        <w:ind w:left="0"/>
        <w:jc w:val="left"/>
      </w:pPr>
      <w:r>
        <w:rPr>
          <w:rFonts w:ascii="Times New Roman"/>
          <w:b w:val="false"/>
          <w:i w:val="false"/>
          <w:color w:val="000000"/>
          <w:sz w:val="28"/>
        </w:rPr>
        <w:t>      1. Кәсіпорынның аталуы (СТН) (тапсырысшы, өтініш беруші)</w:t>
      </w:r>
      <w:r>
        <w:br/>
      </w:r>
      <w:r>
        <w:rPr>
          <w:rFonts w:ascii="Times New Roman"/>
          <w:b w:val="false"/>
          <w:i w:val="false"/>
          <w:color w:val="000000"/>
          <w:sz w:val="28"/>
        </w:rPr>
        <w:t>
      2. Кәсіпорынның басшысы (А.Ж.Т.) (тапсырысшы,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өткізу үшін негіздеме</w:t>
      </w:r>
      <w:r>
        <w:br/>
      </w:r>
      <w:r>
        <w:rPr>
          <w:rFonts w:ascii="Times New Roman"/>
          <w:b w:val="false"/>
          <w:i w:val="false"/>
          <w:color w:val="000000"/>
          <w:sz w:val="28"/>
        </w:rPr>
        <w:t>
      6. Жер учаскесінің меншік түрі (N, күні)</w:t>
      </w:r>
      <w:r>
        <w:br/>
      </w:r>
      <w:r>
        <w:rPr>
          <w:rFonts w:ascii="Times New Roman"/>
          <w:b w:val="false"/>
          <w:i w:val="false"/>
          <w:color w:val="000000"/>
          <w:sz w:val="28"/>
        </w:rPr>
        <w:t>
      7. Уәкілетті органның жасыл желектерді зерттеу актісi</w:t>
      </w:r>
      <w:r>
        <w:br/>
      </w:r>
      <w:r>
        <w:rPr>
          <w:rFonts w:ascii="Times New Roman"/>
          <w:b w:val="false"/>
          <w:i w:val="false"/>
          <w:color w:val="000000"/>
          <w:sz w:val="28"/>
        </w:rPr>
        <w:t>
      8. Жасыл желек қорын өтемдік қалпына келтіру жөніндегі міндеттеме (кепілдік хат)</w:t>
      </w:r>
      <w:r>
        <w:br/>
      </w:r>
      <w:r>
        <w:rPr>
          <w:rFonts w:ascii="Times New Roman"/>
          <w:b w:val="false"/>
          <w:i w:val="false"/>
          <w:color w:val="000000"/>
          <w:sz w:val="28"/>
        </w:rPr>
        <w:t>
      9. Көгалдандырудың (көріктендірудің) жобалық жоспары</w:t>
      </w:r>
      <w:r>
        <w:br/>
      </w:r>
      <w:r>
        <w:rPr>
          <w:rFonts w:ascii="Times New Roman"/>
          <w:b w:val="false"/>
          <w:i w:val="false"/>
          <w:color w:val="000000"/>
          <w:sz w:val="28"/>
        </w:rPr>
        <w:t>
</w:t>
      </w:r>
    </w:p>
    <w:bookmarkStart w:name="z136" w:id="7"/>
    <w:p>
      <w:pPr>
        <w:spacing w:after="0"/>
        <w:ind w:left="0"/>
        <w:jc w:val="left"/>
      </w:pPr>
      <w:r>
        <w:rPr>
          <w:rFonts w:ascii="Times New Roman"/>
          <w:b/>
          <w:i w:val="false"/>
          <w:color w:val="000000"/>
        </w:rPr>
        <w:t xml:space="preserve"> ҚОРЫТЫНДЫ</w:t>
      </w:r>
    </w:p>
    <w:bookmarkEnd w:id="7"/>
    <w:p>
      <w:pPr>
        <w:spacing w:after="0"/>
        <w:ind w:left="0"/>
        <w:jc w:val="left"/>
      </w:pPr>
      <w:r>
        <w:rPr>
          <w:rFonts w:ascii="Times New Roman"/>
          <w:b w:val="false"/>
          <w:i w:val="false"/>
          <w:color w:val="000000"/>
          <w:sz w:val="28"/>
        </w:rPr>
        <w:t>      Атқарушы орган (толық атауы) жасыл желектердің жәй-күйін ескере отырып, зерттеу актісіне сәйкес жасыл желектерді санитарлық кесуді, амалсыз кесуді келіседі:</w:t>
      </w:r>
      <w:r>
        <w:br/>
      </w:r>
      <w:r>
        <w:rPr>
          <w:rFonts w:ascii="Times New Roman"/>
          <w:b w:val="false"/>
          <w:i w:val="false"/>
          <w:color w:val="000000"/>
          <w:sz w:val="28"/>
        </w:rPr>
        <w:t>
      ағаш-бұтақты жасыл желектердің нақты (сандық, сапалық) жағдайын, сондай-ақ қайта отырғызу жұмыстарын жүргізу мерзімі мен жұмыстардың аяқталатын күнін көрсету қажет".</w:t>
      </w:r>
      <w:r>
        <w:br/>
      </w:r>
      <w:r>
        <w:rPr>
          <w:rFonts w:ascii="Times New Roman"/>
          <w:b w:val="false"/>
          <w:i w:val="false"/>
          <w:color w:val="000000"/>
          <w:sz w:val="28"/>
        </w:rPr>
        <w:t>
      Бұл жағдайда бірінші басшыға мына талаптарды орындау міндеттеледі:</w:t>
      </w:r>
      <w:r>
        <w:br/>
      </w:r>
      <w:r>
        <w:rPr>
          <w:rFonts w:ascii="Times New Roman"/>
          <w:b w:val="false"/>
          <w:i w:val="false"/>
          <w:color w:val="000000"/>
          <w:sz w:val="28"/>
        </w:rPr>
        <w:t>
      </w:t>
      </w:r>
      <w:r>
        <w:rPr>
          <w:rFonts w:ascii="Times New Roman"/>
          <w:b w:val="false"/>
          <w:i w:val="false"/>
          <w:color w:val="000000"/>
          <w:sz w:val="28"/>
        </w:rPr>
        <w:t>1. Жер асты және жер үсті коммуникацияларын қорғау нормаларымен ережелерін сақтай отырып, сәнді-бағалы жасыл желектерді отырғызу жолымен өтемдік қалпына келтіру бойынша шараларды жүргізу.</w:t>
      </w:r>
      <w:r>
        <w:br/>
      </w:r>
      <w:r>
        <w:rPr>
          <w:rFonts w:ascii="Times New Roman"/>
          <w:b w:val="false"/>
          <w:i w:val="false"/>
          <w:color w:val="000000"/>
          <w:sz w:val="28"/>
        </w:rPr>
        <w:t>
      </w:t>
      </w:r>
      <w:r>
        <w:rPr>
          <w:rFonts w:ascii="Times New Roman"/>
          <w:b w:val="false"/>
          <w:i w:val="false"/>
          <w:color w:val="000000"/>
          <w:sz w:val="28"/>
        </w:rPr>
        <w:t>2. Жасыл желектерді қорғау, күту мен сақтау бойынша шаралардың толық кешенін жүргізу.</w:t>
      </w:r>
      <w:r>
        <w:br/>
      </w:r>
      <w:r>
        <w:rPr>
          <w:rFonts w:ascii="Times New Roman"/>
          <w:b w:val="false"/>
          <w:i w:val="false"/>
          <w:color w:val="000000"/>
          <w:sz w:val="28"/>
        </w:rPr>
        <w:t>
      </w:t>
      </w:r>
      <w:r>
        <w:rPr>
          <w:rFonts w:ascii="Times New Roman"/>
          <w:b w:val="false"/>
          <w:i w:val="false"/>
          <w:color w:val="000000"/>
          <w:sz w:val="28"/>
        </w:rPr>
        <w:t>3. Рұқсат күшінің мерзімі.</w:t>
      </w:r>
      <w:r>
        <w:br/>
      </w:r>
      <w:r>
        <w:rPr>
          <w:rFonts w:ascii="Times New Roman"/>
          <w:b w:val="false"/>
          <w:i w:val="false"/>
          <w:color w:val="000000"/>
          <w:sz w:val="28"/>
        </w:rPr>
        <w:t>
      </w:t>
      </w:r>
      <w:r>
        <w:rPr>
          <w:rFonts w:ascii="Times New Roman"/>
          <w:b w:val="false"/>
          <w:i w:val="false"/>
          <w:color w:val="000000"/>
          <w:sz w:val="28"/>
        </w:rPr>
        <w:t>4. Тапсырысты рұқсаттың қолдану мерзімі аяқталғаннан кейін, тапсырысшы жазбаша түрде атқарылған жұмыстар туралы есеп беруге тиіс.</w:t>
      </w:r>
      <w:r>
        <w:br/>
      </w:r>
      <w:r>
        <w:rPr>
          <w:rFonts w:ascii="Times New Roman"/>
          <w:b w:val="false"/>
          <w:i w:val="false"/>
          <w:color w:val="000000"/>
          <w:sz w:val="28"/>
        </w:rPr>
        <w:t>
       Қосымша:____________</w:t>
      </w:r>
      <w:r>
        <w:br/>
      </w:r>
      <w:r>
        <w:rPr>
          <w:rFonts w:ascii="Times New Roman"/>
          <w:b w:val="false"/>
          <w:i w:val="false"/>
          <w:color w:val="000000"/>
          <w:sz w:val="28"/>
        </w:rPr>
        <w:t>
       Ескертпе:___________</w:t>
      </w:r>
      <w:r>
        <w:br/>
      </w:r>
      <w:r>
        <w:rPr>
          <w:rFonts w:ascii="Times New Roman"/>
          <w:b w:val="false"/>
          <w:i w:val="false"/>
          <w:color w:val="000000"/>
          <w:sz w:val="28"/>
        </w:rPr>
        <w:t xml:space="preserve">
       </w:t>
      </w:r>
      <w:r>
        <w:rPr>
          <w:rFonts w:ascii="Times New Roman"/>
          <w:b w:val="false"/>
          <w:i/>
          <w:color w:val="000000"/>
          <w:sz w:val="28"/>
        </w:rPr>
        <w:t>Атқарушы органның басшысы А.Ж.Т.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елді</w:t>
            </w:r>
            <w:r>
              <w:br/>
            </w:r>
            <w:r>
              <w:rPr>
                <w:rFonts w:ascii="Times New Roman"/>
                <w:b w:val="false"/>
                <w:i w:val="false"/>
                <w:color w:val="000000"/>
                <w:sz w:val="20"/>
              </w:rPr>
              <w:t>мекендеріндегі жасыл</w:t>
            </w:r>
            <w:r>
              <w:br/>
            </w:r>
            <w:r>
              <w:rPr>
                <w:rFonts w:ascii="Times New Roman"/>
                <w:b w:val="false"/>
                <w:i w:val="false"/>
                <w:color w:val="000000"/>
                <w:sz w:val="20"/>
              </w:rPr>
              <w:t>желектерді күтіп ұстау</w:t>
            </w:r>
            <w:r>
              <w:br/>
            </w:r>
            <w:r>
              <w:rPr>
                <w:rFonts w:ascii="Times New Roman"/>
                <w:b w:val="false"/>
                <w:i w:val="false"/>
                <w:color w:val="000000"/>
                <w:sz w:val="20"/>
              </w:rPr>
              <w:t>мен қорғау Ережесіне"</w:t>
            </w:r>
            <w:r>
              <w:br/>
            </w:r>
            <w:r>
              <w:rPr>
                <w:rFonts w:ascii="Times New Roman"/>
                <w:b w:val="false"/>
                <w:i w:val="false"/>
                <w:color w:val="000000"/>
                <w:sz w:val="20"/>
              </w:rPr>
              <w:t>3 қосымша</w:t>
            </w:r>
          </w:p>
        </w:tc>
      </w:tr>
    </w:tbl>
    <w:bookmarkStart w:name="z137" w:id="8"/>
    <w:p>
      <w:pPr>
        <w:spacing w:after="0"/>
        <w:ind w:left="0"/>
        <w:jc w:val="left"/>
      </w:pPr>
      <w:r>
        <w:rPr>
          <w:rFonts w:ascii="Times New Roman"/>
          <w:b/>
          <w:i w:val="false"/>
          <w:color w:val="000000"/>
        </w:rPr>
        <w:t xml:space="preserve"> Жасыл желектердi пішіндемелік қырқуға (жасартуға), санитарлық кесуге, сүңгегін тазалауға</w:t>
      </w:r>
      <w:r>
        <w:br/>
      </w:r>
      <w:r>
        <w:rPr>
          <w:rFonts w:ascii="Times New Roman"/>
          <w:b/>
          <w:i w:val="false"/>
          <w:color w:val="000000"/>
        </w:rPr>
        <w:t>РҰҚСАТ</w:t>
      </w:r>
    </w:p>
    <w:bookmarkEnd w:id="8"/>
    <w:p>
      <w:pPr>
        <w:spacing w:after="0"/>
        <w:ind w:left="0"/>
        <w:jc w:val="left"/>
      </w:pPr>
      <w:r>
        <w:rPr>
          <w:rFonts w:ascii="Times New Roman"/>
          <w:b w:val="false"/>
          <w:i w:val="false"/>
          <w:color w:val="000000"/>
          <w:sz w:val="28"/>
        </w:rPr>
        <w:t>      1. Кәсіпорынның атауы (СТН) (тапсырысшы, өтініш беруші)</w:t>
      </w:r>
      <w:r>
        <w:br/>
      </w:r>
      <w:r>
        <w:rPr>
          <w:rFonts w:ascii="Times New Roman"/>
          <w:b w:val="false"/>
          <w:i w:val="false"/>
          <w:color w:val="000000"/>
          <w:sz w:val="28"/>
        </w:rPr>
        <w:t>
      2. Кәсіпорынның басшысы (А.Ж.Т.) (тапсырысшы, өтініш беруші)</w:t>
      </w:r>
      <w:r>
        <w:br/>
      </w:r>
      <w:r>
        <w:rPr>
          <w:rFonts w:ascii="Times New Roman"/>
          <w:b w:val="false"/>
          <w:i w:val="false"/>
          <w:color w:val="000000"/>
          <w:sz w:val="28"/>
        </w:rPr>
        <w:t>
      3. Сұралған учаскенің мақсаты</w:t>
      </w:r>
      <w:r>
        <w:br/>
      </w:r>
      <w:r>
        <w:rPr>
          <w:rFonts w:ascii="Times New Roman"/>
          <w:b w:val="false"/>
          <w:i w:val="false"/>
          <w:color w:val="000000"/>
          <w:sz w:val="28"/>
        </w:rPr>
        <w:t>
      4. Орналасқан жерi</w:t>
      </w:r>
      <w:r>
        <w:br/>
      </w:r>
      <w:r>
        <w:rPr>
          <w:rFonts w:ascii="Times New Roman"/>
          <w:b w:val="false"/>
          <w:i w:val="false"/>
          <w:color w:val="000000"/>
          <w:sz w:val="28"/>
        </w:rPr>
        <w:t>
      5. Шараларды өткізу үшін негіздеме</w:t>
      </w:r>
      <w:r>
        <w:br/>
      </w:r>
      <w:r>
        <w:rPr>
          <w:rFonts w:ascii="Times New Roman"/>
          <w:b w:val="false"/>
          <w:i w:val="false"/>
          <w:color w:val="000000"/>
          <w:sz w:val="28"/>
        </w:rPr>
        <w:t>
      6. Жер учаскесінің меншік нысаны (N, күні)</w:t>
      </w:r>
      <w:r>
        <w:br/>
      </w:r>
      <w:r>
        <w:rPr>
          <w:rFonts w:ascii="Times New Roman"/>
          <w:b w:val="false"/>
          <w:i w:val="false"/>
          <w:color w:val="000000"/>
          <w:sz w:val="28"/>
        </w:rPr>
        <w:t>
</w:t>
      </w:r>
    </w:p>
    <w:bookmarkStart w:name="z138" w:id="9"/>
    <w:p>
      <w:pPr>
        <w:spacing w:after="0"/>
        <w:ind w:left="0"/>
        <w:jc w:val="left"/>
      </w:pPr>
      <w:r>
        <w:rPr>
          <w:rFonts w:ascii="Times New Roman"/>
          <w:b/>
          <w:i w:val="false"/>
          <w:color w:val="000000"/>
        </w:rPr>
        <w:t xml:space="preserve"> ҚОРЫТЫНДЫ</w:t>
      </w:r>
    </w:p>
    <w:bookmarkEnd w:id="9"/>
    <w:p>
      <w:pPr>
        <w:spacing w:after="0"/>
        <w:ind w:left="0"/>
        <w:jc w:val="left"/>
      </w:pPr>
      <w:r>
        <w:rPr>
          <w:rFonts w:ascii="Times New Roman"/>
          <w:b w:val="false"/>
          <w:i w:val="false"/>
          <w:color w:val="000000"/>
          <w:sz w:val="28"/>
        </w:rPr>
        <w:t>      Атқарушы орган (толық атауы) жасыл желектердің жәй-күйін ескере отыра, зерттеу актісіне сәйкес келіседі:</w:t>
      </w:r>
      <w:r>
        <w:br/>
      </w:r>
      <w:r>
        <w:rPr>
          <w:rFonts w:ascii="Times New Roman"/>
          <w:b w:val="false"/>
          <w:i w:val="false"/>
          <w:color w:val="000000"/>
          <w:sz w:val="28"/>
        </w:rPr>
        <w:t>
      жұмыс түрлерін (тұқымдық құрамын, желектер санын, диаметрін, өсетін жерін, сондай-ақ жұмыс жүргізу мерзімін көрсете отыра төмендегі жасыл желектерді түзеуді, пішіндемелік немесе санитарлық кесуді, сүңгегін тазалауды).</w:t>
      </w:r>
      <w:r>
        <w:br/>
      </w:r>
      <w:r>
        <w:rPr>
          <w:rFonts w:ascii="Times New Roman"/>
          <w:b w:val="false"/>
          <w:i w:val="false"/>
          <w:color w:val="000000"/>
          <w:sz w:val="28"/>
        </w:rPr>
        <w:t>
      Бұл жағдайда бірінші басшыға мына талаптарды орындау міндеттеледі:</w:t>
      </w:r>
      <w:r>
        <w:br/>
      </w:r>
      <w:r>
        <w:rPr>
          <w:rFonts w:ascii="Times New Roman"/>
          <w:b w:val="false"/>
          <w:i w:val="false"/>
          <w:color w:val="000000"/>
          <w:sz w:val="28"/>
        </w:rPr>
        <w:t>
      </w:t>
      </w:r>
      <w:r>
        <w:rPr>
          <w:rFonts w:ascii="Times New Roman"/>
          <w:b w:val="false"/>
          <w:i w:val="false"/>
          <w:color w:val="000000"/>
          <w:sz w:val="28"/>
        </w:rPr>
        <w:t>1. Жасыл желектерді күту, ұстау мен сақтау бойынша шаралардың толық кешенін жүргізу.</w:t>
      </w:r>
      <w:r>
        <w:br/>
      </w:r>
      <w:r>
        <w:rPr>
          <w:rFonts w:ascii="Times New Roman"/>
          <w:b w:val="false"/>
          <w:i w:val="false"/>
          <w:color w:val="000000"/>
          <w:sz w:val="28"/>
        </w:rPr>
        <w:t>
      </w:t>
      </w:r>
      <w:r>
        <w:rPr>
          <w:rFonts w:ascii="Times New Roman"/>
          <w:b w:val="false"/>
          <w:i w:val="false"/>
          <w:color w:val="000000"/>
          <w:sz w:val="28"/>
        </w:rPr>
        <w:t>2. Рұқсат күшінің мерзімі.</w:t>
      </w:r>
      <w:r>
        <w:br/>
      </w:r>
      <w:r>
        <w:rPr>
          <w:rFonts w:ascii="Times New Roman"/>
          <w:b w:val="false"/>
          <w:i w:val="false"/>
          <w:color w:val="000000"/>
          <w:sz w:val="28"/>
        </w:rPr>
        <w:t>
      </w:t>
      </w:r>
      <w:r>
        <w:rPr>
          <w:rFonts w:ascii="Times New Roman"/>
          <w:b w:val="false"/>
          <w:i w:val="false"/>
          <w:color w:val="000000"/>
          <w:sz w:val="28"/>
        </w:rPr>
        <w:t>3. Тапсырысты рұқсаттың қолдану мерзімі аяқталғаннан кейін, тапсырысшы жазбаша түрде атқарылған жұмыстар туралы есеп беруге тиіс.</w:t>
      </w:r>
      <w:r>
        <w:br/>
      </w: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val="false"/>
          <w:color w:val="000000"/>
          <w:sz w:val="28"/>
        </w:rPr>
        <w:t>:____________</w:t>
      </w:r>
      <w:r>
        <w:br/>
      </w:r>
      <w:r>
        <w:rPr>
          <w:rFonts w:ascii="Times New Roman"/>
          <w:b w:val="false"/>
          <w:i w:val="false"/>
          <w:color w:val="000000"/>
          <w:sz w:val="28"/>
        </w:rPr>
        <w:t xml:space="preserve">
       </w:t>
      </w:r>
      <w:r>
        <w:rPr>
          <w:rFonts w:ascii="Times New Roman"/>
          <w:b w:val="false"/>
          <w:i/>
          <w:color w:val="000000"/>
          <w:sz w:val="28"/>
        </w:rPr>
        <w:t>Атқарушы органның</w:t>
      </w:r>
      <w:r>
        <w:br/>
      </w:r>
      <w:r>
        <w:rPr>
          <w:rFonts w:ascii="Times New Roman"/>
          <w:b w:val="false"/>
          <w:i w:val="false"/>
          <w:color w:val="000000"/>
          <w:sz w:val="28"/>
        </w:rPr>
        <w:t xml:space="preserve">
       </w:t>
      </w:r>
      <w:r>
        <w:rPr>
          <w:rFonts w:ascii="Times New Roman"/>
          <w:b w:val="false"/>
          <w:i/>
          <w:color w:val="000000"/>
          <w:sz w:val="28"/>
        </w:rPr>
        <w:t>басшысы А.Ж.Т.</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облысының елді</w:t>
            </w:r>
            <w:r>
              <w:br/>
            </w:r>
            <w:r>
              <w:rPr>
                <w:rFonts w:ascii="Times New Roman"/>
                <w:b w:val="false"/>
                <w:i w:val="false"/>
                <w:color w:val="000000"/>
                <w:sz w:val="20"/>
              </w:rPr>
              <w:t>мекендеріндегі жасыл</w:t>
            </w:r>
            <w:r>
              <w:br/>
            </w:r>
            <w:r>
              <w:rPr>
                <w:rFonts w:ascii="Times New Roman"/>
                <w:b w:val="false"/>
                <w:i w:val="false"/>
                <w:color w:val="000000"/>
                <w:sz w:val="20"/>
              </w:rPr>
              <w:t>желектерді күтіп ұстау</w:t>
            </w:r>
            <w:r>
              <w:br/>
            </w:r>
            <w:r>
              <w:rPr>
                <w:rFonts w:ascii="Times New Roman"/>
                <w:b w:val="false"/>
                <w:i w:val="false"/>
                <w:color w:val="000000"/>
                <w:sz w:val="20"/>
              </w:rPr>
              <w:t>мен қорғау Ережесіне"</w:t>
            </w:r>
            <w:r>
              <w:br/>
            </w:r>
            <w:r>
              <w:rPr>
                <w:rFonts w:ascii="Times New Roman"/>
                <w:b w:val="false"/>
                <w:i w:val="false"/>
                <w:color w:val="000000"/>
                <w:sz w:val="20"/>
              </w:rPr>
              <w:t>4 қосымша</w:t>
            </w:r>
          </w:p>
        </w:tc>
      </w:tr>
    </w:tbl>
    <w:bookmarkStart w:name="z139" w:id="10"/>
    <w:p>
      <w:pPr>
        <w:spacing w:after="0"/>
        <w:ind w:left="0"/>
        <w:jc w:val="left"/>
      </w:pPr>
      <w:r>
        <w:rPr>
          <w:rFonts w:ascii="Times New Roman"/>
          <w:b/>
          <w:i w:val="false"/>
          <w:color w:val="000000"/>
        </w:rPr>
        <w:t xml:space="preserve"> 20___жылдың 1 қаңтарына дейінгi аудан, қала жасыл желектерінің тізілімi</w:t>
      </w:r>
      <w:r>
        <w:br/>
      </w:r>
      <w:r>
        <w:rPr>
          <w:rFonts w:ascii="Times New Roman"/>
          <w:b/>
          <w:i w:val="false"/>
          <w:color w:val="000000"/>
        </w:rPr>
        <w:t>Жасыл желек нысандарының (учаскелерін) алаңының жер санаты, өсімдік түрлері және функционалдық мақсаты бойынша бөлу</w:t>
      </w:r>
    </w:p>
    <w:bookmarkEnd w:id="10"/>
    <w:p>
      <w:pPr>
        <w:spacing w:after="0"/>
        <w:ind w:left="0"/>
        <w:jc w:val="left"/>
      </w:pPr>
      <w:r>
        <w:rPr>
          <w:rFonts w:ascii="Times New Roman"/>
          <w:b w:val="false"/>
          <w:i w:val="false"/>
          <w:color w:val="000000"/>
          <w:sz w:val="28"/>
        </w:rPr>
        <w:t>      Ауыл, қала</w:t>
      </w:r>
      <w:r>
        <w:br/>
      </w:r>
      <w:r>
        <w:rPr>
          <w:rFonts w:ascii="Times New Roman"/>
          <w:b w:val="false"/>
          <w:i w:val="false"/>
          <w:color w:val="000000"/>
          <w:sz w:val="28"/>
        </w:rPr>
        <w:t>
      Әкімшілік аудан: (код)________________________________</w:t>
      </w:r>
      <w:r>
        <w:br/>
      </w:r>
      <w:r>
        <w:rPr>
          <w:rFonts w:ascii="Times New Roman"/>
          <w:b w:val="false"/>
          <w:i w:val="false"/>
          <w:color w:val="000000"/>
          <w:sz w:val="28"/>
        </w:rPr>
        <w:t>
      Иесі:_________________________________________</w:t>
      </w:r>
      <w:r>
        <w:br/>
      </w:r>
      <w:r>
        <w:rPr>
          <w:rFonts w:ascii="Times New Roman"/>
          <w:b w:val="false"/>
          <w:i w:val="false"/>
          <w:color w:val="000000"/>
          <w:sz w:val="28"/>
        </w:rPr>
        <w:t>
      Жасыл желектер тізілімі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1209"/>
        <w:gridCol w:w="1022"/>
        <w:gridCol w:w="1022"/>
        <w:gridCol w:w="1022"/>
        <w:gridCol w:w="1022"/>
        <w:gridCol w:w="1022"/>
        <w:gridCol w:w="1022"/>
        <w:gridCol w:w="1092"/>
      </w:tblGrid>
      <w:tr>
        <w:trPr>
          <w:trHeight w:val="30" w:hRule="atLeast"/>
        </w:trPr>
        <w:tc>
          <w:tcPr>
            <w:tcW w:w="3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 р/н,</w:t>
            </w:r>
            <w:r>
              <w:br/>
            </w:r>
            <w:r>
              <w:rPr>
                <w:rFonts w:ascii="Times New Roman"/>
                <w:b w:val="false"/>
                <w:i w:val="false"/>
                <w:color w:val="000000"/>
                <w:sz w:val="20"/>
              </w:rPr>
              <w:t>
инвентарлық</w:t>
            </w:r>
            <w:r>
              <w:br/>
            </w:r>
            <w:r>
              <w:rPr>
                <w:rFonts w:ascii="Times New Roman"/>
                <w:b w:val="false"/>
                <w:i w:val="false"/>
                <w:color w:val="000000"/>
                <w:sz w:val="20"/>
              </w:rPr>
              <w:t>
N,</w:t>
            </w:r>
            <w:r>
              <w:br/>
            </w:r>
            <w:r>
              <w:rPr>
                <w:rFonts w:ascii="Times New Roman"/>
                <w:b w:val="false"/>
                <w:i w:val="false"/>
                <w:color w:val="000000"/>
                <w:sz w:val="20"/>
              </w:rPr>
              <w:t>
жасыл</w:t>
            </w:r>
            <w:r>
              <w:br/>
            </w:r>
            <w:r>
              <w:rPr>
                <w:rFonts w:ascii="Times New Roman"/>
                <w:b w:val="false"/>
                <w:i w:val="false"/>
                <w:color w:val="000000"/>
                <w:sz w:val="20"/>
              </w:rPr>
              <w:t>
желек</w:t>
            </w:r>
            <w:r>
              <w:br/>
            </w:r>
            <w:r>
              <w:rPr>
                <w:rFonts w:ascii="Times New Roman"/>
                <w:b w:val="false"/>
                <w:i w:val="false"/>
                <w:color w:val="000000"/>
                <w:sz w:val="20"/>
              </w:rPr>
              <w:t>
төлқұжаты</w:t>
            </w:r>
            <w:r>
              <w:br/>
            </w:r>
            <w:r>
              <w:rPr>
                <w:rFonts w:ascii="Times New Roman"/>
                <w:b w:val="false"/>
                <w:i w:val="false"/>
                <w:color w:val="000000"/>
                <w:sz w:val="20"/>
              </w:rPr>
              <w:t>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Жердің</w:t>
            </w:r>
            <w:r>
              <w:br/>
            </w:r>
            <w:r>
              <w:rPr>
                <w:rFonts w:ascii="Times New Roman"/>
                <w:b w:val="false"/>
                <w:i w:val="false"/>
                <w:color w:val="000000"/>
                <w:sz w:val="20"/>
              </w:rPr>
              <w:t>
функционалдық</w:t>
            </w:r>
            <w:r>
              <w:br/>
            </w:r>
            <w:r>
              <w:rPr>
                <w:rFonts w:ascii="Times New Roman"/>
                <w:b w:val="false"/>
                <w:i w:val="false"/>
                <w:color w:val="000000"/>
                <w:sz w:val="20"/>
              </w:rPr>
              <w:t>
мақсаты,</w:t>
            </w:r>
            <w:r>
              <w:br/>
            </w:r>
            <w:r>
              <w:rPr>
                <w:rFonts w:ascii="Times New Roman"/>
                <w:b w:val="false"/>
                <w:i w:val="false"/>
                <w:color w:val="000000"/>
                <w:sz w:val="20"/>
              </w:rPr>
              <w:t>
(жасыл</w:t>
            </w:r>
            <w:r>
              <w:br/>
            </w:r>
            <w:r>
              <w:rPr>
                <w:rFonts w:ascii="Times New Roman"/>
                <w:b w:val="false"/>
                <w:i w:val="false"/>
                <w:color w:val="000000"/>
                <w:sz w:val="20"/>
              </w:rPr>
              <w:t>
желектер</w:t>
            </w:r>
            <w:r>
              <w:br/>
            </w:r>
            <w:r>
              <w:rPr>
                <w:rFonts w:ascii="Times New Roman"/>
                <w:b w:val="false"/>
                <w:i w:val="false"/>
                <w:color w:val="000000"/>
                <w:sz w:val="20"/>
              </w:rPr>
              <w:t>
санаты)</w:t>
            </w: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жіктемелік</w:t>
            </w:r>
            <w:r>
              <w:br/>
            </w:r>
            <w:r>
              <w:rPr>
                <w:rFonts w:ascii="Times New Roman"/>
                <w:b w:val="false"/>
                <w:i w:val="false"/>
                <w:color w:val="000000"/>
                <w:sz w:val="20"/>
              </w:rPr>
              <w:t>
код</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Ағаш өсімдігі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w:t>
            </w:r>
            <w:r>
              <w:br/>
            </w:r>
            <w:r>
              <w:rPr>
                <w:rFonts w:ascii="Times New Roman"/>
                <w:b w:val="false"/>
                <w:i w:val="false"/>
                <w:color w:val="000000"/>
                <w:sz w:val="20"/>
              </w:rPr>
              <w:t>
ағаштар,</w:t>
            </w:r>
            <w:r>
              <w:br/>
            </w:r>
            <w:r>
              <w:rPr>
                <w:rFonts w:ascii="Times New Roman"/>
                <w:b w:val="false"/>
                <w:i w:val="false"/>
                <w:color w:val="000000"/>
                <w:sz w:val="20"/>
              </w:rPr>
              <w:t>
дана</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Топтар,</w:t>
            </w:r>
            <w:r>
              <w:br/>
            </w:r>
            <w:r>
              <w:rPr>
                <w:rFonts w:ascii="Times New Roman"/>
                <w:b w:val="false"/>
                <w:i w:val="false"/>
                <w:color w:val="000000"/>
                <w:sz w:val="20"/>
              </w:rPr>
              <w:t>
куртиналар</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Тоғайлар,</w:t>
            </w:r>
            <w:r>
              <w:br/>
            </w:r>
            <w:r>
              <w:rPr>
                <w:rFonts w:ascii="Times New Roman"/>
                <w:b w:val="false"/>
                <w:i w:val="false"/>
                <w:color w:val="000000"/>
                <w:sz w:val="20"/>
              </w:rPr>
              <w:t>
алқаптар,</w:t>
            </w:r>
            <w:r>
              <w:br/>
            </w:r>
            <w:r>
              <w:rPr>
                <w:rFonts w:ascii="Times New Roman"/>
                <w:b w:val="false"/>
                <w:i w:val="false"/>
                <w:color w:val="000000"/>
                <w:sz w:val="20"/>
              </w:rPr>
              <w:t>
бақтар</w:t>
            </w:r>
            <w:r>
              <w:br/>
            </w:r>
            <w:r>
              <w:rPr>
                <w:rFonts w:ascii="Times New Roman"/>
                <w:b w:val="false"/>
                <w:i w:val="false"/>
                <w:color w:val="000000"/>
                <w:sz w:val="20"/>
              </w:rPr>
              <w:t>
га</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Бағытты</w:t>
            </w:r>
            <w:r>
              <w:br/>
            </w:r>
            <w:r>
              <w:rPr>
                <w:rFonts w:ascii="Times New Roman"/>
                <w:b w:val="false"/>
                <w:i w:val="false"/>
                <w:color w:val="000000"/>
                <w:sz w:val="20"/>
              </w:rPr>
              <w:t>
көшеттер,</w:t>
            </w:r>
            <w:r>
              <w:br/>
            </w:r>
            <w:r>
              <w:rPr>
                <w:rFonts w:ascii="Times New Roman"/>
                <w:b w:val="false"/>
                <w:i w:val="false"/>
                <w:color w:val="000000"/>
                <w:sz w:val="20"/>
              </w:rPr>
              <w:t>
дана</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дана</w:t>
            </w:r>
            <w:r>
              <w:br/>
            </w:r>
            <w:r>
              <w:rPr>
                <w:rFonts w:ascii="Times New Roman"/>
                <w:b w:val="false"/>
                <w:i w:val="false"/>
                <w:color w:val="000000"/>
                <w:sz w:val="20"/>
              </w:rPr>
              <w:t>
</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6"/>
        <w:gridCol w:w="1856"/>
        <w:gridCol w:w="1856"/>
        <w:gridCol w:w="1857"/>
        <w:gridCol w:w="1857"/>
        <w:gridCol w:w="30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Бұта өсімдіктері</w:t>
            </w: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w:t>
            </w:r>
            <w:r>
              <w:br/>
            </w:r>
            <w:r>
              <w:rPr>
                <w:rFonts w:ascii="Times New Roman"/>
                <w:b w:val="false"/>
                <w:i w:val="false"/>
                <w:color w:val="000000"/>
                <w:sz w:val="20"/>
              </w:rPr>
              <w:t>
дана</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w:t>
            </w:r>
            <w:r>
              <w:br/>
            </w:r>
            <w:r>
              <w:rPr>
                <w:rFonts w:ascii="Times New Roman"/>
                <w:b w:val="false"/>
                <w:i w:val="false"/>
                <w:color w:val="000000"/>
                <w:sz w:val="20"/>
              </w:rPr>
              <w:t>
қоршау,</w:t>
            </w:r>
            <w:r>
              <w:br/>
            </w:r>
            <w:r>
              <w:rPr>
                <w:rFonts w:ascii="Times New Roman"/>
                <w:b w:val="false"/>
                <w:i w:val="false"/>
                <w:color w:val="000000"/>
                <w:sz w:val="20"/>
              </w:rPr>
              <w:t>
дана</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Қатарлық</w:t>
            </w:r>
            <w:r>
              <w:br/>
            </w:r>
            <w:r>
              <w:rPr>
                <w:rFonts w:ascii="Times New Roman"/>
                <w:b w:val="false"/>
                <w:i w:val="false"/>
                <w:color w:val="000000"/>
                <w:sz w:val="20"/>
              </w:rPr>
              <w:t>
көшеттер,</w:t>
            </w:r>
            <w:r>
              <w:br/>
            </w:r>
            <w:r>
              <w:rPr>
                <w:rFonts w:ascii="Times New Roman"/>
                <w:b w:val="false"/>
                <w:i w:val="false"/>
                <w:color w:val="000000"/>
                <w:sz w:val="20"/>
              </w:rPr>
              <w:t>
дана</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Топтық</w:t>
            </w:r>
            <w:r>
              <w:br/>
            </w:r>
            <w:r>
              <w:rPr>
                <w:rFonts w:ascii="Times New Roman"/>
                <w:b w:val="false"/>
                <w:i w:val="false"/>
                <w:color w:val="000000"/>
                <w:sz w:val="20"/>
              </w:rPr>
              <w:t>
отырғызулар,</w:t>
            </w:r>
            <w:r>
              <w:br/>
            </w:r>
            <w:r>
              <w:rPr>
                <w:rFonts w:ascii="Times New Roman"/>
                <w:b w:val="false"/>
                <w:i w:val="false"/>
                <w:color w:val="000000"/>
                <w:sz w:val="20"/>
              </w:rPr>
              <w:t>
дана</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кума метр/</w:t>
            </w:r>
            <w:r>
              <w:br/>
            </w:r>
            <w:r>
              <w:rPr>
                <w:rFonts w:ascii="Times New Roman"/>
                <w:b w:val="false"/>
                <w:i w:val="false"/>
                <w:color w:val="000000"/>
                <w:sz w:val="20"/>
              </w:rPr>
              <w:t>
дана</w:t>
            </w:r>
            <w:r>
              <w:br/>
            </w:r>
            <w:r>
              <w:rPr>
                <w:rFonts w:ascii="Times New Roman"/>
                <w:b w:val="false"/>
                <w:i w:val="false"/>
                <w:color w:val="000000"/>
                <w:sz w:val="20"/>
              </w:rPr>
              <w:t>
</w:t>
            </w:r>
          </w:p>
        </w:tc>
      </w:tr>
      <w:tr>
        <w:trPr>
          <w:trHeight w:val="30" w:hRule="atLeast"/>
        </w:trPr>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180"/>
        <w:gridCol w:w="2044"/>
        <w:gridCol w:w="2044"/>
        <w:gridCol w:w="2045"/>
        <w:gridCol w:w="903"/>
        <w:gridCol w:w="21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кеңістік</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Гүлзарлар</w:t>
            </w: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w:t>
            </w:r>
            <w:r>
              <w:br/>
            </w:r>
            <w:r>
              <w:rPr>
                <w:rFonts w:ascii="Times New Roman"/>
                <w:b w:val="false"/>
                <w:i w:val="false"/>
                <w:color w:val="000000"/>
                <w:sz w:val="20"/>
              </w:rPr>
              <w:t>
жылдық</w:t>
            </w:r>
            <w:r>
              <w:br/>
            </w:r>
            <w:r>
              <w:rPr>
                <w:rFonts w:ascii="Times New Roman"/>
                <w:b w:val="false"/>
                <w:i w:val="false"/>
                <w:color w:val="000000"/>
                <w:sz w:val="20"/>
              </w:rPr>
              <w:t>
МІ</w:t>
            </w: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Көпжылдық,</w:t>
            </w:r>
            <w:r>
              <w:br/>
            </w:r>
            <w:r>
              <w:rPr>
                <w:rFonts w:ascii="Times New Roman"/>
                <w:b w:val="false"/>
                <w:i w:val="false"/>
                <w:color w:val="000000"/>
                <w:sz w:val="20"/>
              </w:rPr>
              <w:t>
МІ/дана</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Контейнерлік,</w:t>
            </w:r>
            <w:r>
              <w:br/>
            </w:r>
            <w:r>
              <w:rPr>
                <w:rFonts w:ascii="Times New Roman"/>
                <w:b w:val="false"/>
                <w:i w:val="false"/>
                <w:color w:val="000000"/>
                <w:sz w:val="20"/>
              </w:rPr>
              <w:t>
дана</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Вазон,</w:t>
            </w:r>
            <w:r>
              <w:br/>
            </w:r>
            <w:r>
              <w:rPr>
                <w:rFonts w:ascii="Times New Roman"/>
                <w:b w:val="false"/>
                <w:i w:val="false"/>
                <w:color w:val="000000"/>
                <w:sz w:val="20"/>
              </w:rPr>
              <w:t>
МІ</w:t>
            </w: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Альпинарий,</w:t>
            </w:r>
            <w:r>
              <w:br/>
            </w:r>
            <w:r>
              <w:rPr>
                <w:rFonts w:ascii="Times New Roman"/>
                <w:b w:val="false"/>
                <w:i w:val="false"/>
                <w:color w:val="000000"/>
                <w:sz w:val="20"/>
              </w:rPr>
              <w:t>
рокарий,</w:t>
            </w:r>
            <w:r>
              <w:br/>
            </w:r>
            <w:r>
              <w:rPr>
                <w:rFonts w:ascii="Times New Roman"/>
                <w:b w:val="false"/>
                <w:i w:val="false"/>
                <w:color w:val="000000"/>
                <w:sz w:val="20"/>
              </w:rPr>
              <w:t>
МІ</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w:t>
            </w: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МІ/дана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838"/>
        <w:gridCol w:w="2838"/>
        <w:gridCol w:w="395"/>
        <w:gridCol w:w="33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Көкжелектер</w:t>
            </w: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Патерлік,</w:t>
            </w:r>
            <w:r>
              <w:br/>
            </w:r>
            <w:r>
              <w:rPr>
                <w:rFonts w:ascii="Times New Roman"/>
                <w:b w:val="false"/>
                <w:i w:val="false"/>
                <w:color w:val="000000"/>
                <w:sz w:val="20"/>
              </w:rPr>
              <w:t>
MI</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Кәдімгі,</w:t>
            </w:r>
            <w:r>
              <w:br/>
            </w:r>
            <w:r>
              <w:rPr>
                <w:rFonts w:ascii="Times New Roman"/>
                <w:b w:val="false"/>
                <w:i w:val="false"/>
                <w:color w:val="000000"/>
                <w:sz w:val="20"/>
              </w:rPr>
              <w:t>
MI</w:t>
            </w:r>
            <w:r>
              <w:br/>
            </w:r>
            <w:r>
              <w:rPr>
                <w:rFonts w:ascii="Times New Roman"/>
                <w:b w:val="false"/>
                <w:i w:val="false"/>
                <w:color w:val="000000"/>
                <w:sz w:val="20"/>
              </w:rPr>
              <w:t>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 беті</w:t>
            </w:r>
            <w:r>
              <w:br/>
            </w:r>
            <w:r>
              <w:rPr>
                <w:rFonts w:ascii="Times New Roman"/>
                <w:b w:val="false"/>
                <w:i w:val="false"/>
                <w:color w:val="000000"/>
                <w:sz w:val="20"/>
              </w:rPr>
              <w:t>
жамылғысы,</w:t>
            </w:r>
            <w:r>
              <w:br/>
            </w:r>
            <w:r>
              <w:rPr>
                <w:rFonts w:ascii="Times New Roman"/>
                <w:b w:val="false"/>
                <w:i w:val="false"/>
                <w:color w:val="000000"/>
                <w:sz w:val="20"/>
              </w:rPr>
              <w:t>
MI</w:t>
            </w: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НЖК</w:t>
            </w: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MI/дана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