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90eb" w14:textId="07f9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2010 жылғы 24 желтоқсандағы № 233 шешімі. Ақтөбе облысы Ойыл ауданының Әділет басқармасында 2011 жылғы 17 қаңтарда № 3-11-83 тіркелді. Қолдану мерзімі өтуіне байланысты күші жойылды - Ақтөбе облысы Ойыл аудандық мәслихатының 2012 жылғы 30 мамырдағы № 51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Ойыл аудандық мәслихатының 2012.05.30 № 51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және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2010 жылғы 29 қарашадағы № 357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"2011-2013 жылдарға арналған республикалық бюджет туралы"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 көлемде бекітілсін:</w:t>
      </w:r>
    </w:p>
    <w:bookmarkEnd w:id="1"/>
    <w:bookmarkStart w:name="z3" w:id="2"/>
    <w:p>
      <w:pPr>
        <w:spacing w:after="0"/>
        <w:ind w:left="0"/>
        <w:jc w:val="both"/>
      </w:pPr>
      <w:r>
        <w:rPr>
          <w:rFonts w:ascii="Times New Roman"/>
          <w:b w:val="false"/>
          <w:i w:val="false"/>
          <w:color w:val="000000"/>
          <w:sz w:val="28"/>
        </w:rPr>
        <w:t>
            1) кірістер                      2 566 380,4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165 350 мың теңге;</w:t>
      </w:r>
    </w:p>
    <w:p>
      <w:pPr>
        <w:spacing w:after="0"/>
        <w:ind w:left="0"/>
        <w:jc w:val="both"/>
      </w:pPr>
      <w:r>
        <w:rPr>
          <w:rFonts w:ascii="Times New Roman"/>
          <w:b w:val="false"/>
          <w:i w:val="false"/>
          <w:color w:val="000000"/>
          <w:sz w:val="28"/>
        </w:rPr>
        <w:t>
            салықтық емес түсімдер бойынша         9 205 мың теңге;</w:t>
      </w:r>
    </w:p>
    <w:p>
      <w:pPr>
        <w:spacing w:after="0"/>
        <w:ind w:left="0"/>
        <w:jc w:val="both"/>
      </w:pPr>
      <w:r>
        <w:rPr>
          <w:rFonts w:ascii="Times New Roman"/>
          <w:b w:val="false"/>
          <w:i w:val="false"/>
          <w:color w:val="000000"/>
          <w:sz w:val="28"/>
        </w:rPr>
        <w:t>
            негізгі капиталды сатудан                105 мың теңге;</w:t>
      </w:r>
    </w:p>
    <w:p>
      <w:pPr>
        <w:spacing w:after="0"/>
        <w:ind w:left="0"/>
        <w:jc w:val="both"/>
      </w:pPr>
      <w:r>
        <w:rPr>
          <w:rFonts w:ascii="Times New Roman"/>
          <w:b w:val="false"/>
          <w:i w:val="false"/>
          <w:color w:val="000000"/>
          <w:sz w:val="28"/>
        </w:rPr>
        <w:t>
            трансферттер түсімдері бойынша   2 391 720,4 мың теңге;</w:t>
      </w:r>
    </w:p>
    <w:bookmarkStart w:name="z4" w:id="3"/>
    <w:p>
      <w:pPr>
        <w:spacing w:after="0"/>
        <w:ind w:left="0"/>
        <w:jc w:val="both"/>
      </w:pPr>
      <w:r>
        <w:rPr>
          <w:rFonts w:ascii="Times New Roman"/>
          <w:b w:val="false"/>
          <w:i w:val="false"/>
          <w:color w:val="000000"/>
          <w:sz w:val="28"/>
        </w:rPr>
        <w:t>
            2) шығындар                      2 603 818,2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17 597,7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18 844,7 мың теңге;</w:t>
      </w:r>
    </w:p>
    <w:p>
      <w:pPr>
        <w:spacing w:after="0"/>
        <w:ind w:left="0"/>
        <w:jc w:val="both"/>
      </w:pPr>
      <w:r>
        <w:rPr>
          <w:rFonts w:ascii="Times New Roman"/>
          <w:b w:val="false"/>
          <w:i w:val="false"/>
          <w:color w:val="000000"/>
          <w:sz w:val="28"/>
        </w:rPr>
        <w:t>
            бюджеттік кредиттерді өтеу             1 247 мың теңге;</w:t>
      </w:r>
    </w:p>
    <w:bookmarkStart w:name="z6" w:id="5"/>
    <w:p>
      <w:pPr>
        <w:spacing w:after="0"/>
        <w:ind w:left="0"/>
        <w:jc w:val="both"/>
      </w:pPr>
      <w:r>
        <w:rPr>
          <w:rFonts w:ascii="Times New Roman"/>
          <w:b w:val="false"/>
          <w:i w:val="false"/>
          <w:color w:val="000000"/>
          <w:sz w:val="28"/>
        </w:rPr>
        <w:t>
            4) қаржы активтерiмен жасалатын</w:t>
      </w:r>
    </w:p>
    <w:bookmarkEnd w:id="5"/>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bookmarkStart w:name="z7" w:id="6"/>
    <w:p>
      <w:pPr>
        <w:spacing w:after="0"/>
        <w:ind w:left="0"/>
        <w:jc w:val="both"/>
      </w:pPr>
      <w:r>
        <w:rPr>
          <w:rFonts w:ascii="Times New Roman"/>
          <w:b w:val="false"/>
          <w:i w:val="false"/>
          <w:color w:val="000000"/>
          <w:sz w:val="28"/>
        </w:rPr>
        <w:t>
            5) бюджет тапшылығы                -55 035,5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55 035,5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Ойыл аудандық мәслихатының 2011.02.04 </w:t>
      </w:r>
      <w:r>
        <w:rPr>
          <w:rFonts w:ascii="Times New Roman"/>
          <w:b w:val="false"/>
          <w:i w:val="false"/>
          <w:color w:val="000000"/>
          <w:sz w:val="28"/>
        </w:rPr>
        <w:t>№ 249</w:t>
      </w:r>
      <w:r>
        <w:rPr>
          <w:rFonts w:ascii="Times New Roman"/>
          <w:b w:val="false"/>
          <w:i w:val="false"/>
          <w:color w:val="ff0000"/>
          <w:sz w:val="28"/>
        </w:rPr>
        <w:t xml:space="preserve">; 2011.03.31 </w:t>
      </w:r>
      <w:r>
        <w:rPr>
          <w:rFonts w:ascii="Times New Roman"/>
          <w:b w:val="false"/>
          <w:i w:val="false"/>
          <w:color w:val="000000"/>
          <w:sz w:val="28"/>
        </w:rPr>
        <w:t>№ 258</w:t>
      </w:r>
      <w:r>
        <w:rPr>
          <w:rFonts w:ascii="Times New Roman"/>
          <w:b w:val="false"/>
          <w:i w:val="false"/>
          <w:color w:val="ff0000"/>
          <w:sz w:val="28"/>
        </w:rPr>
        <w:t xml:space="preserve">; 2011.04.20 </w:t>
      </w:r>
      <w:r>
        <w:rPr>
          <w:rFonts w:ascii="Times New Roman"/>
          <w:b w:val="false"/>
          <w:i w:val="false"/>
          <w:color w:val="000000"/>
          <w:sz w:val="28"/>
        </w:rPr>
        <w:t>№ 270</w:t>
      </w:r>
      <w:r>
        <w:rPr>
          <w:rFonts w:ascii="Times New Roman"/>
          <w:b w:val="false"/>
          <w:i w:val="false"/>
          <w:color w:val="ff0000"/>
          <w:sz w:val="28"/>
        </w:rPr>
        <w:t xml:space="preserve">; 2011.07.22 </w:t>
      </w:r>
      <w:r>
        <w:rPr>
          <w:rFonts w:ascii="Times New Roman"/>
          <w:b w:val="false"/>
          <w:i w:val="false"/>
          <w:color w:val="000000"/>
          <w:sz w:val="28"/>
        </w:rPr>
        <w:t>№ 280</w:t>
      </w:r>
      <w:r>
        <w:rPr>
          <w:rFonts w:ascii="Times New Roman"/>
          <w:b w:val="false"/>
          <w:i w:val="false"/>
          <w:color w:val="ff0000"/>
          <w:sz w:val="28"/>
        </w:rPr>
        <w:t xml:space="preserve">; 2011.10.25 </w:t>
      </w:r>
      <w:r>
        <w:rPr>
          <w:rFonts w:ascii="Times New Roman"/>
          <w:b w:val="false"/>
          <w:i w:val="false"/>
          <w:color w:val="000000"/>
          <w:sz w:val="28"/>
        </w:rPr>
        <w:t>№ 295</w:t>
      </w:r>
      <w:r>
        <w:rPr>
          <w:rFonts w:ascii="Times New Roman"/>
          <w:b w:val="false"/>
          <w:i w:val="false"/>
          <w:color w:val="ff0000"/>
          <w:sz w:val="28"/>
        </w:rPr>
        <w:t xml:space="preserve">; 2011.11.08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дара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дара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аудан (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10" w:id="9"/>
    <w:p>
      <w:pPr>
        <w:spacing w:after="0"/>
        <w:ind w:left="0"/>
        <w:jc w:val="both"/>
      </w:pPr>
      <w:r>
        <w:rPr>
          <w:rFonts w:ascii="Times New Roman"/>
          <w:b w:val="false"/>
          <w:i w:val="false"/>
          <w:color w:val="000000"/>
          <w:sz w:val="28"/>
        </w:rPr>
        <w:t xml:space="preserve">
      3.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2011 жылдың 1 қаңтарынан бастап:</w:t>
      </w:r>
    </w:p>
    <w:bookmarkStart w:name="z12" w:id="11"/>
    <w:p>
      <w:pPr>
        <w:spacing w:after="0"/>
        <w:ind w:left="0"/>
        <w:jc w:val="both"/>
      </w:pPr>
      <w:r>
        <w:rPr>
          <w:rFonts w:ascii="Times New Roman"/>
          <w:b w:val="false"/>
          <w:i w:val="false"/>
          <w:color w:val="000000"/>
          <w:sz w:val="28"/>
        </w:rPr>
        <w:t>
      1) жалақының ең төменгі мөлшері – 15 999 теңге;</w:t>
      </w:r>
    </w:p>
    <w:bookmarkEnd w:id="11"/>
    <w:bookmarkStart w:name="z13" w:id="12"/>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- 1512 теңге;</w:t>
      </w:r>
    </w:p>
    <w:bookmarkEnd w:id="12"/>
    <w:bookmarkStart w:name="z14" w:id="13"/>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мөлшерінде белгіленгені еске және басшылыққа алынсын.</w:t>
      </w:r>
    </w:p>
    <w:bookmarkEnd w:id="13"/>
    <w:bookmarkStart w:name="z15" w:id="14"/>
    <w:p>
      <w:pPr>
        <w:spacing w:after="0"/>
        <w:ind w:left="0"/>
        <w:jc w:val="both"/>
      </w:pPr>
      <w:r>
        <w:rPr>
          <w:rFonts w:ascii="Times New Roman"/>
          <w:b w:val="false"/>
          <w:i w:val="false"/>
          <w:color w:val="000000"/>
          <w:sz w:val="28"/>
        </w:rPr>
        <w:t xml:space="preserve">
      5. Облыстық мәслихаттың 2010 жылғы 13 желтоқсандағы "2011-2013 жылдарға арналған облыстық бюджет туралы" № 333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2011 жылға аудандық бюджетке берілетін субвенция көлемі 1 606 877 мың теңге сомасында көзделген.</w:t>
      </w:r>
    </w:p>
    <w:bookmarkEnd w:id="14"/>
    <w:bookmarkStart w:name="z16" w:id="15"/>
    <w:p>
      <w:pPr>
        <w:spacing w:after="0"/>
        <w:ind w:left="0"/>
        <w:jc w:val="both"/>
      </w:pPr>
      <w:r>
        <w:rPr>
          <w:rFonts w:ascii="Times New Roman"/>
          <w:b w:val="false"/>
          <w:i w:val="false"/>
          <w:color w:val="000000"/>
          <w:sz w:val="28"/>
        </w:rPr>
        <w:t>
      6. 2011 жылға арналған аудандық бюджетте республикалық бюджеттен мынадай мөлшерде ағымдағы нысаналы трансферттер түскені ескерілсін:</w:t>
      </w:r>
    </w:p>
    <w:bookmarkEnd w:id="15"/>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 - 3 145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тапсырысты іске асыру мақсатына - 22 226 мың теңге;</w:t>
      </w:r>
    </w:p>
    <w:p>
      <w:pPr>
        <w:spacing w:after="0"/>
        <w:ind w:left="0"/>
        <w:jc w:val="both"/>
      </w:pPr>
      <w:r>
        <w:rPr>
          <w:rFonts w:ascii="Times New Roman"/>
          <w:b w:val="false"/>
          <w:i w:val="false"/>
          <w:color w:val="000000"/>
          <w:sz w:val="28"/>
        </w:rPr>
        <w:t>
      эпизоотияға қарсы іс-шараларды жүргізуге – 32 152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11 172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бағдарламасына</w:t>
      </w:r>
      <w:r>
        <w:rPr>
          <w:rFonts w:ascii="Times New Roman"/>
          <w:b w:val="false"/>
          <w:i w:val="false"/>
          <w:color w:val="000000"/>
          <w:sz w:val="28"/>
        </w:rPr>
        <w:t xml:space="preserve"> жалпы сомасы – 7 846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инфроқұрылымдардың дамуына – 4500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Ойыл аудандық мәслихатының 2011.03.31 </w:t>
      </w:r>
      <w:r>
        <w:rPr>
          <w:rFonts w:ascii="Times New Roman"/>
          <w:b w:val="false"/>
          <w:i w:val="false"/>
          <w:color w:val="000000"/>
          <w:sz w:val="28"/>
        </w:rPr>
        <w:t>№ 258</w:t>
      </w:r>
      <w:r>
        <w:rPr>
          <w:rFonts w:ascii="Times New Roman"/>
          <w:b w:val="false"/>
          <w:i w:val="false"/>
          <w:color w:val="ff0000"/>
          <w:sz w:val="28"/>
        </w:rPr>
        <w:t xml:space="preserve">; 2011.07.22 </w:t>
      </w:r>
      <w:r>
        <w:rPr>
          <w:rFonts w:ascii="Times New Roman"/>
          <w:b w:val="false"/>
          <w:i w:val="false"/>
          <w:color w:val="000000"/>
          <w:sz w:val="28"/>
        </w:rPr>
        <w:t>№ 280</w:t>
      </w:r>
      <w:r>
        <w:rPr>
          <w:rFonts w:ascii="Times New Roman"/>
          <w:b w:val="false"/>
          <w:i w:val="false"/>
          <w:color w:val="ff0000"/>
          <w:sz w:val="28"/>
        </w:rPr>
        <w:t xml:space="preserve">; 2011.11.08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7. 2011 жылға арналған аудандық бюджетте республикалық бюджеттен жастар тәжірибесі </w:t>
      </w:r>
      <w:r>
        <w:rPr>
          <w:rFonts w:ascii="Times New Roman"/>
          <w:b w:val="false"/>
          <w:i w:val="false"/>
          <w:color w:val="000000"/>
          <w:sz w:val="28"/>
        </w:rPr>
        <w:t>бағдарламасын</w:t>
      </w:r>
      <w:r>
        <w:rPr>
          <w:rFonts w:ascii="Times New Roman"/>
          <w:b w:val="false"/>
          <w:i w:val="false"/>
          <w:color w:val="000000"/>
          <w:sz w:val="28"/>
        </w:rPr>
        <w:t xml:space="preserve"> ұйымдастыруға - 3 120 мың теңге нысаналы трансферттер түскені ескерілсін.</w:t>
      </w:r>
    </w:p>
    <w:bookmarkEnd w:id="16"/>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bookmarkStart w:name="z18" w:id="17"/>
    <w:p>
      <w:pPr>
        <w:spacing w:after="0"/>
        <w:ind w:left="0"/>
        <w:jc w:val="both"/>
      </w:pPr>
      <w:r>
        <w:rPr>
          <w:rFonts w:ascii="Times New Roman"/>
          <w:b w:val="false"/>
          <w:i w:val="false"/>
          <w:color w:val="000000"/>
          <w:sz w:val="28"/>
        </w:rPr>
        <w:t>
      8. 2011 жылға арналған аудандық бюджетте республикалық бюджеттен:</w:t>
      </w:r>
    </w:p>
    <w:bookmarkEnd w:id="17"/>
    <w:p>
      <w:pPr>
        <w:spacing w:after="0"/>
        <w:ind w:left="0"/>
        <w:jc w:val="both"/>
      </w:pP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7 млн. 044 мың теңге ағымдағы нысаналы трансферттер;</w:t>
      </w:r>
    </w:p>
    <w:p>
      <w:pPr>
        <w:spacing w:after="0"/>
        <w:ind w:left="0"/>
        <w:jc w:val="both"/>
      </w:pP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18 млн. 694 мың мың теңге сомасында Қазақстан Республикасының Үкiметi айқындайтын талаптарға сәйкес бюджеттік кредиттер түскені ескерілсін.</w:t>
      </w:r>
    </w:p>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Ойыл аудандық мәслихатының 2011.11.08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9. 2011 жылға арналған аудандық бюджетте республикалық бюджеттен ағымдағы нысаналы трансферттер түскені ескерілсін:</w:t>
      </w:r>
    </w:p>
    <w:bookmarkEnd w:id="18"/>
    <w:p>
      <w:pPr>
        <w:spacing w:after="0"/>
        <w:ind w:left="0"/>
        <w:jc w:val="both"/>
      </w:pPr>
      <w:r>
        <w:rPr>
          <w:rFonts w:ascii="Times New Roman"/>
          <w:b w:val="false"/>
          <w:i w:val="false"/>
          <w:color w:val="000000"/>
          <w:sz w:val="28"/>
        </w:rPr>
        <w:t xml:space="preserve">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11 238 мың теңге сомасында, оның ішінде: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4 096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- 5 541 мың теңге;</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етуге – 1 600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Ойыл аудандық мәслихатының 2011.11.08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2011 жылға арналған аудандық бюджетіне облыстық бюджеттен ағымдағы нысаналы трансферттер және нысаналы даму трансферттері көзделгені ескерілсін, оның ішінде:</w:t>
      </w:r>
    </w:p>
    <w:bookmarkEnd w:id="19"/>
    <w:p>
      <w:pPr>
        <w:spacing w:after="0"/>
        <w:ind w:left="0"/>
        <w:jc w:val="both"/>
      </w:pPr>
      <w:r>
        <w:rPr>
          <w:rFonts w:ascii="Times New Roman"/>
          <w:b w:val="false"/>
          <w:i w:val="false"/>
          <w:color w:val="000000"/>
          <w:sz w:val="28"/>
        </w:rPr>
        <w:t>
      бiлiм беру объектiлерiн салуға – 199 407,7 мың теңге;</w:t>
      </w:r>
    </w:p>
    <w:p>
      <w:pPr>
        <w:spacing w:after="0"/>
        <w:ind w:left="0"/>
        <w:jc w:val="both"/>
      </w:pPr>
      <w:r>
        <w:rPr>
          <w:rFonts w:ascii="Times New Roman"/>
          <w:b w:val="false"/>
          <w:i w:val="false"/>
          <w:color w:val="000000"/>
          <w:sz w:val="28"/>
        </w:rPr>
        <w:t>
      коммуналдық шаруашылығын дамытуға - 93 404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Ойыл</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2011.02.04 </w:t>
      </w:r>
      <w:r>
        <w:rPr>
          <w:rFonts w:ascii="Times New Roman"/>
          <w:b w:val="false"/>
          <w:i w:val="false"/>
          <w:color w:val="000000"/>
          <w:sz w:val="28"/>
        </w:rPr>
        <w:t>№ 249</w:t>
      </w:r>
      <w:r>
        <w:rPr>
          <w:rFonts w:ascii="Times New Roman"/>
          <w:b w:val="false"/>
          <w:i/>
          <w:color w:val="000000"/>
          <w:sz w:val="28"/>
        </w:rPr>
        <w:t xml:space="preserve"> (2011.01.01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w:t>
      </w:r>
      <w:r>
        <w:rPr>
          <w:rFonts w:ascii="Times New Roman"/>
          <w:b w:val="false"/>
          <w:i/>
          <w:color w:val="000000"/>
          <w:sz w:val="28"/>
        </w:rPr>
        <w:t>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мәдениет обьектілерін дамытуға 40 475 мың теңге.</w:t>
      </w:r>
    </w:p>
    <w:p>
      <w:pPr>
        <w:spacing w:after="0"/>
        <w:ind w:left="0"/>
        <w:jc w:val="both"/>
      </w:pPr>
      <w:r>
        <w:rPr>
          <w:rFonts w:ascii="Times New Roman"/>
          <w:b w:val="false"/>
          <w:i w:val="false"/>
          <w:color w:val="000000"/>
          <w:sz w:val="28"/>
        </w:rPr>
        <w:t>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Ойыл аудандық мәслихатының 2011.02.04 </w:t>
      </w:r>
      <w:r>
        <w:rPr>
          <w:rFonts w:ascii="Times New Roman"/>
          <w:b w:val="false"/>
          <w:i w:val="false"/>
          <w:color w:val="000000"/>
          <w:sz w:val="28"/>
        </w:rPr>
        <w:t>№ 249</w:t>
      </w:r>
      <w:r>
        <w:rPr>
          <w:rFonts w:ascii="Times New Roman"/>
          <w:b w:val="false"/>
          <w:i w:val="false"/>
          <w:color w:val="ff0000"/>
          <w:sz w:val="28"/>
        </w:rPr>
        <w:t xml:space="preserve">; 2011.04.20 </w:t>
      </w:r>
      <w:r>
        <w:rPr>
          <w:rFonts w:ascii="Times New Roman"/>
          <w:b w:val="false"/>
          <w:i w:val="false"/>
          <w:color w:val="000000"/>
          <w:sz w:val="28"/>
        </w:rPr>
        <w:t>№ 270</w:t>
      </w:r>
      <w:r>
        <w:rPr>
          <w:rFonts w:ascii="Times New Roman"/>
          <w:b w:val="false"/>
          <w:i w:val="false"/>
          <w:color w:val="ff0000"/>
          <w:sz w:val="28"/>
        </w:rPr>
        <w:t xml:space="preserve">; 2011.10.25 </w:t>
      </w:r>
      <w:r>
        <w:rPr>
          <w:rFonts w:ascii="Times New Roman"/>
          <w:b w:val="false"/>
          <w:i w:val="false"/>
          <w:color w:val="000000"/>
          <w:sz w:val="28"/>
        </w:rPr>
        <w:t>№ 295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2011 жылға арналған аудандық бюджетте республикалық бюджеттен нысаналы даму трансферттері түскені ескерілсін:</w:t>
      </w:r>
    </w:p>
    <w:bookmarkEnd w:id="20"/>
    <w:p>
      <w:pPr>
        <w:spacing w:after="0"/>
        <w:ind w:left="0"/>
        <w:jc w:val="both"/>
      </w:pPr>
      <w:r>
        <w:rPr>
          <w:rFonts w:ascii="Times New Roman"/>
          <w:b w:val="false"/>
          <w:i w:val="false"/>
          <w:color w:val="000000"/>
          <w:sz w:val="28"/>
        </w:rPr>
        <w:t xml:space="preserve">
      Қазақстан Республикасындағы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82 283 мың теңге сомасында, оның ішінде: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- 50 616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31 667 мың теңге.</w:t>
      </w:r>
    </w:p>
    <w:p>
      <w:pPr>
        <w:spacing w:after="0"/>
        <w:ind w:left="0"/>
        <w:jc w:val="both"/>
      </w:pP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облысы Ойыл аудандық мәслихатының 2011.03.31 </w:t>
      </w:r>
      <w:r>
        <w:rPr>
          <w:rFonts w:ascii="Times New Roman"/>
          <w:b w:val="false"/>
          <w:i w:val="false"/>
          <w:color w:val="000000"/>
          <w:sz w:val="28"/>
        </w:rPr>
        <w:t>№ 258</w:t>
      </w:r>
      <w:r>
        <w:rPr>
          <w:rFonts w:ascii="Times New Roman"/>
          <w:b w:val="false"/>
          <w:i w:val="false"/>
          <w:color w:val="ff0000"/>
          <w:sz w:val="28"/>
        </w:rPr>
        <w:t xml:space="preserve">; 2011.04.20 </w:t>
      </w:r>
      <w:r>
        <w:rPr>
          <w:rFonts w:ascii="Times New Roman"/>
          <w:b w:val="false"/>
          <w:i w:val="false"/>
          <w:color w:val="000000"/>
          <w:sz w:val="28"/>
        </w:rPr>
        <w:t>№ 270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12. 2011 жылға арналған аудандық бюджетте республикалық бюджеттен нысаналы даму трансферттері түскені ескерілсін:</w:t>
      </w:r>
    </w:p>
    <w:bookmarkEnd w:id="21"/>
    <w:p>
      <w:pPr>
        <w:spacing w:after="0"/>
        <w:ind w:left="0"/>
        <w:jc w:val="both"/>
      </w:pPr>
      <w:r>
        <w:rPr>
          <w:rFonts w:ascii="Times New Roman"/>
          <w:b w:val="false"/>
          <w:i w:val="false"/>
          <w:color w:val="000000"/>
          <w:sz w:val="28"/>
        </w:rPr>
        <w:t>
      елдi мекендердiң ауыз сумен жабдықтау объектiлерiн салуға және реконструкциялауға – 226 046,5 мың теңге.</w:t>
      </w:r>
    </w:p>
    <w:p>
      <w:pPr>
        <w:spacing w:after="0"/>
        <w:ind w:left="0"/>
        <w:jc w:val="both"/>
      </w:pP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Ойыл аудандық мәслихатының 2011.02.04 </w:t>
      </w:r>
      <w:r>
        <w:rPr>
          <w:rFonts w:ascii="Times New Roman"/>
          <w:b w:val="false"/>
          <w:i w:val="false"/>
          <w:color w:val="000000"/>
          <w:sz w:val="28"/>
        </w:rPr>
        <w:t>№ 249</w:t>
      </w:r>
      <w:r>
        <w:rPr>
          <w:rFonts w:ascii="Times New Roman"/>
          <w:b w:val="false"/>
          <w:i w:val="false"/>
          <w:color w:val="ff0000"/>
          <w:sz w:val="28"/>
        </w:rPr>
        <w:t xml:space="preserve">; 2011.04.20 </w:t>
      </w:r>
      <w:r>
        <w:rPr>
          <w:rFonts w:ascii="Times New Roman"/>
          <w:b w:val="false"/>
          <w:i w:val="false"/>
          <w:color w:val="000000"/>
          <w:sz w:val="28"/>
        </w:rPr>
        <w:t>№ 270</w:t>
      </w:r>
      <w:r>
        <w:rPr>
          <w:rFonts w:ascii="Times New Roman"/>
          <w:b w:val="false"/>
          <w:i w:val="false"/>
          <w:color w:val="ff0000"/>
          <w:sz w:val="28"/>
        </w:rPr>
        <w:t xml:space="preserve">; 2011.07.22 </w:t>
      </w:r>
      <w:r>
        <w:rPr>
          <w:rFonts w:ascii="Times New Roman"/>
          <w:b w:val="false"/>
          <w:i w:val="false"/>
          <w:color w:val="000000"/>
          <w:sz w:val="28"/>
        </w:rPr>
        <w:t>№ 280</w:t>
      </w:r>
      <w:r>
        <w:rPr>
          <w:rFonts w:ascii="Times New Roman"/>
          <w:b w:val="false"/>
          <w:i w:val="false"/>
          <w:color w:val="ff0000"/>
          <w:sz w:val="28"/>
        </w:rPr>
        <w:t xml:space="preserve">; 2011.10.25 </w:t>
      </w:r>
      <w:r>
        <w:rPr>
          <w:rFonts w:ascii="Times New Roman"/>
          <w:b w:val="false"/>
          <w:i w:val="false"/>
          <w:color w:val="000000"/>
          <w:sz w:val="28"/>
        </w:rPr>
        <w:t>№ 295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13. 2011 жылға арналған аудандық бюджетіне облыстық бюджеттен ағымдағы нысаналы трансферттер "Ауылдың гүлденуі – Қазақстанның гүлденуі" аудандық жастар марафон-эстафетасын жүргізуге – 14 199 мың теңге;</w:t>
      </w:r>
    </w:p>
    <w:bookmarkEnd w:id="22"/>
    <w:p>
      <w:pPr>
        <w:spacing w:after="0"/>
        <w:ind w:left="0"/>
        <w:jc w:val="both"/>
      </w:pPr>
      <w:r>
        <w:rPr>
          <w:rFonts w:ascii="Times New Roman"/>
          <w:b w:val="false"/>
          <w:i w:val="false"/>
          <w:color w:val="000000"/>
          <w:sz w:val="28"/>
        </w:rPr>
        <w:t>
      бір жолғы талондар беру жұмыстарын ұйымдастыруға -350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Ойыл аудандық мәслихатының 2011.02.04 </w:t>
      </w:r>
      <w:r>
        <w:rPr>
          <w:rFonts w:ascii="Times New Roman"/>
          <w:b w:val="false"/>
          <w:i w:val="false"/>
          <w:color w:val="000000"/>
          <w:sz w:val="28"/>
        </w:rPr>
        <w:t>№ 249</w:t>
      </w:r>
      <w:r>
        <w:rPr>
          <w:rFonts w:ascii="Times New Roman"/>
          <w:b w:val="false"/>
          <w:i w:val="false"/>
          <w:color w:val="ff0000"/>
          <w:sz w:val="28"/>
        </w:rPr>
        <w:t xml:space="preserve">; 2011.03.31 </w:t>
      </w:r>
      <w:r>
        <w:rPr>
          <w:rFonts w:ascii="Times New Roman"/>
          <w:b w:val="false"/>
          <w:i w:val="false"/>
          <w:color w:val="000000"/>
          <w:sz w:val="28"/>
        </w:rPr>
        <w:t>№ 258</w:t>
      </w:r>
      <w:r>
        <w:rPr>
          <w:rFonts w:ascii="Times New Roman"/>
          <w:b w:val="false"/>
          <w:i w:val="false"/>
          <w:color w:val="ff0000"/>
          <w:sz w:val="28"/>
        </w:rPr>
        <w:t xml:space="preserve">; 2011.04.20 </w:t>
      </w:r>
      <w:r>
        <w:rPr>
          <w:rFonts w:ascii="Times New Roman"/>
          <w:b w:val="false"/>
          <w:i w:val="false"/>
          <w:color w:val="000000"/>
          <w:sz w:val="28"/>
        </w:rPr>
        <w:t>№ 270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14. Аудандық жергілікті атқарушы органының 2011 жылға арналған резерві сомасы 3 493 мың теңге болып бекітілсін.</w:t>
      </w:r>
    </w:p>
    <w:bookmarkEnd w:id="23"/>
    <w:bookmarkStart w:name="z25" w:id="24"/>
    <w:p>
      <w:pPr>
        <w:spacing w:after="0"/>
        <w:ind w:left="0"/>
        <w:jc w:val="both"/>
      </w:pPr>
      <w:r>
        <w:rPr>
          <w:rFonts w:ascii="Times New Roman"/>
          <w:b w:val="false"/>
          <w:i w:val="false"/>
          <w:color w:val="000000"/>
          <w:sz w:val="28"/>
        </w:rPr>
        <w:t xml:space="preserve">
      15. 2011 жылға арналған аудандық бюджетті атқару процесінде қысқартуға жатпайтын аудандық бюджеттік бағдарламалар тізбесі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p>
    <w:bookmarkEnd w:id="24"/>
    <w:bookmarkStart w:name="z26" w:id="25"/>
    <w:p>
      <w:pPr>
        <w:spacing w:after="0"/>
        <w:ind w:left="0"/>
        <w:jc w:val="both"/>
      </w:pPr>
      <w:r>
        <w:rPr>
          <w:rFonts w:ascii="Times New Roman"/>
          <w:b w:val="false"/>
          <w:i w:val="false"/>
          <w:color w:val="000000"/>
          <w:sz w:val="28"/>
        </w:rPr>
        <w:t xml:space="preserve">
      16. Ойыл ауданы бойынша қала, селолық округтер әкімдіктерінің 2011 жылғы бюджеттік бағдарламалары бойынша қаржыландыру көлемі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p>
    <w:bookmarkEnd w:id="25"/>
    <w:bookmarkStart w:name="z27" w:id="26"/>
    <w:p>
      <w:pPr>
        <w:spacing w:after="0"/>
        <w:ind w:left="0"/>
        <w:jc w:val="both"/>
      </w:pPr>
      <w:r>
        <w:rPr>
          <w:rFonts w:ascii="Times New Roman"/>
          <w:b w:val="false"/>
          <w:i w:val="false"/>
          <w:color w:val="000000"/>
          <w:sz w:val="28"/>
        </w:rPr>
        <w:t>
      17. Осы шешім Ойыл аудандық Әділет басқармасында тіркелген күннен және 2011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Ә.Әжниязов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Б.Бисекенов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24 желтоқсандағы № 233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2011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2011.11.08 </w:t>
      </w:r>
      <w:r>
        <w:rPr>
          <w:rFonts w:ascii="Times New Roman"/>
          <w:b w:val="false"/>
          <w:i w:val="false"/>
          <w:color w:val="ff0000"/>
          <w:sz w:val="28"/>
        </w:rPr>
        <w:t>№ 302</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2566380,4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салынаты</w:t>
            </w:r>
            <w:r>
              <w:rPr>
                <w:rFonts w:ascii="Times New Roman"/>
                <w:b/>
                <w:i w:val="false"/>
                <w:color w:val="000000"/>
                <w:sz w:val="20"/>
              </w:rPr>
              <w:t>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меншіктен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2391720,4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2391720,4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2603818,2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өрттерінің, сондай-ақ мемлекеттік өртке қарсы қызмет органдары құрылмаған елді мекенднрді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жекелеген саннаттарын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Құрылыс,облыс қалаларының,аудандарының және елді мекендердің сәулеттік бейнесін жақсарту саласындағы мемлекеттік саясатты іске асыру және ауданның (облыстық маңызы бар қаланың)аумағын оңтайла және тиімді қала құрлыстық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24 желтоқсандағы № 233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2012 жылға арналған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Ойыл аудандық мәслихатының 2011.02.04 </w:t>
      </w:r>
      <w:r>
        <w:rPr>
          <w:rFonts w:ascii="Times New Roman"/>
          <w:b w:val="false"/>
          <w:i w:val="false"/>
          <w:color w:val="ff0000"/>
          <w:sz w:val="28"/>
        </w:rPr>
        <w:t>№ 249</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w:t>
            </w:r>
            <w:r>
              <w:rPr>
                <w:rFonts w:ascii="Times New Roman"/>
                <w:b/>
                <w:i w:val="false"/>
                <w:color w:val="000000"/>
                <w:sz w:val="20"/>
              </w:rPr>
              <w:t>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Құрылыс,облыс қалаларының,аудандарының және елді мекендердің сәулеттік бейнесін жақсарту саласындағы мемлекеттік саясатты іске асыру және ауданның (облыстық маңызы бар қаланың)аумағын оңтайла және тиімді қала құрлыстық игеруді қамтамасыз ету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24 желтоқсандағы № 233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Ойыл аудандық мәслихатының 2011.02.04 </w:t>
      </w:r>
      <w:r>
        <w:rPr>
          <w:rFonts w:ascii="Times New Roman"/>
          <w:b w:val="false"/>
          <w:i w:val="false"/>
          <w:color w:val="ff0000"/>
          <w:sz w:val="28"/>
        </w:rPr>
        <w:t>№ 249</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Құрылыс,облыс қалаларының,аудандарының және елді мекендердің сәулеттік бейнесін жақсарту саласындағы мемлекеттік саясатты іске асыру және ауданның (облыстық маңызы бар қаланың)аумағын оңтайла және тиімді қала құрлыстық игеруді қамтамасыз ету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24 желтоқсандағы № 233 шешіміне</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2010 жылға арналған бюджетті атқару процесінде қысқартуға</w:t>
      </w:r>
      <w:r>
        <w:br/>
      </w:r>
      <w:r>
        <w:rPr>
          <w:rFonts w:ascii="Times New Roman"/>
          <w:b/>
          <w:i w:val="false"/>
          <w:color w:val="000000"/>
        </w:rPr>
        <w:t>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24 желтоқсандағы № 233 шешіміне</w:t>
            </w:r>
            <w:r>
              <w:br/>
            </w:r>
            <w:r>
              <w:rPr>
                <w:rFonts w:ascii="Times New Roman"/>
                <w:b w:val="false"/>
                <w:i w:val="false"/>
                <w:color w:val="000000"/>
                <w:sz w:val="20"/>
              </w:rPr>
              <w:t>№ 5 қосымша</w:t>
            </w:r>
          </w:p>
        </w:tc>
      </w:tr>
    </w:tbl>
    <w:p>
      <w:pPr>
        <w:spacing w:after="0"/>
        <w:ind w:left="0"/>
        <w:jc w:val="left"/>
      </w:pPr>
      <w:r>
        <w:rPr>
          <w:rFonts w:ascii="Times New Roman"/>
          <w:b/>
          <w:i w:val="false"/>
          <w:color w:val="000000"/>
        </w:rPr>
        <w:t xml:space="preserve"> Ойыл ауданы бойынша қала, селолық округтер әкімдіктерінің 2011</w:t>
      </w:r>
      <w:r>
        <w:br/>
      </w:r>
      <w:r>
        <w:rPr>
          <w:rFonts w:ascii="Times New Roman"/>
          <w:b/>
          <w:i w:val="false"/>
          <w:color w:val="000000"/>
        </w:rPr>
        <w:t>жылғы бюджеттік бағдарламалары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Ойыл аудандық мәслихатының 2011.10.25 </w:t>
      </w:r>
      <w:r>
        <w:rPr>
          <w:rFonts w:ascii="Times New Roman"/>
          <w:b w:val="false"/>
          <w:i w:val="false"/>
          <w:color w:val="ff0000"/>
          <w:sz w:val="28"/>
        </w:rPr>
        <w:t>№ 295</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ауылдың (селолық) округтің әкімі аппаратының қызметін қамтамасыз етужөніндегі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"Жергілікті атқарушы органның шұғыл шығындарға арналған есебінен іс шаралар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"Мемлекеттік органдардың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Саралжин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 ұстау және туысы жоқ адамдарды жерлеу"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Саралжин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Саралжин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с/округ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97761,7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