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482" w14:textId="252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әлеуметтік жұмыс орындарын ұйымдастыратын селолық округтер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ауданыдық әкімиятының 2010 жылғы 3 ақпандағы N 13 қаулысы. Ақтөбе облысы Ойыл ауданының Әділет басқармасында 2010 жылдың 23 ақпанда N 3-11-74 тіркелді. Күші жойылды - Ақтөбе облысы Ойыл аудандық әкімдігінің 2011 жылғы 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2011.01.05 № 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 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басшылықа ала отырып,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2010 жылы әлеуметтік  жұмыс орындарын ұйымдастыратын  селолық округтер тізбесі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жүзеге асырылуын бақылау аудан әкімінің орынбасары М.Абдуллинге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 Қ.Елеусіз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 бойынша әлеуметтік жұмыс орындарын ұйымдастыратын селолық округтер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339"/>
        <w:gridCol w:w="2022"/>
        <w:gridCol w:w="2132"/>
        <w:gridCol w:w="2242"/>
        <w:gridCol w:w="2398"/>
      </w:tblGrid>
      <w:tr>
        <w:trPr>
          <w:trHeight w:val="37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орындары,оның ішінде: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бағдарлама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ақпаннан бастап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 мерзімге дейін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картасы»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маусымнан бастап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 мерзімге дейін)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мың.теңге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Коптоғай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