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7f01" w14:textId="8b37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шаруашылықтарына жатаған үкекіре бойынша карантин қою және оның таралуына жол бермеу мен жою жөнінде шұғыл шаралар қабылдау туралы" облыс әкімдігінің 2007 жылғы 28 қыркүйектегі № 307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2010 жылғы 28 желтоқсандағы № 409 қаулысы. Ақтөбе облысының Әділет департаментінде 2011 жылғы 25 қаңтарда № 3357 тіркелді. Күші жойылды - Ақтөбе облыстық әкімдігінің 2012 жылғы 21 желтоқсандағы № 461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облыстық әкімдігінің 21.12.2012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Агроөнеркәсіп кешеніндегі мемлекеттік инспекция комитетінің Ақтөбе облыстық аумақтық инспекциясының 2010 жылғы 27 қазандағы № 09-13/143 ұсынысы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2007 жылғы 28 қырқүйектегі № 307 «Облыс шаруашылықтарына жатаған үкекіре бойынша карантин қою және оның таралуына жол бермеу мен жою жөнінде шұғыл шаралар қабылдау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3226 тіркелген, 2007 жылғы 13 қарашада «Ақтөбе» газетінде № 138 және 2007 жылғы 20 қарашада «Актюбинский вестник» газетінде № 142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кесімнің 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басқару» деген сөздерден кейін «және өзін-өзі басқару»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қаулысының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 Е.Сағындықов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жатаған укекіре бойынша карантинге қойылған шаруашылықтар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3853"/>
        <w:gridCol w:w="461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атауы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Округтердiң атауы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 атауы
</w:t>
            </w:r>
          </w:p>
        </w:tc>
      </w:tr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Әйтекеби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«Ақмарал»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«Мақсат»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«Әсем»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«Жанқұлан»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«Нұр-Жан»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«Жалғас»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«Қарабала»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«Теренсай»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«Айбол»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«Құлтас»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«Родник»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«Юлия»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«Әлiм»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«Комсомол»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«Снежный барс ЛТД»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«Миялытау» ЖШС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Қызылжұлдыз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«Өлкем» ЖШС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«Вик-Том»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«Мұра»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«Жамбыл-С»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«Ярослав-А»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«Бек»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«Муравей»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«Барс-1»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«Рауан»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«Төке»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«Әсем-Наз» ӨК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Ұшқатты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«Жанат» ш/қ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«Дәуiт-М» ЖШС </w:t>
            </w:r>
          </w:p>
        </w:tc>
      </w:tr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Үшқұдық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«Петровка»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«Төре-К»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Сарықобда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«Нариман»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Қарақобда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 Мир Актобе»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сынау телімі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«Шибай»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«Рассвет-2»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«Дәурен»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«Аккорд»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«Авангард»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«Вадим»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«Шаруа»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Маржанбұлақ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«Әсеке»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«Камел»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«Үмiт-Надежда»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Бесқоспа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«Барс»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«МендiбайҚарағаш»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«Алғабас-Батбақты» ЖШС </w:t>
            </w:r>
          </w:p>
        </w:tc>
      </w:tr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Велихов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«Рождественка»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«Кеңсайран»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Ащелiсай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«Джан»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«Арман»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«Ерлан»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Қосестек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«Успех»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«Қарабұтақ»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«Нива» ш/қ </w:t>
            </w:r>
          </w:p>
        </w:tc>
      </w:tr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«Үмiт»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«Диана»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«Айдана»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«Наурыз»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«Әбiш»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«Жеңiс» ш/қ </w:t>
            </w:r>
          </w:p>
        </w:tc>
      </w:tr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«Сержан»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«Мұратбек»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«Светлана»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«Достық – 1»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«Надежда»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«Баязит»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«Орион»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«Диана»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«Родник»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«Тамаша»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«Жасдаурен»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«Черноводское»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«Жазит»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«МТС»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«Егiн» ш/қ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«Әлем»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«Жансерік»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«Аян»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«Еламан»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«Андрей»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«Жансая»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«Черноводское»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Құмансай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«Шанды»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«Жездыбай»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«Хазрет»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Родников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«Рахмет»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«Казанка» ЖШС </w:t>
            </w:r>
          </w:p>
        </w:tc>
      </w:tr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«Асланбек»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«Жетес би» ш/қ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«Жұбанияз» ш/қ</w:t>
            </w:r>
          </w:p>
        </w:tc>
      </w:tr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«Арайлым»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«Данас» ш/қ</w:t>
            </w:r>
          </w:p>
        </w:tc>
      </w:tr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«Жантизер»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«ЛДМ-Н»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«Ғалымжан»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«Ақжар-Агро»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«Искра-А»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«Ғалым» ш/қ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Құдықсай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 Транс»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«Бөкейхан»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«Нұрлан»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«АКБ и К» ЖШС </w:t>
            </w:r>
          </w:p>
        </w:tc>
      </w:tr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Благодарный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«Шаруа»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«Адай»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«Анисан»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«Болат ЛТД» ЖШС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«Аккиз»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«Нұрай»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«Алтын-2»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«Айнұр» ш/қ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«Масақ» ш/қ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