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5f04" w14:textId="4205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бойынша 2011 жылы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ауданының әкімдігінің 2010 жылғы 31 желтоқсандағы № А-6/297 қаулысы. Ақмола облысы Целиноград аудандық Әділет басқармасында 2011 жылы 21 қаңтарда № 1-17-147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«Халықты жұмыспен қамту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баптарына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Қазақстан Республикасының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 бойынша 2011 жылы ұйымдарда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Целиноград ауданындағы ұйымдардың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қоғамдық жұмыстардың түрлері, көлемі және нақты шарттары, қатысушылардың еңбегіне төленетін ақының мөлшері және оларды қаржыландыру көздері қосымша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Целиноград ауданы әкімдігінің «Целиноград ауданы бойынша 2010 жылы қоғамдық жұмыстарды ұйымдастыру туралы» 2010 жылғы 26 қаңтардағы № А-0/8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1-17-132 тіркелген, 2010 жылғы 12 наурызда «Призыв», «Ұран»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Целиноград ауданы әкімінің орынбасары Б.А.Жанбаевқа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Целиноград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М.Жунусов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А-6/297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ауданындағы ұйымдардың тізбелері,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түрлері, көлемі мен нақты шарттары,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еңбегіне төленетін ақының мөлшері және оларды қаржыландыру</w:t>
      </w:r>
      <w:r>
        <w:br/>
      </w:r>
      <w:r>
        <w:rPr>
          <w:rFonts w:ascii="Times New Roman"/>
          <w:b/>
          <w:i w:val="false"/>
          <w:color w:val="000000"/>
        </w:rPr>
        <w:t>
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242"/>
        <w:gridCol w:w="4781"/>
        <w:gridCol w:w="2261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тізбелері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8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Воздвиженка ауыл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645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60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ауданының Қосшы ауылдық округі әкімінің аппараты» мемлекеттік мекемесі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бойынша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құжаттар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шаршы метр</w:t>
            </w:r>
          </w:p>
        </w:tc>
      </w:tr>
      <w:tr>
        <w:trPr>
          <w:trHeight w:val="60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ауданының Красноярка ауыл аймағы әкімінің аппараты» мемлекеттік мекемесі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бойынша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құжаттар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 шаршы метр</w:t>
            </w:r>
          </w:p>
        </w:tc>
      </w:tr>
      <w:tr>
        <w:trPr>
          <w:trHeight w:val="645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ауданының Тасты ауылдық округі әкімінің аппараты» мемлекеттік мекемесі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бойынша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құжаттар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 шаршы метр</w:t>
            </w:r>
          </w:p>
        </w:tc>
      </w:tr>
      <w:tr>
        <w:trPr>
          <w:trHeight w:val="66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ауданының Максимовка ауылдық округі әкімінің аппараты» мемлекеттік мекемесі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құжаттар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шаршы метр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картамен жұмыс істеуде көмектесу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құжаттар</w:t>
            </w:r>
          </w:p>
        </w:tc>
      </w:tr>
      <w:tr>
        <w:trPr>
          <w:trHeight w:val="645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ауданының Ақмол ауылдық округі әкімінің аппараты» мемлекеттік мекемесі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бойынша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құжаттар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 шаршы метр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картамен жұмыс істеуде көмектесу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құжаттар</w:t>
            </w:r>
          </w:p>
        </w:tc>
      </w:tr>
      <w:tr>
        <w:trPr>
          <w:trHeight w:val="645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 Мәншүк селолық округі әкімінің аппараты» мемлекеттік мекемесі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бойынша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құжаттар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 шаршы метр</w:t>
            </w:r>
          </w:p>
        </w:tc>
      </w:tr>
      <w:tr>
        <w:trPr>
          <w:trHeight w:val="66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 Новоишим ауыл аймағы әкімінің аппараты» мемлекеттік мекемесі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бойынша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 құжаттар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 шаршы метр</w:t>
            </w:r>
          </w:p>
        </w:tc>
      </w:tr>
      <w:tr>
        <w:trPr>
          <w:trHeight w:val="675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 Оразақ ауыл аймағы әкімінің аппараты» мемлекеттік мекемесі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бойынша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құжаттар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шаршы метр</w:t>
            </w:r>
          </w:p>
        </w:tc>
      </w:tr>
      <w:tr>
        <w:trPr>
          <w:trHeight w:val="705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ауданының Родина ауылдық округі әкімінің аппараты» мемлекеттік мекемесі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бойынша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құжаттар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 шаршы метр</w:t>
            </w:r>
          </w:p>
        </w:tc>
      </w:tr>
      <w:tr>
        <w:trPr>
          <w:trHeight w:val="72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 Приреченка селолық округі әкімінің аппараты» мемлекеттік мекемесі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бойынша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құжаттар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шаршы метр</w:t>
            </w:r>
          </w:p>
        </w:tc>
      </w:tr>
      <w:tr>
        <w:trPr>
          <w:trHeight w:val="585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 Қабанбай батыр ауылдық округі әкімінің аппараты» мемлекеттік мекемесі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бойынша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 құжаттар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 шаршы метр</w:t>
            </w:r>
          </w:p>
        </w:tc>
      </w:tr>
      <w:tr>
        <w:trPr>
          <w:trHeight w:val="60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 Рахымжан Қошқарбаев ауылдық округі әкімінің аппараты» мемлекеттік мекемесі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бойынша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құжаттар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 шаршы метр</w:t>
            </w:r>
          </w:p>
        </w:tc>
      </w:tr>
      <w:tr>
        <w:trPr>
          <w:trHeight w:val="60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 Софиевка әкімінің селолық округінің аппараты» мемлекеттік мекемесі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бойынша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құжаттар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 шаршы метр</w:t>
            </w:r>
          </w:p>
        </w:tc>
      </w:tr>
      <w:tr>
        <w:trPr>
          <w:trHeight w:val="585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 Талапкер ауыл аймағы әкімінің аппараты» мемлекеттік мекемесі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бойынша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құжаттар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 шаршы метр</w:t>
            </w:r>
          </w:p>
        </w:tc>
      </w:tr>
      <w:tr>
        <w:trPr>
          <w:trHeight w:val="555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 Шалқар ауылдық округі әкімінің аппараты» мемлекеттік мекемесі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бойынша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құжаттар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 шаршы метр</w:t>
            </w:r>
          </w:p>
        </w:tc>
      </w:tr>
      <w:tr>
        <w:trPr>
          <w:trHeight w:val="525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 Қоянды ауылдық округі әкімінің аппараты» мемлекеттік мекемесі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бойынша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құжаттар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 шаршы метр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7"/>
        <w:gridCol w:w="6925"/>
        <w:gridCol w:w="3418"/>
      </w:tblGrid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8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0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0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6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6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75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05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2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85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0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0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85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55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25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