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eb9" w14:textId="8b8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2010 жылғы 22 қаңтардағы № А-1/21 қаулысы. Ақмола облысы Степногорск қаласының Әділет басқармасында 2010 жылғы 19 ақпанда № 1-2-127 тіркелді. Күші жойылды - Ақмола облысы Степногорск қаласы әкімінің 2010 жылғы 24 желтоқсандағы № А-8/446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Степногорск қаласы әкімдігінің 2010.12.24 № А-8/446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Заңына, «Халықты жұмыспен қамту туралы» Қазақстан Республикасының 2001 жылғы 23 қаңтардағы Заңның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Степногорск қаласы, Ақсу, Бестөбе, Заводской, Шаңтөбе кенттерінде және Қарабұлақ ауылындағы ұйымдарда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жылғы Степногорск қаласы, Ақсу, Бестөбе, Заводской, Шаңтөбе кенттерінде және Қарабұлақ ауылындағы ұйымдар, түрлері, көлемі және қоғамдық жұмыстардың шарттары, еңбек ақының мөлшері және оларды қаржыландыру көздерінің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Степногорск қаласы әкімдігінің «Степногорск қаласында 2009 жылы қоғамдық жұмыстарды ұйымдастыру туралы»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1-2-109 тіркелген, 2009 жылдың 5 маусымда «Степногорск Ақшамы» және «Вечерний Степногорск»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Степногорск қаласының қаулы Степногорск қаласының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Ф.Жукова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күрес жөніндегі Агентігі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қылмысқа және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күрес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аймағы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қаржы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ауданаралық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Е.Жұмабаев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Қ.Тоқсанбаев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Р.Тайшыбеков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қалалық емхана»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«Степногорск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М.Шапағатов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«Зейнетақыны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бөлімшесі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зейнетақыны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басқарамасының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Л.Мұхамедина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22.01.2010 ж. № А-1/21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Степногорск қаласы, Ақсу, Бестөбе, Заводской, Шаңтөбе кенттерінде және Қарабұлақ ауылындағы ұйымдар, қоғамдық жұмыстар түрлері, көлемі және шарттары, еңбек ақының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819"/>
        <w:gridCol w:w="3905"/>
        <w:gridCol w:w="2917"/>
      </w:tblGrid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Ауланы аралап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Әеуметтік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«Бестөбе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Ауланы аралап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«Шаңтөбе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Ауланы аралап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Ауланы аралап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жүйесі»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кітап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жер қатынастары 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адам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«Горкоммун-хоз» ШЖҚ МКҚК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 шаршы метр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жанындағы «Степногорск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емхана» МКҚК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Жанындағы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 бойынша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соттар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соты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«Зейнетақыны төлеу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зейнетақыны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басқарамасы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құжатнама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мұрағат»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қылмысқа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жемқорлыққа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Агентігі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қылмысқа және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 «Степногорск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бойынша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полициясының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басқармасы» ММ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құжат</w:t>
            </w:r>
          </w:p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жанындағы «Балалар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үйі» ШЖҚ МКҚК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іс-шара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218"/>
        <w:gridCol w:w="6030"/>
      </w:tblGrid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қаржыландыру көздері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ШЖҚ МКК –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МҚКК – мемлекеттік қазыналық коммуналдық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