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c962c" w14:textId="23c9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2010-2011 оқу жылына арналған мемлекеттік білім беру тапсырыстарын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23 маусымдағы № А-7/232 қаулысы. Ақмола облысының Әділет департаментінде 2010 жылғы 21 шілдеде № 3367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2001 жылғы 23 қаңтардағы, </w:t>
      </w:r>
      <w:r>
        <w:rPr>
          <w:rFonts w:ascii="Times New Roman"/>
          <w:b w:val="false"/>
          <w:i w:val="false"/>
          <w:color w:val="000000"/>
          <w:sz w:val="28"/>
        </w:rPr>
        <w:t>«Білім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2007 жылғы 27 шілдедегі Қазақстан Республикасының Заңдарына сәйкес,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Дайындауға және қайта даярлауға республикалық бюджеттен бөлінген ағымдағы нысаналы трансферттердің есебінен 2010-2011 оқу жылына арналған мемлекеттік білім беру тапсырыстары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мемлекеттік білім беру мекемелерінде техникалық және кәсіптік білімі бар білікті кадрларды;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мемлекеттік коммуналдық қазыналық кәсіпорындарында техникалық және кәсіптік білімі бар білікті мамандарды.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Дайындауға және қайта даярлауға жергілікті бюджеттің есебінен 2010-2011 оқу жылына арналған мемлекеттік білім беру тапсырыстары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мемлекеттік білім беру мекемелерінде техникалық және кәсіптік білімі бар білікті кадрларды;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мемлекеттік коммуналдық қазыналық білім беру кәсіпорындарында техникалық және кәсіптік білімі бар білікті мамандарды.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Ақмола облысы әкімінің орынбасары А.Қ.Қайнарбековке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С.Дьяченко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23.06. № А-7/232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мемлекеттік білім беру мекемелерінде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білімі бар білікті кадрларды</w:t>
      </w:r>
      <w:r>
        <w:br/>
      </w:r>
      <w:r>
        <w:rPr>
          <w:rFonts w:ascii="Times New Roman"/>
          <w:b/>
          <w:i w:val="false"/>
          <w:color w:val="000000"/>
        </w:rPr>
        <w:t>
дайындауға және қайта даярлауға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бөлінген ағымдағы нысаналы трансферттердің есебінен</w:t>
      </w:r>
      <w:r>
        <w:br/>
      </w:r>
      <w:r>
        <w:rPr>
          <w:rFonts w:ascii="Times New Roman"/>
          <w:b/>
          <w:i w:val="false"/>
          <w:color w:val="000000"/>
        </w:rPr>
        <w:t>
2010-2011 оқу 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3199"/>
        <w:gridCol w:w="1774"/>
        <w:gridCol w:w="4580"/>
        <w:gridCol w:w="3423"/>
      </w:tblGrid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 кәсіптік лицейі» 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 мен вентиляцияны монтаждау және пайдалану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2 кәсіптік лицейі» 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1503000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Өсімдік шаруашылығы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1503022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4 кәсіптік лицейі» 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 және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0508063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9 кәсіптік лицейі» 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1108000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 және техникалық қызмет көрсету (түрлері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1108192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10 кәсіптік лицейі» ММ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2"/>
        <w:gridCol w:w="1749"/>
        <w:gridCol w:w="2816"/>
        <w:gridCol w:w="2733"/>
      </w:tblGrid>
      <w:tr>
        <w:trPr>
          <w:trHeight w:val="30" w:hRule="atLeast"/>
        </w:trPr>
        <w:tc>
          <w:tcPr>
            <w:tcW w:w="6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1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электромонтаждаушы - іске қосушы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Жеміс-көкөніс өсіруші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Горничная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Официант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көрсетуші менеджер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Электрожабдықтарды жөндейтін электрик-слесары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Электрогазымен пісіруші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6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ММ – мемлекеттік мекеме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23.06. № А-7/232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мемлекеттік коммуналдық қазыналық</w:t>
      </w:r>
      <w:r>
        <w:br/>
      </w:r>
      <w:r>
        <w:rPr>
          <w:rFonts w:ascii="Times New Roman"/>
          <w:b/>
          <w:i w:val="false"/>
          <w:color w:val="000000"/>
        </w:rPr>
        <w:t>
білім беру кәсіпорындарында техникалық және кәсіптік</w:t>
      </w:r>
      <w:r>
        <w:br/>
      </w:r>
      <w:r>
        <w:rPr>
          <w:rFonts w:ascii="Times New Roman"/>
          <w:b/>
          <w:i w:val="false"/>
          <w:color w:val="000000"/>
        </w:rPr>
        <w:t>
білімі бар білікті мамандарды дайындауға және қайта</w:t>
      </w:r>
      <w:r>
        <w:br/>
      </w:r>
      <w:r>
        <w:rPr>
          <w:rFonts w:ascii="Times New Roman"/>
          <w:b/>
          <w:i w:val="false"/>
          <w:color w:val="000000"/>
        </w:rPr>
        <w:t>
даярлауға республикалық бюджеттен бөлінген ағымдағы</w:t>
      </w:r>
      <w:r>
        <w:br/>
      </w:r>
      <w:r>
        <w:rPr>
          <w:rFonts w:ascii="Times New Roman"/>
          <w:b/>
          <w:i w:val="false"/>
          <w:color w:val="000000"/>
        </w:rPr>
        <w:t>
нысаналы трансферттердің есебінен 2010-2011 оқу</w:t>
      </w:r>
      <w:r>
        <w:br/>
      </w:r>
      <w:r>
        <w:rPr>
          <w:rFonts w:ascii="Times New Roman"/>
          <w:b/>
          <w:i w:val="false"/>
          <w:color w:val="000000"/>
        </w:rPr>
        <w:t>
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"/>
        <w:gridCol w:w="4050"/>
        <w:gridCol w:w="2000"/>
        <w:gridCol w:w="4925"/>
        <w:gridCol w:w="2065"/>
      </w:tblGrid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политехникалық колледжі» МКҚК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(кенбайыту)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жылу жабдықтары және жылумен жабдықтау жүйелері (түрлері бойынша)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салу және пайдалану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35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ауданы Қатаркөл ауылы, ауылшаруашылық колледжі» МКҚК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1513073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1509053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«Степногорск қаласы, Тау – кен техникалық колледжі» МКҚК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Маркшейдерлік іс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0711033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және электромеханикалық жабдықтар (түрлер бойынша)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0910043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«Зеренді ауданы Шағалалы ауылындағы Агробизнес колледжі» МКҚК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Элеватор, ұн тартатын, жармалық және құрама өндірісі 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1216000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45"/>
        <w:gridCol w:w="2125"/>
        <w:gridCol w:w="4301"/>
        <w:gridCol w:w="4009"/>
      </w:tblGrid>
      <w:tr>
        <w:trPr>
          <w:trHeight w:val="30" w:hRule="atLeast"/>
        </w:trPr>
        <w:tc>
          <w:tcPr>
            <w:tcW w:w="3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21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базасында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тілде оқыту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жылу технигі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 техник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2235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шаруашылығында ветеринарлық өндіруші операторы Малдарды жасанды ұрықтандыру технигі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- технигі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Техник-орманпатологы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маркшейдер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4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МКҚК – мемлекеттік коммуналдық қазыналық кәсіпорын.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23.06. № А-7/232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қосымша жаңа редакцияда - Ақмола облысы әкімдігінің  2010.18.11 </w:t>
      </w:r>
      <w:r>
        <w:rPr>
          <w:rFonts w:ascii="Times New Roman"/>
          <w:b w:val="false"/>
          <w:i w:val="false"/>
          <w:color w:val="ff0000"/>
          <w:sz w:val="28"/>
        </w:rPr>
        <w:t>№ А-11/440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мемлекеттік білім беру мекемелерінде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білімі бар білікті</w:t>
      </w:r>
      <w:r>
        <w:br/>
      </w:r>
      <w:r>
        <w:rPr>
          <w:rFonts w:ascii="Times New Roman"/>
          <w:b/>
          <w:i w:val="false"/>
          <w:color w:val="000000"/>
        </w:rPr>
        <w:t>
кадрларды дайындауға және қайта даярлауға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бюджеттің есебінен 2010-2011 оқу жылына</w:t>
      </w:r>
      <w:r>
        <w:br/>
      </w:r>
      <w:r>
        <w:rPr>
          <w:rFonts w:ascii="Times New Roman"/>
          <w:b/>
          <w:i w:val="false"/>
          <w:color w:val="000000"/>
        </w:rPr>
        <w:t>
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9"/>
        <w:gridCol w:w="3057"/>
        <w:gridCol w:w="2078"/>
        <w:gridCol w:w="5188"/>
        <w:gridCol w:w="2058"/>
      </w:tblGrid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вентиляция мен инженер жүйесін монтаждау және пайдалану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 және қолдану аясы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2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Cәулет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0416012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(бейін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техникасы және бағдарламалық қамтамасыздандыру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2 кәсіптік лицейі» ММ филиалы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3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техникасына техникалық қызмет көрсету және жөндеу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1501022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3 кәсіптік лицейі» ММ Зеренді филиалы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 - техникалық құрылғылары, вентиляция мен инженер жүйесін монтаждау және пайдалану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техникасына техникалық қызмет көрсету және жөндеу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4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көрсетуді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және телекоммуникациялық құралдар мен тұрмыстық техникаларды жөндеу (салалар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Cәулет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0416012</w:t>
            </w:r>
          </w:p>
        </w:tc>
      </w:tr>
      <w:tr>
        <w:trPr>
          <w:trHeight w:val="21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 - техникалық құрылғыларды, вентиляция мен инженер жүйесін монтаждау және пайдалану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6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7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7 кәсіптік лицейі» ММ филиалы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8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9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 және мұрағаттану (салалар және қолдану аясы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0510012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вентиляция мен инженер жүйесін монтаждау және пайдалану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9 кәсіптік лицейі» ММ Атбасар филиалы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Өндірістердегі электромеханикалық жабдықтар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 - техникалық құрылғыларды, вентиляция мен инженер жүйесін монтаждау және пайдалану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10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1115042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11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 және телекоммуникациялық құралдар мен тұрмыстық техникаларды жөндеу (салалар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0502012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моделдеу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вентиляция мен инженер жүйесін монтаждау және пайдалану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12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1513032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13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Электроэнергетика (салалары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0903022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14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Ақмола облысы білім басқармасының «№ 14 кәсіптік лицейі» ММ Аршалы филиалы 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15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вентиляция мен инженер жүйесін монтаждау және пайдалану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1504102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16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1504113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17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санитарлық-техникалық құрылғыларды, вентиляция мен инженер жүйесін монтаждау және пайдалану (түрлері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18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«№ 19 кәсіптік лицейі» ММ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1504000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шаруашылығы (бейіндері бойынша)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9"/>
        <w:gridCol w:w="1851"/>
        <w:gridCol w:w="1701"/>
        <w:gridCol w:w="1851"/>
        <w:gridCol w:w="2279"/>
        <w:gridCol w:w="1789"/>
      </w:tblGrid>
      <w:tr>
        <w:trPr>
          <w:trHeight w:val="30" w:hRule="atLeast"/>
        </w:trPr>
        <w:tc>
          <w:tcPr>
            <w:tcW w:w="4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18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тілінде оқыту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тілінде оқыту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 тілінде оқыту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Газоэлектрмен пісіруші Жабдықтарды электромонтаждаушы - іске қосушы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- сантехник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 – референт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Күштік желілер және электрлік жабдықтарды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электромонтаждаушы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Автокөліктің электр жабдықтарын жөндейтін электригі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 Көлікті жөндеу шебері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Көркемдік-әсемдеу жұмыстарын орындаушы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 - педагог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бейінді станокшы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Электрожабдықтарды жөндейтін және қызмет көрсететін электромонтер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есептеу машинасының операторы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Электрогазбен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Газбен кесу Пісіру жұмыстарының бақылаушысы Электрогазбен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Модельер-пішуші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 мен механизмдерді жөндеу және пайдалану бойынша шебері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Хатшы-референт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машина мен тракторды іске қосушы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Машиналар мен механизмдерді жөндеу және пайдалану бойынша шебері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столяры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Швейцар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Метрдотель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жөндейтін және қызмет көрсету радиомеханигі (радио, теле-, аудио-, бейне-)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Плитамен қаптаушы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Көркемдік-әсемдеу жұмыстарын орындаушы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жөндейтін слесары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Электрогазбен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Жеміс көкөніс өсіруші Аспаз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тракторшы-машинисі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машина мен тракторды іске қосушы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Газбен кесу Электрогазбен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тракторшы-машинисіАвтомобиль жүргізуші Жөндеуші слесарь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Электрогазбен пісіруші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Газбен кесу Электрогазбен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 үлгілерін жасаушы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Хатшы-референт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Электрожабдықтарды жөндейтін және қызмет көрсететін электромонтер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Газоэлектрмен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Электрожабдықтарды жөндейтін және қызмет көрсететін электромонтер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Көлікті жөндеу шебері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Газоэлектрмен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Газбен кесу Электрогазбен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Плитамен қаптаушы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тракторшы-машинисіАуыл шаруашылығында машина мен тракторды іске қосушы Автомобиль жүргізуші Электромонтер бойынша электрожабдықтарға қызмет көрсетуші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жөндейтін және қызмет көрсету радиомеханигі (радио, теле-, аудио-, бейне-)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ұстасы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Бояушы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Плитамен қаптаушы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санитар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 - электромонтажник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Электрогазбен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Автокөліктің электр жабдықтарын жөндейтін электригі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столяры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Газбен кесу Электрогазбен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 Автомобиль жүргізуші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Пісіруші Электрогазбен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Плитамен қаптаушы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Газоэлектрмен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 слесарь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Есепші Машинамен сиыр сауу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Жеміс көкөніс өсіруші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өндірісіндегі тракторшы-машинисі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шаруашылығында машина мен тракторды іске қосушы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электрожабдықтарға қызмет көрсетуші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 электромонтаждаушы-іске қосушы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Газоэлектрмен пісіруші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тракторшы-машинисіАуыл шаруашылығында машина мен тракторды іске қосушы Автомобиль жүргізуші Жөндеуші слесарь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жөндейтін слесары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столяры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столяры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қалаушы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тракторшы-машинисіАвтомобиль жүргізуші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Жөндеуші слесарь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  <w:tc>
          <w:tcPr>
            <w:tcW w:w="2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ММ – мемлекеттік мекеме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23.06. № А-7/232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4-қосымша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Ақмола облысы әкімдігінің  2010.18.11 </w:t>
      </w:r>
      <w:r>
        <w:rPr>
          <w:rFonts w:ascii="Times New Roman"/>
          <w:b w:val="false"/>
          <w:i w:val="false"/>
          <w:color w:val="ff0000"/>
          <w:sz w:val="28"/>
        </w:rPr>
        <w:t>№ А-11/440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3-тармақтан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мемлекеттік коммуналдық қазыналық</w:t>
      </w:r>
      <w:r>
        <w:br/>
      </w:r>
      <w:r>
        <w:rPr>
          <w:rFonts w:ascii="Times New Roman"/>
          <w:b/>
          <w:i w:val="false"/>
          <w:color w:val="000000"/>
        </w:rPr>
        <w:t>
білім беру кәсіпорындарында білім беру мекемелерінде</w:t>
      </w:r>
      <w:r>
        <w:br/>
      </w:r>
      <w:r>
        <w:rPr>
          <w:rFonts w:ascii="Times New Roman"/>
          <w:b/>
          <w:i w:val="false"/>
          <w:color w:val="000000"/>
        </w:rPr>
        <w:t>
техникалық және кәсіптік білімі бар білікті</w:t>
      </w:r>
      <w:r>
        <w:br/>
      </w:r>
      <w:r>
        <w:rPr>
          <w:rFonts w:ascii="Times New Roman"/>
          <w:b/>
          <w:i w:val="false"/>
          <w:color w:val="000000"/>
        </w:rPr>
        <w:t>
мамандарды дайындауға және қайта даярлауға</w:t>
      </w:r>
      <w:r>
        <w:br/>
      </w:r>
      <w:r>
        <w:rPr>
          <w:rFonts w:ascii="Times New Roman"/>
          <w:b/>
          <w:i w:val="false"/>
          <w:color w:val="000000"/>
        </w:rPr>
        <w:t>
жергілікті бюджеттің есебінен 2010-2011 оқу</w:t>
      </w:r>
      <w:r>
        <w:br/>
      </w:r>
      <w:r>
        <w:rPr>
          <w:rFonts w:ascii="Times New Roman"/>
          <w:b/>
          <w:i w:val="false"/>
          <w:color w:val="000000"/>
        </w:rPr>
        <w:t>
жылына арналған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64"/>
        <w:gridCol w:w="1844"/>
        <w:gridCol w:w="5081"/>
        <w:gridCol w:w="1973"/>
      </w:tblGrid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орнының атауы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Мамандықтың атауы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политехникалық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жылу жабдықтары және жылумен қамтамасыз ету жүйелері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0907043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құрылысының технологиясы 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Автокөлікті жөндеу, пайдалану және техникалық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аэродромдар салу және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1411013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(рудамен байыту)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(қазақ тілінде оқытылатын) Ж.Мусин атындағы педагогикалық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0105043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Ақан сері атындағы мәдениет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қызмет және халықтық көркем өнер шығармашылығы (бейін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 ісі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 (бейін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0402013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«Көкшетау қаласы, Біржан сал атындағы музыкалық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Аспаптық-орындау және музыкалық өнер эстрадасы 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  салу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75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техникалық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Тау-кен электромеханикалық жабдықтарын жөндеу және техникалық қызмет көрсету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пайдалану, қызмет көрсету, электрлік жөндеу және электромеханикалық құралдар 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0911013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өндірісі тағамдарын технологиясы және оны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</w:p>
        </w:tc>
      </w:tr>
      <w:tr>
        <w:trPr>
          <w:trHeight w:val="24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Радиоэлектротехника және байланыс 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экология және орман шаруашылығы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шаруашылығы, бақ-саябақты және ландшафты құрылыстар (түрлері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табиғатты қорғау қызметі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«Бурабай ауданы Қатаркөл ауылы, ауылшаруашылық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Метрология, стандарттау және сертификаттау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тағамдарының өндірісі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1224063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«Щучье қаласы, педагогикалық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Қонақ үй шаруашылығына қызмет көрсетуді ұйымдастыру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0507053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«Зеренді ауданы Шағалалы ауылындағы, Агробизнес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білім беру (салалар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0104013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қамтамасыз ету (салалары бойынша)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білім басқармасының жанындағы «Степногорск қаласы, Тау-кен техникалық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 (рудамен байыту)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 электр станцияларының жылумен қамтамасыз ететін қазандығы мен жылу энергетикалық қондырғылары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0906033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басқармасының жанындағы «Көкшетау қаласындағы медициналық колледжі» МКҚК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Медбике ісі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0302043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0306000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0306013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ЖИЫНТЫҒЫ</w:t>
            </w:r>
          </w:p>
        </w:tc>
        <w:tc>
          <w:tcPr>
            <w:tcW w:w="1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5"/>
        <w:gridCol w:w="2236"/>
        <w:gridCol w:w="1872"/>
        <w:gridCol w:w="1809"/>
        <w:gridCol w:w="1595"/>
        <w:gridCol w:w="1703"/>
      </w:tblGrid>
      <w:tr>
        <w:trPr>
          <w:trHeight w:val="30" w:hRule="atLeast"/>
        </w:trPr>
        <w:tc>
          <w:tcPr>
            <w:tcW w:w="42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Біліктіліктің атауы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тілінде оқыту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 (барлық аталымдар бойынша)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жылу технигі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Құрылысшы-техник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тәрбиешісі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 Информатика пәнінен бастауыш білім беру мұғалімі Шетел тілінен бастауыш білім беру мұғалімі Қазақ тілі мен әдебиетінен бастауыш білім беру мұғалімі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Музыкадан мектепке дейінгі және негізгі орта білім беретін ұйымдар мұғалімі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 -  педагог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 әртісі, ансамбль жетекшісі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техник-технолог (барлық аталымдар бойынша)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технигі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Құрылыс-технигі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шебері Техник-технолог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табиғат аймағының технигі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 технигі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 тәрбиешісі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пәнінің мұғалімі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техник-технолог (барлық аталымдар бойынша)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Музыкадан мектепке дейінгі және негізгі орта білім беретін ұйымдар мұғалімі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оқыту шебері, техник (барлық аталымдар бойынша)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Техник-жылу технигі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практика фельдшері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Күту ісінің кіші медбикесі Жалпы практика медбикесі Маманданған медбике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Фармацевт ассистенті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30" w:hRule="atLeast"/>
        </w:trPr>
        <w:tc>
          <w:tcPr>
            <w:tcW w:w="42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Аббревиатуралардың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МКҚК – мемлекеттік коммуналдық қазыналық кәсіпорын.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