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11d9" w14:textId="86b1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21 шілдедегі N 186 бұйрығы. Қазақстан Республикасы Әділет министрлігінде 2010 жылғы 23 тамызда Нормативтік құқықтық кесімдерді мемлекеттік тіркеудің тізіліміне N 6429 болып енгізілді. Күші жойылды - Қазақстан Республикасы Статистика агенттігі Төрағасының 2012 жылғы 10 тамыздағы № 212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Статистика агенттігі Төрағасының 2012.08.10 </w:t>
      </w:r>
      <w:r>
        <w:rPr>
          <w:rFonts w:ascii="Times New Roman"/>
          <w:b w:val="false"/>
          <w:i w:val="false"/>
          <w:color w:val="ff0000"/>
          <w:sz w:val="28"/>
        </w:rPr>
        <w:t>№ 212</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xml:space="preserve">      Бұйрықтын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«Туристік қызмет туралы есеп» жалпымемлекеттік статистикалық байқаудың статистикалық нысаны (коды 0931102, индексі 1-туризм,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«Туристік қызмет туралы есеп» жалпымемлекеттік статистикалық байқаудың статистикалық нысанын толтыру жөніндегі нұсқаулық (коды 0931102, индексі 1-туризм,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«Туристік қызмет туралы есеп» жалпымемлекеттік статистикалық байқаудың статистикалық нысаны (коды 0921104, индексі 1-туризм,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«Туристік қызмет туралы есеп» жалпымемлекеттік статистикалық байқаудың статистикалық нысанын толтыру жөніндегі нұсқаулық (коды 0921104, индексі 1-туризм,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«Орналастыру объектілерінің қызметі туралы есеп» жалпымемлекеттік статистикалық байқаудың статистикалық нысаны (коды 0951102, индексі 2-туризм,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«Орналастыру объектілерінің қызметі туралы есеп» жалпымемлекеттік статистикалық байқаудың статистикалық нысанын толтыру жөніндегі нұсқаулық (коды 0951102, индексі 2-туризм, кезеңділігі тоқсандық)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«Орналастыру объектілерінің қызметі туралы есеп» жалпымемлекеттік статистикалық байқаудың статистикалық нысаны (коды 0941104, индексі 2-туризм,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«Орналастыру объектілерінің қызметі туралы есеп» жалпымемлекеттік статистикалық байқаудың статистикалық нысанын толтыру жөніндегі нұсқаулық (коды 0941104, индексі 2-туризм,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«Үй шаруашылықтарының сапарларға жұмсаған шығыстары туралы зерттеу сауалдамасы» жалпымемлекеттік статистикалық байқаудың статистикалық нысаны (коды 0962104, индексі Н-050,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«Үй шаруашылықтарының сапарларға жұмсаған шығыстары туралы зерттеу сауалдамасы» жалпымемлекеттік статистикалық байқаудың статистикалық нысанын толтыру жөніндегі нұсқаулық (коды 0962104, индексі Н-050,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«Келушілерді зерттеу сауалнамасы» жалпымемлекеттік статистикалық байқаудың статистикалық нысаны (коды 0972103, индексі Н-060, кезеңділігі жарты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«Келушілерді зерттеу сауалнамасы» жалпымемлекеттік статистикалық байқаудың статистикалық нысанын толтыру жөніндегі нұсқаулық (коды 0972103, индексі Н-060, кезеңділігі жарты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xml:space="preserve">      міндетін атқарушы                               Ж. Жарқынбаев </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1-қосымша         </w:t>
      </w:r>
    </w:p>
    <w:bookmarkEnd w:id="1"/>
    <w:p>
      <w:pPr>
        <w:spacing w:after="0"/>
        <w:ind w:left="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rPr>
          <w:rFonts w:ascii="Times New Roman"/>
          <w:b/>
          <w:i w:val="false"/>
          <w:color w:val="000000"/>
          <w:sz w:val="28"/>
        </w:rPr>
        <w:t xml:space="preserve">Мемлекеттік статистика            Қазақстан Республикасы </w:t>
      </w:r>
      <w:r>
        <w:br/>
      </w:r>
      <w:r>
        <w:rPr>
          <w:rFonts w:ascii="Times New Roman"/>
          <w:b w:val="false"/>
          <w:i w:val="false"/>
          <w:color w:val="000000"/>
          <w:sz w:val="28"/>
        </w:rPr>
        <w:t>
</w:t>
      </w:r>
      <w:r>
        <w:rPr>
          <w:rFonts w:ascii="Times New Roman"/>
          <w:b/>
          <w:i w:val="false"/>
          <w:color w:val="000000"/>
          <w:sz w:val="28"/>
        </w:rPr>
        <w:t xml:space="preserve">органдары құпиялылығына       Статистика агенттігі төрағасы   </w:t>
      </w:r>
      <w:r>
        <w:br/>
      </w:r>
      <w:r>
        <w:rPr>
          <w:rFonts w:ascii="Times New Roman"/>
          <w:b w:val="false"/>
          <w:i w:val="false"/>
          <w:color w:val="000000"/>
          <w:sz w:val="28"/>
        </w:rPr>
        <w:t>
</w:t>
      </w:r>
      <w:r>
        <w:rPr>
          <w:rFonts w:ascii="Times New Roman"/>
          <w:b/>
          <w:i w:val="false"/>
          <w:color w:val="000000"/>
          <w:sz w:val="28"/>
        </w:rPr>
        <w:t>кепілдік береді                   міндетін атқарушысының</w:t>
      </w:r>
      <w:r>
        <w:br/>
      </w:r>
      <w:r>
        <w:rPr>
          <w:rFonts w:ascii="Times New Roman"/>
          <w:b w:val="false"/>
          <w:i w:val="false"/>
          <w:color w:val="000000"/>
          <w:sz w:val="28"/>
        </w:rPr>
        <w:t xml:space="preserve">
Конфиденциальность                   </w:t>
      </w:r>
      <w:r>
        <w:rPr>
          <w:rFonts w:ascii="Times New Roman"/>
          <w:b/>
          <w:i w:val="false"/>
          <w:color w:val="000000"/>
          <w:sz w:val="28"/>
        </w:rPr>
        <w:t>2010 жылғы 21 шілдедегі</w:t>
      </w:r>
      <w:r>
        <w:br/>
      </w:r>
      <w:r>
        <w:rPr>
          <w:rFonts w:ascii="Times New Roman"/>
          <w:b w:val="false"/>
          <w:i w:val="false"/>
          <w:color w:val="000000"/>
          <w:sz w:val="28"/>
        </w:rPr>
        <w:t xml:space="preserve">
гарантируется органами                  </w:t>
      </w:r>
      <w:r>
        <w:rPr>
          <w:rFonts w:ascii="Times New Roman"/>
          <w:b/>
          <w:i w:val="false"/>
          <w:color w:val="000000"/>
          <w:sz w:val="28"/>
        </w:rPr>
        <w:t>№ 186 бұйрығына</w:t>
      </w:r>
      <w:r>
        <w:br/>
      </w:r>
      <w:r>
        <w:rPr>
          <w:rFonts w:ascii="Times New Roman"/>
          <w:b w:val="false"/>
          <w:i w:val="false"/>
          <w:color w:val="000000"/>
          <w:sz w:val="28"/>
        </w:rPr>
        <w:t xml:space="preserve">
государственной статистики                 </w:t>
      </w:r>
      <w:r>
        <w:rPr>
          <w:rFonts w:ascii="Times New Roman"/>
          <w:b/>
          <w:i w:val="false"/>
          <w:color w:val="000000"/>
          <w:sz w:val="28"/>
        </w:rPr>
        <w:t>1-қосымша</w:t>
      </w:r>
      <w:r>
        <w:br/>
      </w:r>
      <w:r>
        <w:rPr>
          <w:rFonts w:ascii="Times New Roman"/>
          <w:b w:val="false"/>
          <w:i w:val="false"/>
          <w:color w:val="000000"/>
          <w:sz w:val="28"/>
        </w:rPr>
        <w:t>
</w:t>
      </w:r>
      <w:r>
        <w:rPr>
          <w:rFonts w:ascii="Times New Roman"/>
          <w:b/>
          <w:i w:val="false"/>
          <w:color w:val="000000"/>
          <w:sz w:val="28"/>
        </w:rPr>
        <w:t>Жалпымемлекеттік статистикалық</w:t>
      </w:r>
      <w:r>
        <w:br/>
      </w:r>
      <w:r>
        <w:rPr>
          <w:rFonts w:ascii="Times New Roman"/>
          <w:b w:val="false"/>
          <w:i w:val="false"/>
          <w:color w:val="000000"/>
          <w:sz w:val="28"/>
        </w:rPr>
        <w:t>
</w:t>
      </w:r>
      <w:r>
        <w:rPr>
          <w:rFonts w:ascii="Times New Roman"/>
          <w:b/>
          <w:i w:val="false"/>
          <w:color w:val="000000"/>
          <w:sz w:val="28"/>
        </w:rPr>
        <w:t xml:space="preserve">байқау бойынша статистикалық   </w:t>
      </w:r>
      <w:r>
        <w:rPr>
          <w:rFonts w:ascii="Times New Roman"/>
          <w:b w:val="false"/>
          <w:i w:val="false"/>
          <w:color w:val="000000"/>
          <w:sz w:val="28"/>
        </w:rPr>
        <w:t>Приложение 1 к приказу исполняющего</w:t>
      </w:r>
      <w:r>
        <w:br/>
      </w:r>
      <w:r>
        <w:rPr>
          <w:rFonts w:ascii="Times New Roman"/>
          <w:b w:val="false"/>
          <w:i w:val="false"/>
          <w:color w:val="000000"/>
          <w:sz w:val="28"/>
        </w:rPr>
        <w:t>
</w:t>
      </w:r>
      <w:r>
        <w:rPr>
          <w:rFonts w:ascii="Times New Roman"/>
          <w:b/>
          <w:i w:val="false"/>
          <w:color w:val="000000"/>
          <w:sz w:val="28"/>
        </w:rPr>
        <w:t xml:space="preserve">нысан                           </w:t>
      </w:r>
      <w:r>
        <w:rPr>
          <w:rFonts w:ascii="Times New Roman"/>
          <w:b w:val="false"/>
          <w:i w:val="false"/>
          <w:color w:val="000000"/>
          <w:sz w:val="28"/>
        </w:rPr>
        <w:t>обязанности председателя Агентства</w:t>
      </w:r>
      <w:r>
        <w:br/>
      </w:r>
      <w:r>
        <w:rPr>
          <w:rFonts w:ascii="Times New Roman"/>
          <w:b w:val="false"/>
          <w:i w:val="false"/>
          <w:color w:val="000000"/>
          <w:sz w:val="28"/>
        </w:rPr>
        <w:t>
Статистическая форма по           Республики Казахстан по статистике</w:t>
      </w:r>
      <w:r>
        <w:br/>
      </w:r>
      <w:r>
        <w:rPr>
          <w:rFonts w:ascii="Times New Roman"/>
          <w:b w:val="false"/>
          <w:i w:val="false"/>
          <w:color w:val="000000"/>
          <w:sz w:val="28"/>
        </w:rPr>
        <w:t>
общегосударственному                  от 21 июля 2010 года № 186</w:t>
      </w:r>
      <w:r>
        <w:br/>
      </w:r>
      <w:r>
        <w:rPr>
          <w:rFonts w:ascii="Times New Roman"/>
          <w:b w:val="false"/>
          <w:i w:val="false"/>
          <w:color w:val="000000"/>
          <w:sz w:val="28"/>
        </w:rPr>
        <w:t>
статистическому наблюдению</w:t>
      </w:r>
    </w:p>
    <w:p>
      <w:pPr>
        <w:spacing w:after="0"/>
        <w:ind w:left="0"/>
        <w:jc w:val="both"/>
      </w:pPr>
      <w:r>
        <w:rPr>
          <w:rFonts w:ascii="Times New Roman"/>
          <w:b/>
          <w:i w:val="false"/>
          <w:color w:val="000000"/>
          <w:sz w:val="28"/>
        </w:rPr>
        <w:t>Аумақтық органға тапсырылады</w:t>
      </w:r>
      <w:r>
        <w:br/>
      </w:r>
      <w:r>
        <w:rPr>
          <w:rFonts w:ascii="Times New Roman"/>
          <w:b w:val="false"/>
          <w:i w:val="false"/>
          <w:color w:val="000000"/>
          <w:sz w:val="28"/>
        </w:rPr>
        <w:t>
Представляется территориальному органу</w:t>
      </w:r>
    </w:p>
    <w:p>
      <w:pPr>
        <w:spacing w:after="0"/>
        <w:ind w:left="0"/>
        <w:jc w:val="both"/>
      </w:pPr>
      <w:r>
        <w:rPr>
          <w:rFonts w:ascii="Times New Roman"/>
          <w:b/>
          <w:i w:val="false"/>
          <w:color w:val="000000"/>
          <w:sz w:val="28"/>
        </w:rPr>
        <w:t xml:space="preserve">Статистикалық нысанды </w:t>
      </w:r>
      <w:r>
        <w:rPr>
          <w:rFonts w:ascii="Times New Roman"/>
          <w:b/>
          <w:i w:val="false"/>
          <w:color w:val="000000"/>
          <w:sz w:val="28"/>
        </w:rPr>
        <w:t>www.stat.gov.kz сайтынан алуға болады</w:t>
      </w:r>
      <w:r>
        <w:br/>
      </w:r>
      <w:r>
        <w:rPr>
          <w:rFonts w:ascii="Times New Roman"/>
          <w:b w:val="false"/>
          <w:i w:val="false"/>
          <w:color w:val="000000"/>
          <w:sz w:val="28"/>
        </w:rPr>
        <w:t>
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913"/>
        <w:gridCol w:w="1013"/>
        <w:gridCol w:w="1033"/>
        <w:gridCol w:w="1133"/>
        <w:gridCol w:w="373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час (нужное обвести)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w:t>
            </w:r>
          </w:p>
        </w:tc>
      </w:tr>
    </w:tbl>
    <w:p>
      <w:pPr>
        <w:spacing w:after="0"/>
        <w:ind w:left="0"/>
        <w:jc w:val="both"/>
      </w:pPr>
      <w:r>
        <w:rPr>
          <w:rFonts w:ascii="Times New Roman"/>
          <w:b/>
          <w:i w:val="false"/>
          <w:color w:val="000000"/>
          <w:sz w:val="28"/>
        </w:rPr>
        <w:t>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8"/>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p>
      <w:pPr>
        <w:spacing w:after="0"/>
        <w:ind w:left="0"/>
        <w:jc w:val="both"/>
      </w:pPr>
      <w:r>
        <w:rPr>
          <w:rFonts w:ascii="Times New Roman"/>
          <w:b/>
          <w:i w:val="false"/>
          <w:color w:val="000000"/>
          <w:sz w:val="28"/>
        </w:rPr>
        <w:t xml:space="preserve">Статистикалық нысан коды 0931102   </w:t>
      </w:r>
      <w:r>
        <w:br/>
      </w:r>
      <w:r>
        <w:rPr>
          <w:rFonts w:ascii="Times New Roman"/>
          <w:b w:val="false"/>
          <w:i w:val="false"/>
          <w:color w:val="000000"/>
          <w:sz w:val="28"/>
        </w:rPr>
        <w:t>
Код статистической формы 0931102</w:t>
      </w:r>
    </w:p>
    <w:p>
      <w:pPr>
        <w:spacing w:after="0"/>
        <w:ind w:left="0"/>
        <w:jc w:val="left"/>
      </w:pPr>
      <w:r>
        <w:rPr>
          <w:rFonts w:ascii="Times New Roman"/>
          <w:b/>
          <w:i w:val="false"/>
          <w:color w:val="000000"/>
        </w:rPr>
        <w:t xml:space="preserve"> Туристік қызмет туралы есеп</w:t>
      </w:r>
      <w:r>
        <w:br/>
      </w:r>
      <w:r>
        <w:rPr>
          <w:rFonts w:ascii="Times New Roman"/>
          <w:b/>
          <w:i w:val="false"/>
          <w:color w:val="000000"/>
        </w:rPr>
        <w:t>
Отчет о туристской деятельности</w:t>
      </w:r>
    </w:p>
    <w:p>
      <w:pPr>
        <w:spacing w:after="0"/>
        <w:ind w:left="0"/>
        <w:jc w:val="both"/>
      </w:pPr>
      <w:r>
        <w:rPr>
          <w:rFonts w:ascii="Times New Roman"/>
          <w:b/>
          <w:i w:val="false"/>
          <w:color w:val="000000"/>
          <w:sz w:val="28"/>
        </w:rPr>
        <w:t>1-туризм</w:t>
      </w:r>
      <w:r>
        <w:br/>
      </w:r>
      <w:r>
        <w:rPr>
          <w:rFonts w:ascii="Times New Roman"/>
          <w:b w:val="false"/>
          <w:i w:val="false"/>
          <w:color w:val="000000"/>
          <w:sz w:val="28"/>
        </w:rPr>
        <w:t>
1-туризм</w:t>
      </w:r>
    </w:p>
    <w:p>
      <w:pPr>
        <w:spacing w:after="0"/>
        <w:ind w:left="0"/>
        <w:jc w:val="both"/>
      </w:pPr>
      <w:r>
        <w:rPr>
          <w:rFonts w:ascii="Times New Roman"/>
          <w:b/>
          <w:i w:val="false"/>
          <w:color w:val="000000"/>
          <w:sz w:val="28"/>
        </w:rPr>
        <w:t>Тоқсандық       Есепті кезең</w:t>
      </w:r>
      <w:r>
        <w:rPr>
          <w:rFonts w:ascii="Times New Roman"/>
          <w:b w:val="false"/>
          <w:i w:val="false"/>
          <w:color w:val="000000"/>
          <w:sz w:val="28"/>
        </w:rPr>
        <w:t xml:space="preserve">    _ _ </w:t>
      </w:r>
      <w:r>
        <w:rPr>
          <w:rFonts w:ascii="Times New Roman"/>
          <w:b/>
          <w:i w:val="false"/>
          <w:color w:val="000000"/>
          <w:sz w:val="28"/>
        </w:rPr>
        <w:t>  тоқсан</w:t>
      </w:r>
      <w:r>
        <w:rPr>
          <w:rFonts w:ascii="Times New Roman"/>
          <w:b w:val="false"/>
          <w:i w:val="false"/>
          <w:color w:val="000000"/>
          <w:sz w:val="28"/>
        </w:rPr>
        <w:t xml:space="preserve">    _ _ _ _  </w:t>
      </w:r>
      <w:r>
        <w:rPr>
          <w:rFonts w:ascii="Times New Roman"/>
          <w:b/>
          <w:i w:val="false"/>
          <w:color w:val="000000"/>
          <w:sz w:val="28"/>
        </w:rPr>
        <w:t>жыл</w:t>
      </w:r>
      <w:r>
        <w:br/>
      </w:r>
      <w:r>
        <w:rPr>
          <w:rFonts w:ascii="Times New Roman"/>
          <w:b w:val="false"/>
          <w:i w:val="false"/>
          <w:color w:val="000000"/>
          <w:sz w:val="28"/>
        </w:rPr>
        <w:t>
Квартальная       Отчетный период |_|_|  квартал   |_|_|_|_| год</w:t>
      </w:r>
    </w:p>
    <w:p>
      <w:pPr>
        <w:spacing w:after="0"/>
        <w:ind w:left="0"/>
        <w:jc w:val="both"/>
      </w:pPr>
      <w:r>
        <w:rPr>
          <w:rFonts w:ascii="Times New Roman"/>
          <w:b/>
          <w:i w:val="false"/>
          <w:color w:val="000000"/>
          <w:sz w:val="28"/>
        </w:rPr>
        <w:t>Туристік операторлардың, туристік агенттердің және (немесе) туризм саласында қызмет көрсететін өзге де ұйымдардың қызметі (Экономикалық қызмет түрлерінің жалпы жинақтауыш коды 79) жүзеге асыратын заңды тұлғалар мен олардың құрылымдық және оқшауланған бөлімшелері, дара кәсiпкерлер тапсырады.</w:t>
      </w:r>
      <w:r>
        <w:br/>
      </w: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осуществляющие деятельность туроператоров, турагентов и прочих организаций, предоставляющих услуги в сфере туризма (код Общего классификатора видов экономической деятельности 79).</w:t>
      </w:r>
    </w:p>
    <w:p>
      <w:pPr>
        <w:spacing w:after="0"/>
        <w:ind w:left="0"/>
        <w:jc w:val="both"/>
      </w:pPr>
      <w:r>
        <w:rPr>
          <w:rFonts w:ascii="Times New Roman"/>
          <w:b/>
          <w:i w:val="false"/>
          <w:color w:val="000000"/>
          <w:sz w:val="28"/>
        </w:rPr>
        <w:t>Тапсыру мерзімі – есепті кезеңнен кейінгі 25-ші күннен кеш емес.</w:t>
      </w:r>
      <w:r>
        <w:br/>
      </w:r>
      <w:r>
        <w:rPr>
          <w:rFonts w:ascii="Times New Roman"/>
          <w:b w:val="false"/>
          <w:i w:val="false"/>
          <w:color w:val="000000"/>
          <w:sz w:val="28"/>
        </w:rPr>
        <w:t>
Срок предоставления – не позднее 25 числа после отчетного периода.</w:t>
      </w:r>
    </w:p>
    <w:p>
      <w:pPr>
        <w:spacing w:after="0"/>
        <w:ind w:left="0"/>
        <w:jc w:val="both"/>
      </w:pPr>
      <w:r>
        <w:rPr>
          <w:rFonts w:ascii="Times New Roman"/>
          <w:b/>
          <w:i w:val="false"/>
          <w:color w:val="000000"/>
          <w:sz w:val="28"/>
        </w:rPr>
        <w:t>КҰЖС</w:t>
      </w:r>
      <w:r>
        <w:rPr>
          <w:rFonts w:ascii="Times New Roman"/>
          <w:b w:val="false"/>
          <w:i w:val="false"/>
          <w:color w:val="000000"/>
          <w:sz w:val="28"/>
        </w:rPr>
        <w:t> </w:t>
      </w:r>
      <w:r>
        <w:rPr>
          <w:rFonts w:ascii="Times New Roman"/>
          <w:b/>
          <w:i w:val="false"/>
          <w:color w:val="000000"/>
          <w:sz w:val="28"/>
        </w:rPr>
        <w:t xml:space="preserve">коды    </w:t>
      </w:r>
      <w:r>
        <w:rPr>
          <w:rFonts w:ascii="Times New Roman"/>
          <w:b w:val="false"/>
          <w:i w:val="false"/>
          <w:color w:val="000000"/>
          <w:sz w:val="28"/>
        </w:rPr>
        <w:t>_ _ _ _ _ _ _ _   _ _ _ _</w:t>
      </w:r>
      <w:r>
        <w:br/>
      </w:r>
      <w:r>
        <w:rPr>
          <w:rFonts w:ascii="Times New Roman"/>
          <w:b w:val="false"/>
          <w:i w:val="false"/>
          <w:color w:val="000000"/>
          <w:sz w:val="28"/>
        </w:rPr>
        <w:t>
Код ОКПО     |_|_|_|_|_|_|_|_| |_|_|_|_|</w:t>
      </w:r>
    </w:p>
    <w:p>
      <w:pPr>
        <w:spacing w:after="0"/>
        <w:ind w:left="0"/>
        <w:jc w:val="both"/>
      </w:pPr>
      <w:r>
        <w:rPr>
          <w:rFonts w:ascii="Times New Roman"/>
          <w:b/>
          <w:i w:val="false"/>
          <w:color w:val="000000"/>
          <w:sz w:val="28"/>
        </w:rPr>
        <w:t>БСН коды</w:t>
      </w:r>
      <w:r>
        <w:rPr>
          <w:rFonts w:ascii="Times New Roman"/>
          <w:b w:val="false"/>
          <w:i w:val="false"/>
          <w:color w:val="000000"/>
          <w:sz w:val="28"/>
        </w:rPr>
        <w:t>     _ _ _ _ _ _ _ _ _ _ _ _</w:t>
      </w:r>
      <w:r>
        <w:br/>
      </w:r>
      <w:r>
        <w:rPr>
          <w:rFonts w:ascii="Times New Roman"/>
          <w:b w:val="false"/>
          <w:i w:val="false"/>
          <w:color w:val="000000"/>
          <w:sz w:val="28"/>
        </w:rPr>
        <w:t>
Код БИН      |_|_|_|_|_|_|_|_|_|_|_|_|</w:t>
      </w:r>
    </w:p>
    <w:p>
      <w:pPr>
        <w:spacing w:after="0"/>
        <w:ind w:left="0"/>
        <w:jc w:val="both"/>
      </w:pPr>
      <w:r>
        <w:rPr>
          <w:rFonts w:ascii="Times New Roman"/>
          <w:b/>
          <w:i w:val="false"/>
          <w:color w:val="000000"/>
          <w:sz w:val="28"/>
        </w:rPr>
        <w:t>СТН коды</w:t>
      </w:r>
      <w:r>
        <w:rPr>
          <w:rFonts w:ascii="Times New Roman"/>
          <w:b w:val="false"/>
          <w:i w:val="false"/>
          <w:color w:val="000000"/>
          <w:sz w:val="28"/>
        </w:rPr>
        <w:t>     _ _ _ _ _ _ _ _ _ _ _ _</w:t>
      </w:r>
      <w:r>
        <w:br/>
      </w:r>
      <w:r>
        <w:rPr>
          <w:rFonts w:ascii="Times New Roman"/>
          <w:b w:val="false"/>
          <w:i w:val="false"/>
          <w:color w:val="000000"/>
          <w:sz w:val="28"/>
        </w:rPr>
        <w:t>
Код РНН      |_|_|_|_|_|_|_|_|_|_|_|_|</w:t>
      </w:r>
    </w:p>
    <w:p>
      <w:pPr>
        <w:spacing w:after="0"/>
        <w:ind w:left="0"/>
        <w:jc w:val="both"/>
      </w:pPr>
      <w:r>
        <w:rPr>
          <w:rFonts w:ascii="Times New Roman"/>
          <w:b/>
          <w:i w:val="false"/>
          <w:color w:val="000000"/>
          <w:sz w:val="28"/>
        </w:rPr>
        <w:t>ЖСН коды</w:t>
      </w:r>
      <w:r>
        <w:rPr>
          <w:rFonts w:ascii="Times New Roman"/>
          <w:b w:val="false"/>
          <w:i w:val="false"/>
          <w:color w:val="000000"/>
          <w:sz w:val="28"/>
        </w:rPr>
        <w:t>     _ _ _ _ _ _ _ _ _ _ _ _</w:t>
      </w:r>
      <w:r>
        <w:br/>
      </w:r>
      <w:r>
        <w:rPr>
          <w:rFonts w:ascii="Times New Roman"/>
          <w:b w:val="false"/>
          <w:i w:val="false"/>
          <w:color w:val="000000"/>
          <w:sz w:val="28"/>
        </w:rPr>
        <w:t>
Код ИИН      |_|_|_|_|_|_|_|_|_|_|_|_|</w:t>
      </w:r>
    </w:p>
    <w:bookmarkStart w:name="z21" w:id="2"/>
    <w:p>
      <w:pPr>
        <w:spacing w:after="0"/>
        <w:ind w:left="0"/>
        <w:jc w:val="both"/>
      </w:pPr>
      <w:r>
        <w:rPr>
          <w:rFonts w:ascii="Times New Roman"/>
          <w:b w:val="false"/>
          <w:i w:val="false"/>
          <w:color w:val="000000"/>
          <w:sz w:val="28"/>
        </w:rPr>
        <w:t>
</w:t>
      </w:r>
      <w:r>
        <w:rPr>
          <w:rFonts w:ascii="Times New Roman"/>
          <w:b/>
          <w:i w:val="false"/>
          <w:color w:val="000000"/>
          <w:sz w:val="28"/>
        </w:rPr>
        <w:t>1. Негізгі қызмет түрін көрсетіңіз («v» белгісімен белгіленеді)</w:t>
      </w:r>
      <w:r>
        <w:br/>
      </w:r>
      <w:r>
        <w:rPr>
          <w:rFonts w:ascii="Times New Roman"/>
          <w:b w:val="false"/>
          <w:i w:val="false"/>
          <w:color w:val="000000"/>
          <w:sz w:val="28"/>
        </w:rPr>
        <w:t>
    Укажите основной вид деятельности (отмечается знаком «v»)</w:t>
      </w:r>
    </w:p>
    <w:bookmarkEnd w:id="2"/>
    <w:p>
      <w:pPr>
        <w:spacing w:after="0"/>
        <w:ind w:left="0"/>
        <w:jc w:val="both"/>
      </w:pPr>
      <w:r>
        <w:rPr>
          <w:rFonts w:ascii="Times New Roman"/>
          <w:b/>
          <w:i w:val="false"/>
          <w:color w:val="000000"/>
          <w:sz w:val="28"/>
        </w:rPr>
        <w:t xml:space="preserve">1.1. </w:t>
      </w:r>
      <w:r>
        <w:rPr>
          <w:rFonts w:ascii="Times New Roman"/>
          <w:b/>
          <w:i w:val="false"/>
          <w:color w:val="000000"/>
          <w:sz w:val="28"/>
        </w:rPr>
        <w:t>Туроператорлық қызмет</w:t>
      </w:r>
      <w:r>
        <w:rPr>
          <w:rFonts w:ascii="Times New Roman"/>
          <w:b w:val="false"/>
          <w:i w:val="false"/>
          <w:color w:val="000000"/>
          <w:sz w:val="28"/>
        </w:rPr>
        <w:t>        _</w:t>
      </w:r>
      <w:r>
        <w:br/>
      </w:r>
      <w:r>
        <w:rPr>
          <w:rFonts w:ascii="Times New Roman"/>
          <w:b w:val="false"/>
          <w:i w:val="false"/>
          <w:color w:val="000000"/>
          <w:sz w:val="28"/>
        </w:rPr>
        <w:t>
      Туроператорская деятельность  |_|</w:t>
      </w:r>
    </w:p>
    <w:p>
      <w:pPr>
        <w:spacing w:after="0"/>
        <w:ind w:left="0"/>
        <w:jc w:val="both"/>
      </w:pPr>
      <w:r>
        <w:rPr>
          <w:rFonts w:ascii="Times New Roman"/>
          <w:b/>
          <w:i w:val="false"/>
          <w:color w:val="000000"/>
          <w:sz w:val="28"/>
        </w:rPr>
        <w:t xml:space="preserve">1.2. </w:t>
      </w:r>
      <w:r>
        <w:rPr>
          <w:rFonts w:ascii="Times New Roman"/>
          <w:b/>
          <w:i w:val="false"/>
          <w:color w:val="000000"/>
          <w:sz w:val="28"/>
        </w:rPr>
        <w:t xml:space="preserve">Турагенттік қызмет       </w:t>
      </w:r>
      <w:r>
        <w:rPr>
          <w:rFonts w:ascii="Times New Roman"/>
          <w:b w:val="false"/>
          <w:i w:val="false"/>
          <w:color w:val="000000"/>
          <w:sz w:val="28"/>
        </w:rPr>
        <w:t>    _</w:t>
      </w:r>
      <w:r>
        <w:br/>
      </w:r>
      <w:r>
        <w:rPr>
          <w:rFonts w:ascii="Times New Roman"/>
          <w:b w:val="false"/>
          <w:i w:val="false"/>
          <w:color w:val="000000"/>
          <w:sz w:val="28"/>
        </w:rPr>
        <w:t>
      Турагентская деятельность     |_|</w:t>
      </w:r>
    </w:p>
    <w:p>
      <w:pPr>
        <w:spacing w:after="0"/>
        <w:ind w:left="0"/>
        <w:jc w:val="both"/>
      </w:pPr>
      <w:r>
        <w:rPr>
          <w:rFonts w:ascii="Times New Roman"/>
          <w:b/>
          <w:i w:val="false"/>
          <w:color w:val="000000"/>
          <w:sz w:val="28"/>
        </w:rPr>
        <w:t xml:space="preserve">1.3. </w:t>
      </w:r>
      <w:r>
        <w:rPr>
          <w:rFonts w:ascii="Times New Roman"/>
          <w:b/>
          <w:i w:val="false"/>
          <w:color w:val="000000"/>
          <w:sz w:val="28"/>
        </w:rPr>
        <w:t xml:space="preserve">Экскурсиялық қызмет      </w:t>
      </w:r>
      <w:r>
        <w:rPr>
          <w:rFonts w:ascii="Times New Roman"/>
          <w:b w:val="false"/>
          <w:i w:val="false"/>
          <w:color w:val="000000"/>
          <w:sz w:val="28"/>
        </w:rPr>
        <w:t>    _</w:t>
      </w:r>
      <w:r>
        <w:br/>
      </w:r>
      <w:r>
        <w:rPr>
          <w:rFonts w:ascii="Times New Roman"/>
          <w:b w:val="false"/>
          <w:i w:val="false"/>
          <w:color w:val="000000"/>
          <w:sz w:val="28"/>
        </w:rPr>
        <w:t>
      Экскурсионная деятельность    |_|</w:t>
      </w:r>
    </w:p>
    <w:p>
      <w:pPr>
        <w:spacing w:after="0"/>
        <w:ind w:left="0"/>
        <w:jc w:val="both"/>
      </w:pPr>
      <w:r>
        <w:rPr>
          <w:rFonts w:ascii="Times New Roman"/>
          <w:b/>
          <w:i w:val="false"/>
          <w:color w:val="000000"/>
          <w:sz w:val="28"/>
        </w:rPr>
        <w:t xml:space="preserve">1.4. </w:t>
      </w:r>
      <w:r>
        <w:rPr>
          <w:rFonts w:ascii="Times New Roman"/>
          <w:b/>
          <w:i w:val="false"/>
          <w:color w:val="000000"/>
          <w:sz w:val="28"/>
        </w:rPr>
        <w:t xml:space="preserve">Өзге де туристік қызмет   </w:t>
      </w:r>
      <w:r>
        <w:rPr>
          <w:rFonts w:ascii="Times New Roman"/>
          <w:b w:val="false"/>
          <w:i w:val="false"/>
          <w:color w:val="000000"/>
          <w:sz w:val="28"/>
        </w:rPr>
        <w:t>   _</w:t>
      </w:r>
      <w:r>
        <w:br/>
      </w:r>
      <w:r>
        <w:rPr>
          <w:rFonts w:ascii="Times New Roman"/>
          <w:b w:val="false"/>
          <w:i w:val="false"/>
          <w:color w:val="000000"/>
          <w:sz w:val="28"/>
        </w:rPr>
        <w:t>
      Прочая туристская             |_|</w:t>
      </w:r>
      <w:r>
        <w:br/>
      </w:r>
      <w:r>
        <w:rPr>
          <w:rFonts w:ascii="Times New Roman"/>
          <w:b w:val="false"/>
          <w:i w:val="false"/>
          <w:color w:val="000000"/>
          <w:sz w:val="28"/>
        </w:rPr>
        <w:t>
      деятельность</w:t>
      </w:r>
    </w:p>
    <w:bookmarkStart w:name="z22" w:id="3"/>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Қызметкерлер саны туралы ақпаратты көрсетіңіз, адам</w:t>
      </w:r>
      <w:r>
        <w:br/>
      </w:r>
      <w:r>
        <w:rPr>
          <w:rFonts w:ascii="Times New Roman"/>
          <w:b w:val="false"/>
          <w:i w:val="false"/>
          <w:color w:val="000000"/>
          <w:sz w:val="28"/>
        </w:rPr>
        <w:t>
    Укажите информацию о численности работников,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33"/>
        <w:gridCol w:w="2053"/>
        <w:gridCol w:w="2333"/>
        <w:gridCol w:w="273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Тұрақты жұмысшылар </w:t>
            </w:r>
            <w:r>
              <w:br/>
            </w:r>
            <w:r>
              <w:rPr>
                <w:rFonts w:ascii="Times New Roman"/>
                <w:b w:val="false"/>
                <w:i w:val="false"/>
                <w:color w:val="000000"/>
                <w:sz w:val="20"/>
              </w:rPr>
              <w:t>
</w:t>
            </w:r>
            <w:r>
              <w:rPr>
                <w:rFonts w:ascii="Times New Roman"/>
                <w:b w:val="false"/>
                <w:i w:val="false"/>
                <w:color w:val="000000"/>
                <w:sz w:val="20"/>
              </w:rPr>
              <w:t>Постоянные работники</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Маусымдық жұмысшылар </w:t>
            </w:r>
            <w:r>
              <w:br/>
            </w:r>
            <w:r>
              <w:rPr>
                <w:rFonts w:ascii="Times New Roman"/>
                <w:b w:val="false"/>
                <w:i w:val="false"/>
                <w:color w:val="000000"/>
                <w:sz w:val="20"/>
              </w:rPr>
              <w:t>
</w:t>
            </w:r>
            <w:r>
              <w:rPr>
                <w:rFonts w:ascii="Times New Roman"/>
                <w:b w:val="false"/>
                <w:i w:val="false"/>
                <w:color w:val="000000"/>
                <w:sz w:val="20"/>
              </w:rPr>
              <w:t>Сезонные работники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орта есеппен алынған қызметкерлердің орташа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
    <w:p>
      <w:pPr>
        <w:spacing w:after="0"/>
        <w:ind w:left="0"/>
        <w:jc w:val="both"/>
      </w:pPr>
      <w:r>
        <w:rPr>
          <w:rFonts w:ascii="Times New Roman"/>
          <w:b w:val="false"/>
          <w:i w:val="false"/>
          <w:color w:val="000000"/>
          <w:sz w:val="28"/>
        </w:rPr>
        <w:t>
</w:t>
      </w:r>
      <w:r>
        <w:rPr>
          <w:rFonts w:ascii="Times New Roman"/>
          <w:b/>
          <w:i w:val="false"/>
          <w:color w:val="000000"/>
          <w:sz w:val="28"/>
        </w:rPr>
        <w:t>3. Қызмет көрсетілген келушілер туралы ақпаратты көрсетіңіз*</w:t>
      </w:r>
      <w:r>
        <w:br/>
      </w:r>
      <w:r>
        <w:rPr>
          <w:rFonts w:ascii="Times New Roman"/>
          <w:b w:val="false"/>
          <w:i w:val="false"/>
          <w:color w:val="000000"/>
          <w:sz w:val="28"/>
        </w:rPr>
        <w:t>
    Укажите информацию об обслуженных посетителях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889"/>
        <w:gridCol w:w="1340"/>
        <w:gridCol w:w="1304"/>
        <w:gridCol w:w="1168"/>
        <w:gridCol w:w="1344"/>
        <w:gridCol w:w="1461"/>
        <w:gridCol w:w="1246"/>
        <w:gridCol w:w="1402"/>
        <w:gridCol w:w="1363"/>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жұмыстар мен көрсетілген қызметтер көлемі (қосылған құнға салынатын салықты ескерусіз), мың теңге</w:t>
            </w:r>
            <w:r>
              <w:br/>
            </w:r>
            <w:r>
              <w:rPr>
                <w:rFonts w:ascii="Times New Roman"/>
                <w:b w:val="false"/>
                <w:i w:val="false"/>
                <w:color w:val="000000"/>
                <w:sz w:val="20"/>
              </w:rPr>
              <w:t>
</w:t>
            </w:r>
            <w:r>
              <w:rPr>
                <w:rFonts w:ascii="Times New Roman"/>
                <w:b w:val="false"/>
                <w:i w:val="false"/>
                <w:color w:val="000000"/>
                <w:sz w:val="20"/>
              </w:rPr>
              <w:t>Объем выполненных работ и услуг (без учета налога на добавленную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күндік келушілер</w:t>
            </w:r>
            <w:r>
              <w:rPr>
                <w:rFonts w:ascii="Times New Roman"/>
                <w:b w:val="false"/>
                <w:i w:val="false"/>
                <w:color w:val="000000"/>
                <w:sz w:val="20"/>
              </w:rPr>
              <w:t> </w:t>
            </w:r>
            <w:r>
              <w:rPr>
                <w:rFonts w:ascii="Times New Roman"/>
                <w:b w:val="false"/>
                <w:i w:val="false"/>
                <w:color w:val="000000"/>
                <w:sz w:val="20"/>
              </w:rPr>
              <w:t>однодневные посетители</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түнеуші келушілер</w:t>
            </w:r>
            <w:r>
              <w:rPr>
                <w:rFonts w:ascii="Times New Roman"/>
                <w:b w:val="false"/>
                <w:i w:val="false"/>
                <w:color w:val="000000"/>
                <w:sz w:val="20"/>
              </w:rPr>
              <w:t xml:space="preserve"> ночующие посетители</w:t>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визалық қызметтер</w:t>
            </w:r>
            <w:r>
              <w:br/>
            </w:r>
            <w:r>
              <w:rPr>
                <w:rFonts w:ascii="Times New Roman"/>
                <w:b w:val="false"/>
                <w:i w:val="false"/>
                <w:color w:val="000000"/>
                <w:sz w:val="20"/>
              </w:rPr>
              <w:t>
</w:t>
            </w:r>
            <w:r>
              <w:rPr>
                <w:rFonts w:ascii="Times New Roman"/>
                <w:b w:val="false"/>
                <w:i w:val="false"/>
                <w:color w:val="000000"/>
                <w:sz w:val="20"/>
              </w:rPr>
              <w:t>визовые услуги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қызметтер</w:t>
            </w:r>
            <w:r>
              <w:br/>
            </w:r>
            <w:r>
              <w:rPr>
                <w:rFonts w:ascii="Times New Roman"/>
                <w:b w:val="false"/>
                <w:i w:val="false"/>
                <w:color w:val="000000"/>
                <w:sz w:val="20"/>
              </w:rPr>
              <w:t>
</w:t>
            </w:r>
            <w:r>
              <w:rPr>
                <w:rFonts w:ascii="Times New Roman"/>
                <w:b w:val="false"/>
                <w:i w:val="false"/>
                <w:color w:val="000000"/>
                <w:sz w:val="20"/>
              </w:rPr>
              <w:t>экскурсионные услуги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орындарды брондау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бронированию мест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 түрлері</w:t>
            </w:r>
            <w:r>
              <w:rPr>
                <w:rFonts w:ascii="Times New Roman"/>
                <w:b w:val="false"/>
                <w:i w:val="false"/>
                <w:color w:val="000000"/>
                <w:sz w:val="20"/>
              </w:rPr>
              <w:t>прочие виды услуг</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851"/>
        <w:gridCol w:w="1338"/>
        <w:gridCol w:w="1304"/>
        <w:gridCol w:w="1167"/>
        <w:gridCol w:w="1343"/>
        <w:gridCol w:w="1460"/>
        <w:gridCol w:w="1246"/>
        <w:gridCol w:w="1401"/>
        <w:gridCol w:w="1362"/>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rPr>
                <w:rFonts w:ascii="Times New Roman"/>
                <w:b w:val="false"/>
                <w:i w:val="false"/>
                <w:color w:val="000000"/>
                <w:sz w:val="20"/>
              </w:rPr>
              <w:t xml:space="preserve"> Наименование стран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жұмыстар мен көрсетілген қызметтер көлемі (қосылған құнға салынатын салықты ескерусіз), мың теңге</w:t>
            </w:r>
            <w:r>
              <w:br/>
            </w:r>
            <w:r>
              <w:rPr>
                <w:rFonts w:ascii="Times New Roman"/>
                <w:b w:val="false"/>
                <w:i w:val="false"/>
                <w:color w:val="000000"/>
                <w:sz w:val="20"/>
              </w:rPr>
              <w:t>
</w:t>
            </w:r>
            <w:r>
              <w:rPr>
                <w:rFonts w:ascii="Times New Roman"/>
                <w:b w:val="false"/>
                <w:i w:val="false"/>
                <w:color w:val="000000"/>
                <w:sz w:val="20"/>
              </w:rPr>
              <w:t>Объем выполненных работ и услуг (без учета налога на добавленную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күндік келушілер</w:t>
            </w:r>
            <w:r>
              <w:rPr>
                <w:rFonts w:ascii="Times New Roman"/>
                <w:b w:val="false"/>
                <w:i w:val="false"/>
                <w:color w:val="000000"/>
                <w:sz w:val="20"/>
              </w:rPr>
              <w:t> </w:t>
            </w:r>
            <w:r>
              <w:rPr>
                <w:rFonts w:ascii="Times New Roman"/>
                <w:b w:val="false"/>
                <w:i w:val="false"/>
                <w:color w:val="000000"/>
                <w:sz w:val="20"/>
              </w:rPr>
              <w:t>однодневные посетители</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түнеуші келушілер</w:t>
            </w:r>
            <w:r>
              <w:br/>
            </w:r>
            <w:r>
              <w:rPr>
                <w:rFonts w:ascii="Times New Roman"/>
                <w:b w:val="false"/>
                <w:i w:val="false"/>
                <w:color w:val="000000"/>
                <w:sz w:val="20"/>
              </w:rPr>
              <w:t>
</w:t>
            </w:r>
            <w:r>
              <w:rPr>
                <w:rFonts w:ascii="Times New Roman"/>
                <w:b w:val="false"/>
                <w:i w:val="false"/>
                <w:color w:val="000000"/>
                <w:sz w:val="20"/>
              </w:rPr>
              <w:t>ночующие посетители</w:t>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визалық қызметтер</w:t>
            </w:r>
            <w:r>
              <w:br/>
            </w:r>
            <w:r>
              <w:rPr>
                <w:rFonts w:ascii="Times New Roman"/>
                <w:b w:val="false"/>
                <w:i w:val="false"/>
                <w:color w:val="000000"/>
                <w:sz w:val="20"/>
              </w:rPr>
              <w:t>
</w:t>
            </w:r>
            <w:r>
              <w:rPr>
                <w:rFonts w:ascii="Times New Roman"/>
                <w:b w:val="false"/>
                <w:i w:val="false"/>
                <w:color w:val="000000"/>
                <w:sz w:val="20"/>
              </w:rPr>
              <w:t>визовые услуги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қызметтер</w:t>
            </w:r>
            <w:r>
              <w:br/>
            </w:r>
            <w:r>
              <w:rPr>
                <w:rFonts w:ascii="Times New Roman"/>
                <w:b w:val="false"/>
                <w:i w:val="false"/>
                <w:color w:val="000000"/>
                <w:sz w:val="20"/>
              </w:rPr>
              <w:t>
</w:t>
            </w:r>
            <w:r>
              <w:rPr>
                <w:rFonts w:ascii="Times New Roman"/>
                <w:b w:val="false"/>
                <w:i w:val="false"/>
                <w:color w:val="000000"/>
                <w:sz w:val="20"/>
              </w:rPr>
              <w:t>экскурсионные услуги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орындарды брондау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бронированию мест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 түрлері</w:t>
            </w:r>
            <w:r>
              <w:rPr>
                <w:rFonts w:ascii="Times New Roman"/>
                <w:b w:val="false"/>
                <w:i w:val="false"/>
                <w:color w:val="000000"/>
                <w:sz w:val="20"/>
              </w:rPr>
              <w:t>прочие виды услуг</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Выездной туризм (резиденты)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из них дети до 16 лет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нутренний туризм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из них дети до 16 лет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24" w:id="5"/>
    <w:p>
      <w:pPr>
        <w:spacing w:after="0"/>
        <w:ind w:left="0"/>
        <w:jc w:val="both"/>
      </w:pPr>
      <w:r>
        <w:rPr>
          <w:rFonts w:ascii="Times New Roman"/>
          <w:b w:val="false"/>
          <w:i w:val="false"/>
          <w:color w:val="000000"/>
          <w:sz w:val="28"/>
        </w:rPr>
        <w:t>
</w:t>
      </w:r>
      <w:r>
        <w:rPr>
          <w:rFonts w:ascii="Times New Roman"/>
          <w:b/>
          <w:i w:val="false"/>
          <w:color w:val="000000"/>
          <w:sz w:val="28"/>
        </w:rPr>
        <w:t>4. Сатылған жолдамалар саны мен олардың құны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 и стоимости проданных путевок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761"/>
        <w:gridCol w:w="1687"/>
        <w:gridCol w:w="1400"/>
        <w:gridCol w:w="1769"/>
        <w:gridCol w:w="1381"/>
        <w:gridCol w:w="1925"/>
        <w:gridCol w:w="1575"/>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қызметтердің толық кешені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полный комплекс туристских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жеке түрлері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отдельные виды услуг</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  адам-күндер</w:t>
            </w:r>
            <w:r>
              <w:rPr>
                <w:rFonts w:ascii="Times New Roman"/>
                <w:b w:val="false"/>
                <w:i w:val="false"/>
                <w:color w:val="000000"/>
                <w:sz w:val="20"/>
              </w:rPr>
              <w:t xml:space="preserve"> Человеко-дней пребывания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2757"/>
        <w:gridCol w:w="1683"/>
        <w:gridCol w:w="1378"/>
        <w:gridCol w:w="1746"/>
        <w:gridCol w:w="1436"/>
        <w:gridCol w:w="1862"/>
        <w:gridCol w:w="1630"/>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қызметтердің толық кешені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полный комплекс туристских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жеке түрлері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отдельные виды услуг</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  адам-күндер</w:t>
            </w:r>
            <w:r>
              <w:rPr>
                <w:rFonts w:ascii="Times New Roman"/>
                <w:b w:val="false"/>
                <w:i w:val="false"/>
                <w:color w:val="000000"/>
                <w:sz w:val="20"/>
              </w:rPr>
              <w:t>Человеко-дней пребывания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5. Пайдаланылатын көлік түрлері бойынша қызмет көрсетілген</w:t>
      </w:r>
      <w:r>
        <w:br/>
      </w:r>
      <w:r>
        <w:rPr>
          <w:rFonts w:ascii="Times New Roman"/>
          <w:b w:val="false"/>
          <w:i w:val="false"/>
          <w:color w:val="000000"/>
          <w:sz w:val="28"/>
        </w:rPr>
        <w:t>
</w:t>
      </w:r>
      <w:r>
        <w:rPr>
          <w:rFonts w:ascii="Times New Roman"/>
          <w:b/>
          <w:i w:val="false"/>
          <w:color w:val="000000"/>
          <w:sz w:val="28"/>
        </w:rPr>
        <w:t>   келушілер саны туралы ақпаратты көрсетіңіз</w:t>
      </w:r>
      <w:r>
        <w:br/>
      </w:r>
      <w:r>
        <w:rPr>
          <w:rFonts w:ascii="Times New Roman"/>
          <w:b w:val="false"/>
          <w:i w:val="false"/>
          <w:color w:val="000000"/>
          <w:sz w:val="28"/>
        </w:rPr>
        <w:t>
    Укажите информацию о количестве обслуженных посетителей по видам</w:t>
      </w:r>
      <w:r>
        <w:br/>
      </w:r>
      <w:r>
        <w:rPr>
          <w:rFonts w:ascii="Times New Roman"/>
          <w:b w:val="false"/>
          <w:i w:val="false"/>
          <w:color w:val="000000"/>
          <w:sz w:val="28"/>
        </w:rPr>
        <w:t>
    используемого транспорта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727"/>
        <w:gridCol w:w="2514"/>
        <w:gridCol w:w="2572"/>
        <w:gridCol w:w="2667"/>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көлігі</w:t>
            </w:r>
            <w:r>
              <w:br/>
            </w:r>
            <w:r>
              <w:rPr>
                <w:rFonts w:ascii="Times New Roman"/>
                <w:b w:val="false"/>
                <w:i w:val="false"/>
                <w:color w:val="000000"/>
                <w:sz w:val="20"/>
              </w:rPr>
              <w:t>
</w:t>
            </w:r>
            <w:r>
              <w:rPr>
                <w:rFonts w:ascii="Times New Roman"/>
                <w:b w:val="false"/>
                <w:i w:val="false"/>
                <w:color w:val="000000"/>
                <w:sz w:val="20"/>
              </w:rPr>
              <w:t>Железнодорожный транспорт</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автобустар</w:t>
            </w:r>
            <w:r>
              <w:br/>
            </w:r>
            <w:r>
              <w:rPr>
                <w:rFonts w:ascii="Times New Roman"/>
                <w:b w:val="false"/>
                <w:i w:val="false"/>
                <w:color w:val="000000"/>
                <w:sz w:val="20"/>
              </w:rPr>
              <w:t>
</w:t>
            </w:r>
            <w:r>
              <w:rPr>
                <w:rFonts w:ascii="Times New Roman"/>
                <w:b w:val="false"/>
                <w:i w:val="false"/>
                <w:color w:val="000000"/>
                <w:sz w:val="20"/>
              </w:rPr>
              <w:t>Междугородные автобусы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құрлықтық көлік құралдары</w:t>
            </w:r>
            <w:r>
              <w:br/>
            </w:r>
            <w:r>
              <w:rPr>
                <w:rFonts w:ascii="Times New Roman"/>
                <w:b w:val="false"/>
                <w:i w:val="false"/>
                <w:color w:val="000000"/>
                <w:sz w:val="20"/>
              </w:rPr>
              <w:t>
</w:t>
            </w:r>
            <w:r>
              <w:rPr>
                <w:rFonts w:ascii="Times New Roman"/>
                <w:b w:val="false"/>
                <w:i w:val="false"/>
                <w:color w:val="000000"/>
                <w:sz w:val="20"/>
              </w:rPr>
              <w:t>Прочие сухопутные средства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w:t>
            </w:r>
            <w:r>
              <w:br/>
            </w:r>
            <w:r>
              <w:rPr>
                <w:rFonts w:ascii="Times New Roman"/>
                <w:b w:val="false"/>
                <w:i w:val="false"/>
                <w:color w:val="000000"/>
                <w:sz w:val="20"/>
              </w:rPr>
              <w:t>
</w:t>
            </w:r>
            <w:r>
              <w:rPr>
                <w:rFonts w:ascii="Times New Roman"/>
                <w:b w:val="false"/>
                <w:i w:val="false"/>
                <w:color w:val="000000"/>
                <w:sz w:val="20"/>
              </w:rPr>
              <w:t>Водный транспорт</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7"/>
    <w:p>
      <w:pPr>
        <w:spacing w:after="0"/>
        <w:ind w:left="0"/>
        <w:jc w:val="both"/>
      </w:pPr>
      <w:r>
        <w:rPr>
          <w:rFonts w:ascii="Times New Roman"/>
          <w:b w:val="false"/>
          <w:i w:val="false"/>
          <w:color w:val="000000"/>
          <w:sz w:val="28"/>
        </w:rPr>
        <w:t>
</w:t>
      </w:r>
      <w:r>
        <w:rPr>
          <w:rFonts w:ascii="Times New Roman"/>
          <w:b/>
          <w:i w:val="false"/>
          <w:color w:val="000000"/>
          <w:sz w:val="28"/>
        </w:rPr>
        <w:t>6. Келушілердің сапар мақсаттары туралы ақпаратты көрсетіңіз,</w:t>
      </w:r>
      <w:r>
        <w:br/>
      </w:r>
      <w:r>
        <w:rPr>
          <w:rFonts w:ascii="Times New Roman"/>
          <w:b w:val="false"/>
          <w:i w:val="false"/>
          <w:color w:val="000000"/>
          <w:sz w:val="28"/>
        </w:rPr>
        <w:t>
</w:t>
      </w:r>
      <w:r>
        <w:rPr>
          <w:rFonts w:ascii="Times New Roman"/>
          <w:b/>
          <w:i w:val="false"/>
          <w:color w:val="000000"/>
          <w:sz w:val="28"/>
        </w:rPr>
        <w:t>   адам*</w:t>
      </w:r>
      <w:r>
        <w:br/>
      </w:r>
      <w:r>
        <w:rPr>
          <w:rFonts w:ascii="Times New Roman"/>
          <w:b w:val="false"/>
          <w:i w:val="false"/>
          <w:color w:val="000000"/>
          <w:sz w:val="28"/>
        </w:rPr>
        <w:t>
   Укажите информацию о целях поездки посетителей, человек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08"/>
        <w:gridCol w:w="1649"/>
        <w:gridCol w:w="1594"/>
        <w:gridCol w:w="1497"/>
        <w:gridCol w:w="2411"/>
        <w:gridCol w:w="2080"/>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 xml:space="preserve">Коды </w:t>
            </w:r>
            <w:r>
              <w:rPr>
                <w:rFonts w:ascii="Times New Roman"/>
                <w:b w:val="false"/>
                <w:i w:val="false"/>
                <w:color w:val="000000"/>
                <w:sz w:val="20"/>
              </w:rPr>
              <w:t>стран</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680"/>
        <w:gridCol w:w="1495"/>
        <w:gridCol w:w="1648"/>
        <w:gridCol w:w="1170"/>
        <w:gridCol w:w="1935"/>
        <w:gridCol w:w="1902"/>
        <w:gridCol w:w="163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203"/>
        <w:gridCol w:w="1645"/>
        <w:gridCol w:w="1591"/>
        <w:gridCol w:w="1494"/>
        <w:gridCol w:w="2406"/>
        <w:gridCol w:w="2095"/>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 xml:space="preserve">Коды </w:t>
            </w:r>
            <w:r>
              <w:rPr>
                <w:rFonts w:ascii="Times New Roman"/>
                <w:b w:val="false"/>
                <w:i w:val="false"/>
                <w:color w:val="000000"/>
                <w:sz w:val="20"/>
              </w:rPr>
              <w:t>стран</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488"/>
        <w:gridCol w:w="2195"/>
        <w:gridCol w:w="1293"/>
        <w:gridCol w:w="2294"/>
        <w:gridCol w:w="2610"/>
        <w:gridCol w:w="2571"/>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 Адрес __________________________________</w:t>
      </w:r>
      <w:r>
        <w:br/>
      </w:r>
      <w:r>
        <w:rPr>
          <w:rFonts w:ascii="Times New Roman"/>
          <w:b w:val="false"/>
          <w:i w:val="false"/>
          <w:color w:val="000000"/>
          <w:sz w:val="28"/>
        </w:rPr>
        <w:t>
             ______________ Тел.: Электрондық почта мекен-жайы</w:t>
      </w:r>
      <w:r>
        <w:br/>
      </w:r>
      <w:r>
        <w:rPr>
          <w:rFonts w:ascii="Times New Roman"/>
          <w:b w:val="false"/>
          <w:i w:val="false"/>
          <w:color w:val="000000"/>
          <w:sz w:val="28"/>
        </w:rPr>
        <w:t>
                                             (Е-mail)</w:t>
      </w:r>
      <w:r>
        <w:br/>
      </w:r>
      <w:r>
        <w:rPr>
          <w:rFonts w:ascii="Times New Roman"/>
          <w:b w:val="false"/>
          <w:i w:val="false"/>
          <w:color w:val="000000"/>
          <w:sz w:val="28"/>
        </w:rPr>
        <w:t>
                                  Адрес электронной почты</w:t>
      </w:r>
      <w:r>
        <w:br/>
      </w:r>
      <w:r>
        <w:rPr>
          <w:rFonts w:ascii="Times New Roman"/>
          <w:b w:val="false"/>
          <w:i w:val="false"/>
          <w:color w:val="000000"/>
          <w:sz w:val="28"/>
        </w:rPr>
        <w:t>
                                             (Е-mail) 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Руководитель___________________ (Ф.И.О., подпись) __________________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 _____________ (Ф.И.О., подпись) 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«Туристік қызмет туралы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0931102, индексі 1-туризм, кезеңділігі тоқсандық)</w:t>
      </w:r>
    </w:p>
    <w:bookmarkStart w:name="z28" w:id="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«Туристік қызмет туралы есеп» (коды 0931102, индексі 1-туризм,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туризм - жеке тұлғалардың уақытша болатын елде (жерде) жиырма төрт сағаттан бiр жылға дейiн не жиырма төрт сағаттан аз уақытқа созылатын, бiрақ түнейтiн, ақылы қызметпен байланысты емес мақсаттағы саяхаты;</w:t>
      </w:r>
      <w:r>
        <w:br/>
      </w:r>
      <w:r>
        <w:rPr>
          <w:rFonts w:ascii="Times New Roman"/>
          <w:b w:val="false"/>
          <w:i w:val="false"/>
          <w:color w:val="000000"/>
          <w:sz w:val="28"/>
        </w:rPr>
        <w:t>
</w:t>
      </w:r>
      <w:r>
        <w:rPr>
          <w:rFonts w:ascii="Times New Roman"/>
          <w:b w:val="false"/>
          <w:i w:val="false"/>
          <w:color w:val="000000"/>
          <w:sz w:val="28"/>
        </w:rPr>
        <w:t>
      2) келу туризмі</w:t>
      </w:r>
      <w:r>
        <w:rPr>
          <w:rFonts w:ascii="Times New Roman"/>
          <w:b/>
          <w:i w:val="false"/>
          <w:color w:val="000000"/>
          <w:sz w:val="28"/>
        </w:rPr>
        <w:t xml:space="preserve"> - </w:t>
      </w:r>
      <w:r>
        <w:rPr>
          <w:rFonts w:ascii="Times New Roman"/>
          <w:b w:val="false"/>
          <w:i w:val="false"/>
          <w:color w:val="000000"/>
          <w:sz w:val="28"/>
        </w:rPr>
        <w:t>Қазақстан Республикасының аумағында тұрақты тұрмайтын адамдардың оның шегіндегі саяхаты;</w:t>
      </w:r>
      <w:r>
        <w:br/>
      </w:r>
      <w:r>
        <w:rPr>
          <w:rFonts w:ascii="Times New Roman"/>
          <w:b w:val="false"/>
          <w:i w:val="false"/>
          <w:color w:val="000000"/>
          <w:sz w:val="28"/>
        </w:rPr>
        <w:t>
</w:t>
      </w:r>
      <w:r>
        <w:rPr>
          <w:rFonts w:ascii="Times New Roman"/>
          <w:b w:val="false"/>
          <w:i w:val="false"/>
          <w:color w:val="000000"/>
          <w:sz w:val="28"/>
        </w:rPr>
        <w:t>
      3) шығу туризмі</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Республикасының азаматтары мен Қазақстан Республикасында тұрақты тұратын адамдардың басқа елге саяхаты;</w:t>
      </w:r>
      <w:r>
        <w:br/>
      </w:r>
      <w:r>
        <w:rPr>
          <w:rFonts w:ascii="Times New Roman"/>
          <w:b w:val="false"/>
          <w:i w:val="false"/>
          <w:color w:val="000000"/>
          <w:sz w:val="28"/>
        </w:rPr>
        <w:t>
</w:t>
      </w:r>
      <w:r>
        <w:rPr>
          <w:rFonts w:ascii="Times New Roman"/>
          <w:b w:val="false"/>
          <w:i w:val="false"/>
          <w:color w:val="000000"/>
          <w:sz w:val="28"/>
        </w:rPr>
        <w:t>
      4) ішкi туризм – Қазақстан Республикасының азаматтары мен оның аумағында тұрақты тұратын адамдардың Қазақстан Республикасының шегіндегі саяхаты;</w:t>
      </w:r>
      <w:r>
        <w:br/>
      </w:r>
      <w:r>
        <w:rPr>
          <w:rFonts w:ascii="Times New Roman"/>
          <w:b w:val="false"/>
          <w:i w:val="false"/>
          <w:color w:val="000000"/>
          <w:sz w:val="28"/>
        </w:rPr>
        <w:t>
</w:t>
      </w:r>
      <w:r>
        <w:rPr>
          <w:rFonts w:ascii="Times New Roman"/>
          <w:b w:val="false"/>
          <w:i w:val="false"/>
          <w:color w:val="000000"/>
          <w:sz w:val="28"/>
        </w:rPr>
        <w:t>
      5) туристiк қызмет - жеке немесе заңды тұлғалардың туристiк қызмет көрсету жөнiндегi кәсiпкерлiк қызметi;</w:t>
      </w:r>
      <w:r>
        <w:br/>
      </w:r>
      <w:r>
        <w:rPr>
          <w:rFonts w:ascii="Times New Roman"/>
          <w:b w:val="false"/>
          <w:i w:val="false"/>
          <w:color w:val="000000"/>
          <w:sz w:val="28"/>
        </w:rPr>
        <w:t>
</w:t>
      </w:r>
      <w:r>
        <w:rPr>
          <w:rFonts w:ascii="Times New Roman"/>
          <w:b w:val="false"/>
          <w:i w:val="false"/>
          <w:color w:val="000000"/>
          <w:sz w:val="28"/>
        </w:rPr>
        <w:t>
      6) туристiк қызмет көрсету - туристiң саяхаты кезеңiнде және осы саяхатқа байланысты оның қажеттiлiктерiн қанағаттандыру үшiн ұсынылатын қажеттi қызмет көрсетулер (орналастыру, тасымалдау, тамақтандыру, экскурсиялар, туризм нұсқаушыларының, гидтердiң (гид-аудармашылардың) қызмет көрсетулерi және сапар мақсатына байланысты көрсетiлетiн басқа да қызметтер);</w:t>
      </w:r>
      <w:r>
        <w:br/>
      </w:r>
      <w:r>
        <w:rPr>
          <w:rFonts w:ascii="Times New Roman"/>
          <w:b w:val="false"/>
          <w:i w:val="false"/>
          <w:color w:val="000000"/>
          <w:sz w:val="28"/>
        </w:rPr>
        <w:t>
</w:t>
      </w:r>
      <w:r>
        <w:rPr>
          <w:rFonts w:ascii="Times New Roman"/>
          <w:b w:val="false"/>
          <w:i w:val="false"/>
          <w:color w:val="000000"/>
          <w:sz w:val="28"/>
        </w:rPr>
        <w:t>
      7) туристiк операторлық қызмет (туроператорлық қызмет) - қызметтiң осы түрiне лицензиясы бар жеке және (немесе) заңды тұлғалардың (бұдан әрi - туроператор) өздерiнiң туристiк өнiмдерiн қалыптастыру, ұсыну және туристiк агенттер мен туристерге өткiзу жөнiндегi кәсiпкерлiк қызметi;</w:t>
      </w:r>
      <w:r>
        <w:br/>
      </w:r>
      <w:r>
        <w:rPr>
          <w:rFonts w:ascii="Times New Roman"/>
          <w:b w:val="false"/>
          <w:i w:val="false"/>
          <w:color w:val="000000"/>
          <w:sz w:val="28"/>
        </w:rPr>
        <w:t>
</w:t>
      </w:r>
      <w:r>
        <w:rPr>
          <w:rFonts w:ascii="Times New Roman"/>
          <w:b w:val="false"/>
          <w:i w:val="false"/>
          <w:color w:val="000000"/>
          <w:sz w:val="28"/>
        </w:rPr>
        <w:t>
      8) туристiк агенттiк қызмет (турагенттiк қызмет) - қызметтiң осы түрiне лицензиясы бар жеке және (немесе) заңды тұлғалардың (бұдан әрi - турагент) туристiк өнiмдi ұсыну және өткiзу жөнiндегi кәсiпкерлiк қызметi;</w:t>
      </w:r>
      <w:r>
        <w:br/>
      </w:r>
      <w:r>
        <w:rPr>
          <w:rFonts w:ascii="Times New Roman"/>
          <w:b w:val="false"/>
          <w:i w:val="false"/>
          <w:color w:val="000000"/>
          <w:sz w:val="28"/>
        </w:rPr>
        <w:t>
</w:t>
      </w:r>
      <w:r>
        <w:rPr>
          <w:rFonts w:ascii="Times New Roman"/>
          <w:b w:val="false"/>
          <w:i w:val="false"/>
          <w:color w:val="000000"/>
          <w:sz w:val="28"/>
        </w:rPr>
        <w:t>
      9) экскурсиялық қызмет - уақытша болатын елдегi (жердегi) туристiк ресурстарға танымдық мақсатта келудi ұйымдастыру жөнiндегi кәсiпкерлiк қызмет, ол туристердi орналастыру (түнету) жөнiндегi қызметтi көздемейдi және жиырма төрт сағаттан аспайтын мерзiмдi қамтиды;</w:t>
      </w:r>
      <w:r>
        <w:br/>
      </w:r>
      <w:r>
        <w:rPr>
          <w:rFonts w:ascii="Times New Roman"/>
          <w:b w:val="false"/>
          <w:i w:val="false"/>
          <w:color w:val="000000"/>
          <w:sz w:val="28"/>
        </w:rPr>
        <w:t>
</w:t>
      </w:r>
      <w:r>
        <w:rPr>
          <w:rFonts w:ascii="Times New Roman"/>
          <w:b w:val="false"/>
          <w:i w:val="false"/>
          <w:color w:val="000000"/>
          <w:sz w:val="28"/>
        </w:rPr>
        <w:t>
      10) экскурсиялық қызмет - уақытша болатын елдегi (жердегi) туристiк ресурстар азаматтарына танымдық мақсатта келудi ұйымдастыру жөнiндегi кәсiпкерлiк қызмет. Туристердi орналастыру (түнету) жөнiндегi қызметтi көздемейдi және жиырма төрт сағаттан аспайтын мерзiмдi қамтиды;</w:t>
      </w:r>
      <w:r>
        <w:br/>
      </w:r>
      <w:r>
        <w:rPr>
          <w:rFonts w:ascii="Times New Roman"/>
          <w:b w:val="false"/>
          <w:i w:val="false"/>
          <w:color w:val="000000"/>
          <w:sz w:val="28"/>
        </w:rPr>
        <w:t>
</w:t>
      </w:r>
      <w:r>
        <w:rPr>
          <w:rFonts w:ascii="Times New Roman"/>
          <w:b w:val="false"/>
          <w:i w:val="false"/>
          <w:color w:val="000000"/>
          <w:sz w:val="28"/>
        </w:rPr>
        <w:t>
      11) визалық қызмет - визаларды рәсімдеу және визалық қолдау көрсету қызметі;</w:t>
      </w:r>
      <w:r>
        <w:br/>
      </w:r>
      <w:r>
        <w:rPr>
          <w:rFonts w:ascii="Times New Roman"/>
          <w:b w:val="false"/>
          <w:i w:val="false"/>
          <w:color w:val="000000"/>
          <w:sz w:val="28"/>
        </w:rPr>
        <w:t>
</w:t>
      </w:r>
      <w:r>
        <w:rPr>
          <w:rFonts w:ascii="Times New Roman"/>
          <w:b w:val="false"/>
          <w:i w:val="false"/>
          <w:color w:val="000000"/>
          <w:sz w:val="28"/>
        </w:rPr>
        <w:t>
      12) алдын-ала орын сақтап қою - орналастыру объектілерінде алдын-ала орын тапсырып қою бойынша көрсетілетін қызмет түрі;</w:t>
      </w:r>
      <w:r>
        <w:br/>
      </w:r>
      <w:r>
        <w:rPr>
          <w:rFonts w:ascii="Times New Roman"/>
          <w:b w:val="false"/>
          <w:i w:val="false"/>
          <w:color w:val="000000"/>
          <w:sz w:val="28"/>
        </w:rPr>
        <w:t>
</w:t>
      </w:r>
      <w:r>
        <w:rPr>
          <w:rFonts w:ascii="Times New Roman"/>
          <w:b w:val="false"/>
          <w:i w:val="false"/>
          <w:color w:val="000000"/>
          <w:sz w:val="28"/>
        </w:rPr>
        <w:t>
      13) бос уақыт, рекреация және демалыс - жергілікті жерлердің көрнекі орындарын тамашалау, сауда, спорт және мәдени шаралар өткізілетін көпшілік орындарды аралау, рекреациялық және мәдени шараларға қатысу, кәсіби емес спорт түрлерімен айналысу, жаяу жорықтар мен альпинизм, жағажайларды пайдалану, круиздер, әскери тұлғаларға арналған демалыс және рекреациялық шаралар, жазғы лагерлер;</w:t>
      </w:r>
      <w:r>
        <w:br/>
      </w:r>
      <w:r>
        <w:rPr>
          <w:rFonts w:ascii="Times New Roman"/>
          <w:b w:val="false"/>
          <w:i w:val="false"/>
          <w:color w:val="000000"/>
          <w:sz w:val="28"/>
        </w:rPr>
        <w:t>
</w:t>
      </w:r>
      <w:r>
        <w:rPr>
          <w:rFonts w:ascii="Times New Roman"/>
          <w:b w:val="false"/>
          <w:i w:val="false"/>
          <w:color w:val="000000"/>
          <w:sz w:val="28"/>
        </w:rPr>
        <w:t>
      14) іскерлік және кәсіби мақсаттар жабдық орнату, инспекциялық бақылау жасау, сырттан өнім немесе тауар сатып алу, мәжіліс, конференция және конгресс жұмыстарына қатысу, сауда жәрмеңкелері мен көрмелер жұмыстарына қатысу, мекеме қызметкерлері үшін ұйымдастырылған ынталандыру сапарлары, дәрістер оқу және концерттер беру, туристік сапар бағдарламаларын дайындау, келушілерді орналастыру және көлікпен қамтамасыз етуге келісімшарт жасасу, туризм саласында гид (жолсерік) және басқа да лауазымдық орындарда жұмыс істеу, кәсіби спорттық шараларға қатысу, дипломаттарды, әскери қызметшілерді немесе халықаралық ұйым қызметкерлерін қоса алғандағы үкіметтік барған елде тұрақты жұмыс істеу сәттерінен тыс іс-сапарлар, ақылы оқу түрлері, ақылы білім алу және зерттеу қызметтері (істейтін жұмысына немесе тиісті қамсыздандыру шаралары қарастырылған шетелге шығушы тұлғаның кәсібіне байланысты ғылыми іссапарлар, тіл үйрену, кәсіби немесе басқа да арнаулы курстар);</w:t>
      </w:r>
      <w:r>
        <w:br/>
      </w:r>
      <w:r>
        <w:rPr>
          <w:rFonts w:ascii="Times New Roman"/>
          <w:b w:val="false"/>
          <w:i w:val="false"/>
          <w:color w:val="000000"/>
          <w:sz w:val="28"/>
        </w:rPr>
        <w:t>
</w:t>
      </w:r>
      <w:r>
        <w:rPr>
          <w:rFonts w:ascii="Times New Roman"/>
          <w:b w:val="false"/>
          <w:i w:val="false"/>
          <w:color w:val="000000"/>
          <w:sz w:val="28"/>
        </w:rPr>
        <w:t>
      15) өзге мақсаттар</w:t>
      </w:r>
      <w:r>
        <w:rPr>
          <w:rFonts w:ascii="Times New Roman"/>
          <w:b/>
          <w:i w:val="false"/>
          <w:color w:val="000000"/>
          <w:sz w:val="28"/>
        </w:rPr>
        <w:t xml:space="preserve"> - </w:t>
      </w:r>
      <w:r>
        <w:rPr>
          <w:rFonts w:ascii="Times New Roman"/>
          <w:b w:val="false"/>
          <w:i w:val="false"/>
          <w:color w:val="000000"/>
          <w:sz w:val="28"/>
        </w:rPr>
        <w:t>жолаушы тасымалдайтын әуе және су көліктерінің экипаж сапарлары, транзиттік сапарлар, қызметтердің белгісіз басқа да түрлері және өзге де мақсаттар (жаңа елмен танысу, бала асырап алу мақсаты, некеге тұру);</w:t>
      </w:r>
      <w:r>
        <w:br/>
      </w:r>
      <w:r>
        <w:rPr>
          <w:rFonts w:ascii="Times New Roman"/>
          <w:b w:val="false"/>
          <w:i w:val="false"/>
          <w:color w:val="000000"/>
          <w:sz w:val="28"/>
        </w:rPr>
        <w:t>
</w:t>
      </w:r>
      <w:r>
        <w:rPr>
          <w:rFonts w:ascii="Times New Roman"/>
          <w:b w:val="false"/>
          <w:i w:val="false"/>
          <w:color w:val="000000"/>
          <w:sz w:val="28"/>
        </w:rPr>
        <w:t>
      16) түнеуші келушілер - келген жердегі не елдегі орналастыру орнында кем дегенде бір түнеп шығатын келушілер;</w:t>
      </w:r>
      <w:r>
        <w:br/>
      </w:r>
      <w:r>
        <w:rPr>
          <w:rFonts w:ascii="Times New Roman"/>
          <w:b w:val="false"/>
          <w:i w:val="false"/>
          <w:color w:val="000000"/>
          <w:sz w:val="28"/>
        </w:rPr>
        <w:t>
</w:t>
      </w:r>
      <w:r>
        <w:rPr>
          <w:rFonts w:ascii="Times New Roman"/>
          <w:b w:val="false"/>
          <w:i w:val="false"/>
          <w:color w:val="000000"/>
          <w:sz w:val="28"/>
        </w:rPr>
        <w:t>
      17) бір күндік келушілер - келген жердегі не елдегі орналасу орнында түнеуді жүзеге асырмайтын келушілер.</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түрлерінің жалпы жіктеуішіне сәйкес экономикалық қызметті жүзеге асыратын қызметкерлерінің санына қарамастан заңды тұлғалар және (немесе) олардың құрылымдық және оқшауланған бөлімшелері дара кәсіпкерлер толтырып, тоқсан сайын мемлекеттік статистика органдарына тапсырады 79 – туристік операторлардың, туристік агенттердің және басқа да ұйымдардың қызметі.</w:t>
      </w:r>
      <w:r>
        <w:br/>
      </w:r>
      <w:r>
        <w:rPr>
          <w:rFonts w:ascii="Times New Roman"/>
          <w:b w:val="false"/>
          <w:i w:val="false"/>
          <w:color w:val="000000"/>
          <w:sz w:val="28"/>
        </w:rPr>
        <w:t>
      Толық емес күнтізбелік жыл бойы (маусымдық) ғана жұмыс істейтін туристік қызметпен айналысатын заңды тұлғалар мен дара кәсіпкерлер бұл нысанды жалпы тәртіп негізінде тапсырады.</w:t>
      </w:r>
      <w:r>
        <w:br/>
      </w:r>
      <w:r>
        <w:rPr>
          <w:rFonts w:ascii="Times New Roman"/>
          <w:b w:val="false"/>
          <w:i w:val="false"/>
          <w:color w:val="000000"/>
          <w:sz w:val="28"/>
        </w:rPr>
        <w:t>
</w:t>
      </w:r>
      <w:r>
        <w:rPr>
          <w:rFonts w:ascii="Times New Roman"/>
          <w:b w:val="false"/>
          <w:i w:val="false"/>
          <w:color w:val="000000"/>
          <w:sz w:val="28"/>
        </w:rPr>
        <w:t>
      4. Егер құрылымдық және оқшауланған бөлiмшеге бас кәсiпорын статистикалық нысанды берудi өткiзу бойынша өкiлеттiк берсе, онда ол өзі орналасқан жердегі статистика органдарына осы есепті ұсыну керек.</w:t>
      </w:r>
      <w:r>
        <w:br/>
      </w:r>
      <w:r>
        <w:rPr>
          <w:rFonts w:ascii="Times New Roman"/>
          <w:b w:val="false"/>
          <w:i w:val="false"/>
          <w:color w:val="000000"/>
          <w:sz w:val="28"/>
        </w:rPr>
        <w:t>
      Егер құрылымдық және оқшауланған бөлiмшенің статистикалық нысанды берудi өткiзу бойынша өкiлеттiктері болмаса, онда бас кәсiпорын өзі орналасқан жердегі статистика органдарына олардың аумақтарын көрсете отырып, құрылымдық және оқшауланған бөлiмшелерi бөлінісінде есепті ұсыну керек.</w:t>
      </w:r>
      <w:r>
        <w:br/>
      </w:r>
      <w:r>
        <w:rPr>
          <w:rFonts w:ascii="Times New Roman"/>
          <w:b w:val="false"/>
          <w:i w:val="false"/>
          <w:color w:val="000000"/>
          <w:sz w:val="28"/>
        </w:rPr>
        <w:t>
      Есептік деректер бухгалтерлік құжаттар мен алғашқы есепке алу құжаттары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5. «Орындалған жұмыстар мен көрсетілген қызметтер көлемі» ақшалай есеп көрсеткіштері – қосылған құнға салықты ескерусіз (бұдан әрі - ҚҚС) мың теңгелік өлшемде және бір ондық сан белгісімен көрсетіледі.</w:t>
      </w:r>
      <w:r>
        <w:br/>
      </w:r>
      <w:r>
        <w:rPr>
          <w:rFonts w:ascii="Times New Roman"/>
          <w:b w:val="false"/>
          <w:i w:val="false"/>
          <w:color w:val="000000"/>
          <w:sz w:val="28"/>
        </w:rPr>
        <w:t>
</w:t>
      </w:r>
      <w:r>
        <w:rPr>
          <w:rFonts w:ascii="Times New Roman"/>
          <w:b w:val="false"/>
          <w:i w:val="false"/>
          <w:color w:val="000000"/>
          <w:sz w:val="28"/>
        </w:rPr>
        <w:t>
      6. «Қызмет көрсетілген келушілер туралы ақпарат» 3 бөлімінде туроператорлар «орындарды брондау жөніндегі қызметтер» 6 бағанында келесі қызметтерді қосады: қонақ үйлердегі орындарды брондау, әуе билеттері мен темір жол билеттерін брондау және сату, турпакеттерді брондау, іс-шараларды және конференцияларды өткізуге арналған орындарды брондау. «Сатылған жолдамалар саны мен олардың құны туралы ақпарат» 4-бөлімдегі 1, 2, 3, 4 бағандарда сатылған жолдамалардың барлық құны қойып шығады.</w:t>
      </w:r>
      <w:r>
        <w:br/>
      </w:r>
      <w:r>
        <w:rPr>
          <w:rFonts w:ascii="Times New Roman"/>
          <w:b w:val="false"/>
          <w:i w:val="false"/>
          <w:color w:val="000000"/>
          <w:sz w:val="28"/>
        </w:rPr>
        <w:t>
</w:t>
      </w:r>
      <w:r>
        <w:rPr>
          <w:rFonts w:ascii="Times New Roman"/>
          <w:b w:val="false"/>
          <w:i w:val="false"/>
          <w:color w:val="000000"/>
          <w:sz w:val="28"/>
        </w:rPr>
        <w:t>
      7. «Қызмет көрсетілген келушілер туралы ақпарат» 3 бөлімінде турагенттер «орындарды брондау жөніндегі қызметтер» 6 бағанында келесі қызметтерді қосады: қонақ үйлердегі орындарды брондау, әуе билеттері мен темір жол билеттерін брондау және сату, жолдамаларды сатудан комиссиялық қызмет. «Сатылған жолдамалар саны мен олардың құны туралы ақпарат» 4-бөлімдегі 1, 2, 3, 4 бағандарда жолдамалар шетелдік туроператорлардан алынған болса, сатылған жолдамалар саны мен олардың барлық құны қойылып шығады.</w:t>
      </w:r>
      <w:r>
        <w:br/>
      </w:r>
      <w:r>
        <w:rPr>
          <w:rFonts w:ascii="Times New Roman"/>
          <w:b w:val="false"/>
          <w:i w:val="false"/>
          <w:color w:val="000000"/>
          <w:sz w:val="28"/>
        </w:rPr>
        <w:t>
</w:t>
      </w:r>
      <w:r>
        <w:rPr>
          <w:rFonts w:ascii="Times New Roman"/>
          <w:b w:val="false"/>
          <w:i w:val="false"/>
          <w:color w:val="000000"/>
          <w:sz w:val="28"/>
        </w:rPr>
        <w:t>
      8. Туристік қызмет түрлерінің толық кешенін қамтитын жолдамалар туристерді, орналастыру, тасымалдау, тамақтандыру, экскурсиялық және саяхат мақсатына байланысты ұсынылатын басқа да қызмет түрлерін қамтитын қызмет жиынтығы кіреді.</w:t>
      </w:r>
      <w:r>
        <w:br/>
      </w:r>
      <w:r>
        <w:rPr>
          <w:rFonts w:ascii="Times New Roman"/>
          <w:b w:val="false"/>
          <w:i w:val="false"/>
          <w:color w:val="000000"/>
          <w:sz w:val="28"/>
        </w:rPr>
        <w:t>
</w:t>
      </w:r>
      <w:r>
        <w:rPr>
          <w:rFonts w:ascii="Times New Roman"/>
          <w:b w:val="false"/>
          <w:i w:val="false"/>
          <w:color w:val="000000"/>
          <w:sz w:val="28"/>
        </w:rPr>
        <w:t>
      9. Туристік қызмет түрлерінің жеке түрлерін қамтитын жолдамалар, сапардың белгілі бір бөлігінде көрсетілетін қызмет түрлері. Мысалы, жолдама құнына тек туристі демалыс орнына көлікпен жеткізіп салу шығындары мен туристік фирманың делдалдық қызметі үшін алынған бағасы кіреді.</w:t>
      </w:r>
      <w:r>
        <w:br/>
      </w:r>
      <w:r>
        <w:rPr>
          <w:rFonts w:ascii="Times New Roman"/>
          <w:b w:val="false"/>
          <w:i w:val="false"/>
          <w:color w:val="000000"/>
          <w:sz w:val="28"/>
        </w:rPr>
        <w:t>
</w:t>
      </w:r>
      <w:r>
        <w:rPr>
          <w:rFonts w:ascii="Times New Roman"/>
          <w:b w:val="false"/>
          <w:i w:val="false"/>
          <w:color w:val="000000"/>
          <w:sz w:val="28"/>
        </w:rPr>
        <w:t>
      10. Сатылған жолдамалар құны минусқа шыққан ҚҚС-сыз толтырады.</w:t>
      </w:r>
      <w:r>
        <w:br/>
      </w:r>
      <w:r>
        <w:rPr>
          <w:rFonts w:ascii="Times New Roman"/>
          <w:b w:val="false"/>
          <w:i w:val="false"/>
          <w:color w:val="000000"/>
          <w:sz w:val="28"/>
        </w:rPr>
        <w:t>
</w:t>
      </w:r>
      <w:r>
        <w:rPr>
          <w:rFonts w:ascii="Times New Roman"/>
          <w:b w:val="false"/>
          <w:i w:val="false"/>
          <w:color w:val="000000"/>
          <w:sz w:val="28"/>
        </w:rPr>
        <w:t>
      11. Тоқсан ішіндегі қызметкерлердің орташа тізімдік саны ұйымның тоқсандағы жұмыс істеген барлық айларындағы қызметкерлердің орташа тізімдік қосу және алынған санды үшке бөлу жолымен анықталады.</w:t>
      </w:r>
      <w:r>
        <w:br/>
      </w:r>
      <w:r>
        <w:rPr>
          <w:rFonts w:ascii="Times New Roman"/>
          <w:b w:val="false"/>
          <w:i w:val="false"/>
          <w:color w:val="000000"/>
          <w:sz w:val="28"/>
        </w:rPr>
        <w:t>
</w:t>
      </w:r>
      <w:r>
        <w:rPr>
          <w:rFonts w:ascii="Times New Roman"/>
          <w:b w:val="false"/>
          <w:i w:val="false"/>
          <w:color w:val="000000"/>
          <w:sz w:val="28"/>
        </w:rPr>
        <w:t>
      12. Қызмет көрсетілген туристер санын сапардың орташа ұзақтығына көбейту арқылы есептелетін туристің адам-күнінің болу көрсеткіші көрсетіледі.</w:t>
      </w:r>
      <w:r>
        <w:br/>
      </w:r>
      <w:r>
        <w:rPr>
          <w:rFonts w:ascii="Times New Roman"/>
          <w:b w:val="false"/>
          <w:i w:val="false"/>
          <w:color w:val="000000"/>
          <w:sz w:val="28"/>
        </w:rPr>
        <w:t>
</w:t>
      </w:r>
      <w:r>
        <w:rPr>
          <w:rFonts w:ascii="Times New Roman"/>
          <w:b w:val="false"/>
          <w:i w:val="false"/>
          <w:color w:val="000000"/>
          <w:sz w:val="28"/>
        </w:rPr>
        <w:t>
      13.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3-бөлім:</w:t>
      </w:r>
      <w:r>
        <w:br/>
      </w:r>
      <w:r>
        <w:rPr>
          <w:rFonts w:ascii="Times New Roman"/>
          <w:b w:val="false"/>
          <w:i w:val="false"/>
          <w:color w:val="000000"/>
          <w:sz w:val="28"/>
        </w:rPr>
        <w:t>
      е бағалар 1 және 2 барлық жолдар бойынша = е бағалар 1, 2, 3 барлық жолдар бойынша 5 бөлімі.</w:t>
      </w:r>
      <w:r>
        <w:br/>
      </w:r>
      <w:r>
        <w:rPr>
          <w:rFonts w:ascii="Times New Roman"/>
          <w:b w:val="false"/>
          <w:i w:val="false"/>
          <w:color w:val="000000"/>
          <w:sz w:val="28"/>
        </w:rPr>
        <w:t>
</w:t>
      </w:r>
      <w:r>
        <w:rPr>
          <w:rFonts w:ascii="Times New Roman"/>
          <w:b w:val="false"/>
          <w:i w:val="false"/>
          <w:color w:val="000000"/>
          <w:sz w:val="28"/>
        </w:rPr>
        <w:t>
      6-бөлім:</w:t>
      </w:r>
      <w:r>
        <w:br/>
      </w:r>
      <w:r>
        <w:rPr>
          <w:rFonts w:ascii="Times New Roman"/>
          <w:b w:val="false"/>
          <w:i w:val="false"/>
          <w:color w:val="000000"/>
          <w:sz w:val="28"/>
        </w:rPr>
        <w:t>
      Баға 1 барлық жолдар бойынша = е бағалар 1 және 2 барлық жолдар бойынша 3 бөлімі.</w:t>
      </w:r>
    </w:p>
    <w:bookmarkEnd w:id="9"/>
    <w:bookmarkStart w:name="z6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3-қосымша          </w:t>
      </w:r>
    </w:p>
    <w:bookmarkEnd w:id="10"/>
    <w:p>
      <w:pPr>
        <w:spacing w:after="0"/>
        <w:ind w:left="0"/>
        <w:jc w:val="both"/>
      </w:pPr>
      <w:r>
        <w:drawing>
          <wp:inline distT="0" distB="0" distL="0" distR="0">
            <wp:extent cx="2286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16256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i w:val="false"/>
          <w:color w:val="000000"/>
          <w:sz w:val="28"/>
        </w:rPr>
        <w:t>Мемлекеттік статистика            Қазақстан Республикасы</w:t>
      </w:r>
      <w:r>
        <w:br/>
      </w:r>
      <w:r>
        <w:rPr>
          <w:rFonts w:ascii="Times New Roman"/>
          <w:b w:val="false"/>
          <w:i w:val="false"/>
          <w:color w:val="000000"/>
          <w:sz w:val="28"/>
        </w:rPr>
        <w:t>
</w:t>
      </w:r>
      <w:r>
        <w:rPr>
          <w:rFonts w:ascii="Times New Roman"/>
          <w:b/>
          <w:i w:val="false"/>
          <w:color w:val="000000"/>
          <w:sz w:val="28"/>
        </w:rPr>
        <w:t xml:space="preserve">органдары құпиялылығына       Статистика агенттігі төрағасы  </w:t>
      </w:r>
      <w:r>
        <w:br/>
      </w:r>
      <w:r>
        <w:rPr>
          <w:rFonts w:ascii="Times New Roman"/>
          <w:b w:val="false"/>
          <w:i w:val="false"/>
          <w:color w:val="000000"/>
          <w:sz w:val="28"/>
        </w:rPr>
        <w:t>
</w:t>
      </w:r>
      <w:r>
        <w:rPr>
          <w:rFonts w:ascii="Times New Roman"/>
          <w:b/>
          <w:i w:val="false"/>
          <w:color w:val="000000"/>
          <w:sz w:val="28"/>
        </w:rPr>
        <w:t>кепілдік береді                   міндетін атқарушысының</w:t>
      </w:r>
      <w:r>
        <w:br/>
      </w:r>
      <w:r>
        <w:rPr>
          <w:rFonts w:ascii="Times New Roman"/>
          <w:b w:val="false"/>
          <w:i w:val="false"/>
          <w:color w:val="000000"/>
          <w:sz w:val="28"/>
        </w:rPr>
        <w:t xml:space="preserve">
Конфиденциальность                   </w:t>
      </w:r>
      <w:r>
        <w:rPr>
          <w:rFonts w:ascii="Times New Roman"/>
          <w:b/>
          <w:i w:val="false"/>
          <w:color w:val="000000"/>
          <w:sz w:val="28"/>
        </w:rPr>
        <w:t>2010 жылғы 21 шілдедегі</w:t>
      </w:r>
      <w:r>
        <w:br/>
      </w:r>
      <w:r>
        <w:rPr>
          <w:rFonts w:ascii="Times New Roman"/>
          <w:b w:val="false"/>
          <w:i w:val="false"/>
          <w:color w:val="000000"/>
          <w:sz w:val="28"/>
        </w:rPr>
        <w:t xml:space="preserve">
гарантируется органами                  </w:t>
      </w:r>
      <w:r>
        <w:rPr>
          <w:rFonts w:ascii="Times New Roman"/>
          <w:b/>
          <w:i w:val="false"/>
          <w:color w:val="000000"/>
          <w:sz w:val="28"/>
        </w:rPr>
        <w:t>№ 186 бұйрығына</w:t>
      </w:r>
      <w:r>
        <w:br/>
      </w:r>
      <w:r>
        <w:rPr>
          <w:rFonts w:ascii="Times New Roman"/>
          <w:b w:val="false"/>
          <w:i w:val="false"/>
          <w:color w:val="000000"/>
          <w:sz w:val="28"/>
        </w:rPr>
        <w:t>
государственной статистики                 3</w:t>
      </w:r>
      <w:r>
        <w:rPr>
          <w:rFonts w:ascii="Times New Roman"/>
          <w:b/>
          <w:i w:val="false"/>
          <w:color w:val="000000"/>
          <w:sz w:val="28"/>
        </w:rPr>
        <w:t>-қосымша</w:t>
      </w:r>
      <w:r>
        <w:br/>
      </w:r>
      <w:r>
        <w:rPr>
          <w:rFonts w:ascii="Times New Roman"/>
          <w:b w:val="false"/>
          <w:i w:val="false"/>
          <w:color w:val="000000"/>
          <w:sz w:val="28"/>
        </w:rPr>
        <w:t>
</w:t>
      </w:r>
      <w:r>
        <w:rPr>
          <w:rFonts w:ascii="Times New Roman"/>
          <w:b/>
          <w:i w:val="false"/>
          <w:color w:val="000000"/>
          <w:sz w:val="28"/>
        </w:rPr>
        <w:t>Жалпымемлекеттік статистикалық</w:t>
      </w:r>
      <w:r>
        <w:br/>
      </w:r>
      <w:r>
        <w:rPr>
          <w:rFonts w:ascii="Times New Roman"/>
          <w:b w:val="false"/>
          <w:i w:val="false"/>
          <w:color w:val="000000"/>
          <w:sz w:val="28"/>
        </w:rPr>
        <w:t>
</w:t>
      </w:r>
      <w:r>
        <w:rPr>
          <w:rFonts w:ascii="Times New Roman"/>
          <w:b/>
          <w:i w:val="false"/>
          <w:color w:val="000000"/>
          <w:sz w:val="28"/>
        </w:rPr>
        <w:t xml:space="preserve">байқау бойынша статистикалық   </w:t>
      </w:r>
      <w:r>
        <w:rPr>
          <w:rFonts w:ascii="Times New Roman"/>
          <w:b w:val="false"/>
          <w:i w:val="false"/>
          <w:color w:val="000000"/>
          <w:sz w:val="28"/>
        </w:rPr>
        <w:t>Приложение 3 к приказу исполняющего</w:t>
      </w:r>
      <w:r>
        <w:br/>
      </w:r>
      <w:r>
        <w:rPr>
          <w:rFonts w:ascii="Times New Roman"/>
          <w:b w:val="false"/>
          <w:i w:val="false"/>
          <w:color w:val="000000"/>
          <w:sz w:val="28"/>
        </w:rPr>
        <w:t>
</w:t>
      </w:r>
      <w:r>
        <w:rPr>
          <w:rFonts w:ascii="Times New Roman"/>
          <w:b/>
          <w:i w:val="false"/>
          <w:color w:val="000000"/>
          <w:sz w:val="28"/>
        </w:rPr>
        <w:t xml:space="preserve">нысан                           </w:t>
      </w:r>
      <w:r>
        <w:rPr>
          <w:rFonts w:ascii="Times New Roman"/>
          <w:b w:val="false"/>
          <w:i w:val="false"/>
          <w:color w:val="000000"/>
          <w:sz w:val="28"/>
        </w:rPr>
        <w:t>обязанности председателя Агентства</w:t>
      </w:r>
      <w:r>
        <w:br/>
      </w:r>
      <w:r>
        <w:rPr>
          <w:rFonts w:ascii="Times New Roman"/>
          <w:b w:val="false"/>
          <w:i w:val="false"/>
          <w:color w:val="000000"/>
          <w:sz w:val="28"/>
        </w:rPr>
        <w:t>
Статистическая форма по           Республики Казахстан по статистике</w:t>
      </w:r>
      <w:r>
        <w:br/>
      </w:r>
      <w:r>
        <w:rPr>
          <w:rFonts w:ascii="Times New Roman"/>
          <w:b w:val="false"/>
          <w:i w:val="false"/>
          <w:color w:val="000000"/>
          <w:sz w:val="28"/>
        </w:rPr>
        <w:t>
общегосударственному                  от 21 июля 2010 года № 186</w:t>
      </w:r>
      <w:r>
        <w:br/>
      </w:r>
      <w:r>
        <w:rPr>
          <w:rFonts w:ascii="Times New Roman"/>
          <w:b w:val="false"/>
          <w:i w:val="false"/>
          <w:color w:val="000000"/>
          <w:sz w:val="28"/>
        </w:rPr>
        <w:t>
статистическому наблюдению</w:t>
      </w:r>
    </w:p>
    <w:p>
      <w:pPr>
        <w:spacing w:after="0"/>
        <w:ind w:left="0"/>
        <w:jc w:val="both"/>
      </w:pPr>
      <w:r>
        <w:rPr>
          <w:rFonts w:ascii="Times New Roman"/>
          <w:b/>
          <w:i w:val="false"/>
          <w:color w:val="000000"/>
          <w:sz w:val="28"/>
        </w:rPr>
        <w:t>Аумақтық органға тапсырылады</w:t>
      </w:r>
      <w:r>
        <w:br/>
      </w:r>
      <w:r>
        <w:rPr>
          <w:rFonts w:ascii="Times New Roman"/>
          <w:b w:val="false"/>
          <w:i w:val="false"/>
          <w:color w:val="000000"/>
          <w:sz w:val="28"/>
        </w:rPr>
        <w:t>
Представляется территориальному органу</w:t>
      </w:r>
    </w:p>
    <w:p>
      <w:pPr>
        <w:spacing w:after="0"/>
        <w:ind w:left="0"/>
        <w:jc w:val="both"/>
      </w:pPr>
      <w:r>
        <w:rPr>
          <w:rFonts w:ascii="Times New Roman"/>
          <w:b/>
          <w:i w:val="false"/>
          <w:color w:val="000000"/>
          <w:sz w:val="28"/>
        </w:rPr>
        <w:t xml:space="preserve">Статистикалық нысанды </w:t>
      </w:r>
      <w:r>
        <w:rPr>
          <w:rFonts w:ascii="Times New Roman"/>
          <w:b/>
          <w:i w:val="false"/>
          <w:color w:val="000000"/>
          <w:sz w:val="28"/>
        </w:rPr>
        <w:t>www.stat.gov.kz сайтынан алуға болады</w:t>
      </w:r>
      <w:r>
        <w:br/>
      </w:r>
      <w:r>
        <w:rPr>
          <w:rFonts w:ascii="Times New Roman"/>
          <w:b w:val="false"/>
          <w:i w:val="false"/>
          <w:color w:val="000000"/>
          <w:sz w:val="28"/>
        </w:rPr>
        <w:t>
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293"/>
        <w:gridCol w:w="1333"/>
        <w:gridCol w:w="1493"/>
        <w:gridCol w:w="1673"/>
        <w:gridCol w:w="353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час (нужное обвести)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w:t>
            </w:r>
          </w:p>
        </w:tc>
      </w:tr>
    </w:tbl>
    <w:p>
      <w:pPr>
        <w:spacing w:after="0"/>
        <w:ind w:left="0"/>
        <w:jc w:val="both"/>
      </w:pPr>
      <w:r>
        <w:rPr>
          <w:rFonts w:ascii="Times New Roman"/>
          <w:b/>
          <w:i w:val="false"/>
          <w:color w:val="000000"/>
          <w:sz w:val="28"/>
        </w:rPr>
        <w:t>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8"/>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p>
      <w:pPr>
        <w:spacing w:after="0"/>
        <w:ind w:left="0"/>
        <w:jc w:val="both"/>
      </w:pPr>
      <w:r>
        <w:rPr>
          <w:rFonts w:ascii="Times New Roman"/>
          <w:b/>
          <w:i w:val="false"/>
          <w:color w:val="000000"/>
          <w:sz w:val="28"/>
        </w:rPr>
        <w:t>Статистикалық нысан коды 0921104</w:t>
      </w:r>
      <w:r>
        <w:br/>
      </w:r>
      <w:r>
        <w:rPr>
          <w:rFonts w:ascii="Times New Roman"/>
          <w:b w:val="false"/>
          <w:i w:val="false"/>
          <w:color w:val="000000"/>
          <w:sz w:val="28"/>
        </w:rPr>
        <w:t>
Код статистической формы 0921104</w:t>
      </w:r>
    </w:p>
    <w:p>
      <w:pPr>
        <w:spacing w:after="0"/>
        <w:ind w:left="0"/>
        <w:jc w:val="left"/>
      </w:pPr>
      <w:r>
        <w:rPr>
          <w:rFonts w:ascii="Times New Roman"/>
          <w:b/>
          <w:i w:val="false"/>
          <w:color w:val="000000"/>
        </w:rPr>
        <w:t xml:space="preserve"> Туристік қызмет туралы есеп/</w:t>
      </w:r>
      <w:r>
        <w:br/>
      </w:r>
      <w:r>
        <w:rPr>
          <w:rFonts w:ascii="Times New Roman"/>
          <w:b/>
          <w:i w:val="false"/>
          <w:color w:val="000000"/>
        </w:rPr>
        <w:t>
Отчет о туристской деятельности</w:t>
      </w:r>
    </w:p>
    <w:p>
      <w:pPr>
        <w:spacing w:after="0"/>
        <w:ind w:left="0"/>
        <w:jc w:val="both"/>
      </w:pPr>
      <w:r>
        <w:rPr>
          <w:rFonts w:ascii="Times New Roman"/>
          <w:b/>
          <w:i w:val="false"/>
          <w:color w:val="000000"/>
          <w:sz w:val="28"/>
        </w:rPr>
        <w:t>1-туризм</w:t>
      </w:r>
      <w:r>
        <w:br/>
      </w:r>
      <w:r>
        <w:rPr>
          <w:rFonts w:ascii="Times New Roman"/>
          <w:b w:val="false"/>
          <w:i w:val="false"/>
          <w:color w:val="000000"/>
          <w:sz w:val="28"/>
        </w:rPr>
        <w:t>
1-туризм</w:t>
      </w:r>
    </w:p>
    <w:p>
      <w:pPr>
        <w:spacing w:after="0"/>
        <w:ind w:left="0"/>
        <w:jc w:val="both"/>
      </w:pPr>
      <w:r>
        <w:rPr>
          <w:rFonts w:ascii="Times New Roman"/>
          <w:b/>
          <w:i w:val="false"/>
          <w:color w:val="000000"/>
          <w:sz w:val="28"/>
        </w:rPr>
        <w:t xml:space="preserve">Жылдық         Есепті кезең      </w:t>
      </w:r>
      <w:r>
        <w:rPr>
          <w:rFonts w:ascii="Times New Roman"/>
          <w:b w:val="false"/>
          <w:i w:val="false"/>
          <w:color w:val="000000"/>
          <w:sz w:val="28"/>
        </w:rPr>
        <w:t xml:space="preserve">_ _ _ _   </w:t>
      </w:r>
      <w:r>
        <w:rPr>
          <w:rFonts w:ascii="Times New Roman"/>
          <w:b/>
          <w:i w:val="false"/>
          <w:color w:val="000000"/>
          <w:sz w:val="28"/>
        </w:rPr>
        <w:t>жыл</w:t>
      </w:r>
      <w:r>
        <w:br/>
      </w:r>
      <w:r>
        <w:rPr>
          <w:rFonts w:ascii="Times New Roman"/>
          <w:b w:val="false"/>
          <w:i w:val="false"/>
          <w:color w:val="000000"/>
          <w:sz w:val="28"/>
        </w:rPr>
        <w:t>
Годовая         Отчетный период    |_|_|_|_|  год</w:t>
      </w:r>
    </w:p>
    <w:p>
      <w:pPr>
        <w:spacing w:after="0"/>
        <w:ind w:left="0"/>
        <w:jc w:val="both"/>
      </w:pPr>
      <w:r>
        <w:rPr>
          <w:rFonts w:ascii="Times New Roman"/>
          <w:b/>
          <w:i w:val="false"/>
          <w:color w:val="000000"/>
          <w:sz w:val="28"/>
        </w:rPr>
        <w:t>Туристік операторлардың, туристік агенттердің және (немесе) туризм саласында қызмет көрсететін өзге де ұйымдардың қызметі (Экономикалық қызмет түрлерінің жалпы жинақтауыш коды 79) жүзеге асыратын заңды тұлғалар мен олардың құрылымдық және оқшауланған бөлімшелері, дара кәсiпкерлер тапсырады.</w:t>
      </w:r>
      <w:r>
        <w:br/>
      </w: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осуществляющие деятельность туроператоров, турагентов и прочих организаций, предоставляющих услуги в сфере туризма (код Общего классификатора видов экономической деятельности 79).</w:t>
      </w:r>
    </w:p>
    <w:p>
      <w:pPr>
        <w:spacing w:after="0"/>
        <w:ind w:left="0"/>
        <w:jc w:val="both"/>
      </w:pPr>
      <w:r>
        <w:rPr>
          <w:rFonts w:ascii="Times New Roman"/>
          <w:b/>
          <w:i w:val="false"/>
          <w:color w:val="000000"/>
          <w:sz w:val="28"/>
        </w:rPr>
        <w:t>Тапсыру мерзімі – есепті жылдан кейінгі 25 қаңтар</w:t>
      </w:r>
      <w:r>
        <w:br/>
      </w:r>
      <w:r>
        <w:rPr>
          <w:rFonts w:ascii="Times New Roman"/>
          <w:b w:val="false"/>
          <w:i w:val="false"/>
          <w:color w:val="000000"/>
          <w:sz w:val="28"/>
        </w:rPr>
        <w:t>
Срок предоставления – 25 января после отчетного года</w:t>
      </w:r>
    </w:p>
    <w:p>
      <w:pPr>
        <w:spacing w:after="0"/>
        <w:ind w:left="0"/>
        <w:jc w:val="both"/>
      </w:pPr>
      <w:r>
        <w:rPr>
          <w:rFonts w:ascii="Times New Roman"/>
          <w:b/>
          <w:i w:val="false"/>
          <w:color w:val="000000"/>
          <w:sz w:val="28"/>
        </w:rPr>
        <w:t>КҰЖС</w:t>
      </w:r>
      <w:r>
        <w:rPr>
          <w:rFonts w:ascii="Times New Roman"/>
          <w:b w:val="false"/>
          <w:i w:val="false"/>
          <w:color w:val="000000"/>
          <w:sz w:val="28"/>
        </w:rPr>
        <w:t> </w:t>
      </w:r>
      <w:r>
        <w:rPr>
          <w:rFonts w:ascii="Times New Roman"/>
          <w:b/>
          <w:i w:val="false"/>
          <w:color w:val="000000"/>
          <w:sz w:val="28"/>
        </w:rPr>
        <w:t xml:space="preserve">коды    </w:t>
      </w:r>
      <w:r>
        <w:rPr>
          <w:rFonts w:ascii="Times New Roman"/>
          <w:b w:val="false"/>
          <w:i w:val="false"/>
          <w:color w:val="000000"/>
          <w:sz w:val="28"/>
        </w:rPr>
        <w:t>_ _ _ _ _ _ _ _   _ _ _ _</w:t>
      </w:r>
      <w:r>
        <w:br/>
      </w:r>
      <w:r>
        <w:rPr>
          <w:rFonts w:ascii="Times New Roman"/>
          <w:b w:val="false"/>
          <w:i w:val="false"/>
          <w:color w:val="000000"/>
          <w:sz w:val="28"/>
        </w:rPr>
        <w:t>
Код ОКПО     |_|_|_|_|_|_|_|_| |_|_|_|_|</w:t>
      </w:r>
    </w:p>
    <w:p>
      <w:pPr>
        <w:spacing w:after="0"/>
        <w:ind w:left="0"/>
        <w:jc w:val="both"/>
      </w:pPr>
      <w:r>
        <w:rPr>
          <w:rFonts w:ascii="Times New Roman"/>
          <w:b/>
          <w:i w:val="false"/>
          <w:color w:val="000000"/>
          <w:sz w:val="28"/>
        </w:rPr>
        <w:t>БСН коды</w:t>
      </w:r>
      <w:r>
        <w:rPr>
          <w:rFonts w:ascii="Times New Roman"/>
          <w:b w:val="false"/>
          <w:i w:val="false"/>
          <w:color w:val="000000"/>
          <w:sz w:val="28"/>
        </w:rPr>
        <w:t>     _ _ _ _ _ _ _ _ _ _ _ _</w:t>
      </w:r>
      <w:r>
        <w:br/>
      </w:r>
      <w:r>
        <w:rPr>
          <w:rFonts w:ascii="Times New Roman"/>
          <w:b w:val="false"/>
          <w:i w:val="false"/>
          <w:color w:val="000000"/>
          <w:sz w:val="28"/>
        </w:rPr>
        <w:t>
Код БИН      |_|_|_|_|_|_|_|_|_|_|_|_|</w:t>
      </w:r>
    </w:p>
    <w:p>
      <w:pPr>
        <w:spacing w:after="0"/>
        <w:ind w:left="0"/>
        <w:jc w:val="both"/>
      </w:pPr>
      <w:r>
        <w:rPr>
          <w:rFonts w:ascii="Times New Roman"/>
          <w:b/>
          <w:i w:val="false"/>
          <w:color w:val="000000"/>
          <w:sz w:val="28"/>
        </w:rPr>
        <w:t>СТН коды</w:t>
      </w:r>
      <w:r>
        <w:rPr>
          <w:rFonts w:ascii="Times New Roman"/>
          <w:b w:val="false"/>
          <w:i w:val="false"/>
          <w:color w:val="000000"/>
          <w:sz w:val="28"/>
        </w:rPr>
        <w:t>     _ _ _ _ _ _ _ _ _ _ _ _</w:t>
      </w:r>
      <w:r>
        <w:br/>
      </w:r>
      <w:r>
        <w:rPr>
          <w:rFonts w:ascii="Times New Roman"/>
          <w:b w:val="false"/>
          <w:i w:val="false"/>
          <w:color w:val="000000"/>
          <w:sz w:val="28"/>
        </w:rPr>
        <w:t>
Код РНН      |_|_|_|_|_|_|_|_|_|_|_|_|</w:t>
      </w:r>
    </w:p>
    <w:p>
      <w:pPr>
        <w:spacing w:after="0"/>
        <w:ind w:left="0"/>
        <w:jc w:val="both"/>
      </w:pPr>
      <w:r>
        <w:rPr>
          <w:rFonts w:ascii="Times New Roman"/>
          <w:b/>
          <w:i w:val="false"/>
          <w:color w:val="000000"/>
          <w:sz w:val="28"/>
        </w:rPr>
        <w:t>ЖСН коды</w:t>
      </w:r>
      <w:r>
        <w:rPr>
          <w:rFonts w:ascii="Times New Roman"/>
          <w:b w:val="false"/>
          <w:i w:val="false"/>
          <w:color w:val="000000"/>
          <w:sz w:val="28"/>
        </w:rPr>
        <w:t>     _ _ _ _ _ _ _ _ _ _ _ _</w:t>
      </w:r>
      <w:r>
        <w:br/>
      </w:r>
      <w:r>
        <w:rPr>
          <w:rFonts w:ascii="Times New Roman"/>
          <w:b w:val="false"/>
          <w:i w:val="false"/>
          <w:color w:val="000000"/>
          <w:sz w:val="28"/>
        </w:rPr>
        <w:t>
Код ИИН      |_|_|_|_|_|_|_|_|_|_|_|_|</w:t>
      </w:r>
    </w:p>
    <w:bookmarkStart w:name="z60" w:id="11"/>
    <w:p>
      <w:pPr>
        <w:spacing w:after="0"/>
        <w:ind w:left="0"/>
        <w:jc w:val="both"/>
      </w:pPr>
      <w:r>
        <w:rPr>
          <w:rFonts w:ascii="Times New Roman"/>
          <w:b w:val="false"/>
          <w:i w:val="false"/>
          <w:color w:val="000000"/>
          <w:sz w:val="28"/>
        </w:rPr>
        <w:t>
</w:t>
      </w:r>
      <w:r>
        <w:rPr>
          <w:rFonts w:ascii="Times New Roman"/>
          <w:b/>
          <w:i w:val="false"/>
          <w:color w:val="000000"/>
          <w:sz w:val="28"/>
        </w:rPr>
        <w:t>1. Негізгі қызмет түрін көрсетіңіз («v» белгісімен белгіленеді)</w:t>
      </w:r>
      <w:r>
        <w:br/>
      </w:r>
      <w:r>
        <w:rPr>
          <w:rFonts w:ascii="Times New Roman"/>
          <w:b w:val="false"/>
          <w:i w:val="false"/>
          <w:color w:val="000000"/>
          <w:sz w:val="28"/>
        </w:rPr>
        <w:t>
    Укажите основной вид деятельности (отмечается знаком «v»)</w:t>
      </w:r>
    </w:p>
    <w:bookmarkEnd w:id="11"/>
    <w:p>
      <w:pPr>
        <w:spacing w:after="0"/>
        <w:ind w:left="0"/>
        <w:jc w:val="both"/>
      </w:pPr>
      <w:r>
        <w:rPr>
          <w:rFonts w:ascii="Times New Roman"/>
          <w:b/>
          <w:i w:val="false"/>
          <w:color w:val="000000"/>
          <w:sz w:val="28"/>
        </w:rPr>
        <w:t xml:space="preserve">1.1. </w:t>
      </w:r>
      <w:r>
        <w:rPr>
          <w:rFonts w:ascii="Times New Roman"/>
          <w:b/>
          <w:i w:val="false"/>
          <w:color w:val="000000"/>
          <w:sz w:val="28"/>
        </w:rPr>
        <w:t>Туроператорлық қызмет</w:t>
      </w:r>
      <w:r>
        <w:rPr>
          <w:rFonts w:ascii="Times New Roman"/>
          <w:b w:val="false"/>
          <w:i w:val="false"/>
          <w:color w:val="000000"/>
          <w:sz w:val="28"/>
        </w:rPr>
        <w:t>        _</w:t>
      </w:r>
      <w:r>
        <w:br/>
      </w:r>
      <w:r>
        <w:rPr>
          <w:rFonts w:ascii="Times New Roman"/>
          <w:b w:val="false"/>
          <w:i w:val="false"/>
          <w:color w:val="000000"/>
          <w:sz w:val="28"/>
        </w:rPr>
        <w:t>
      Туроператорская деятельность  |_|</w:t>
      </w:r>
    </w:p>
    <w:p>
      <w:pPr>
        <w:spacing w:after="0"/>
        <w:ind w:left="0"/>
        <w:jc w:val="both"/>
      </w:pPr>
      <w:r>
        <w:rPr>
          <w:rFonts w:ascii="Times New Roman"/>
          <w:b/>
          <w:i w:val="false"/>
          <w:color w:val="000000"/>
          <w:sz w:val="28"/>
        </w:rPr>
        <w:t xml:space="preserve">1.2. </w:t>
      </w:r>
      <w:r>
        <w:rPr>
          <w:rFonts w:ascii="Times New Roman"/>
          <w:b/>
          <w:i w:val="false"/>
          <w:color w:val="000000"/>
          <w:sz w:val="28"/>
        </w:rPr>
        <w:t xml:space="preserve">Турагенттік қызмет       </w:t>
      </w:r>
      <w:r>
        <w:rPr>
          <w:rFonts w:ascii="Times New Roman"/>
          <w:b w:val="false"/>
          <w:i w:val="false"/>
          <w:color w:val="000000"/>
          <w:sz w:val="28"/>
        </w:rPr>
        <w:t>    _</w:t>
      </w:r>
      <w:r>
        <w:br/>
      </w:r>
      <w:r>
        <w:rPr>
          <w:rFonts w:ascii="Times New Roman"/>
          <w:b w:val="false"/>
          <w:i w:val="false"/>
          <w:color w:val="000000"/>
          <w:sz w:val="28"/>
        </w:rPr>
        <w:t>
      Турагентская деятельность     |_|</w:t>
      </w:r>
    </w:p>
    <w:p>
      <w:pPr>
        <w:spacing w:after="0"/>
        <w:ind w:left="0"/>
        <w:jc w:val="both"/>
      </w:pPr>
      <w:r>
        <w:rPr>
          <w:rFonts w:ascii="Times New Roman"/>
          <w:b/>
          <w:i w:val="false"/>
          <w:color w:val="000000"/>
          <w:sz w:val="28"/>
        </w:rPr>
        <w:t xml:space="preserve">1.3. </w:t>
      </w:r>
      <w:r>
        <w:rPr>
          <w:rFonts w:ascii="Times New Roman"/>
          <w:b/>
          <w:i w:val="false"/>
          <w:color w:val="000000"/>
          <w:sz w:val="28"/>
        </w:rPr>
        <w:t xml:space="preserve">Экскурсиялық қызмет      </w:t>
      </w:r>
      <w:r>
        <w:rPr>
          <w:rFonts w:ascii="Times New Roman"/>
          <w:b w:val="false"/>
          <w:i w:val="false"/>
          <w:color w:val="000000"/>
          <w:sz w:val="28"/>
        </w:rPr>
        <w:t>    _</w:t>
      </w:r>
      <w:r>
        <w:br/>
      </w:r>
      <w:r>
        <w:rPr>
          <w:rFonts w:ascii="Times New Roman"/>
          <w:b w:val="false"/>
          <w:i w:val="false"/>
          <w:color w:val="000000"/>
          <w:sz w:val="28"/>
        </w:rPr>
        <w:t>
      Экскурсионная деятельность    |_|</w:t>
      </w:r>
    </w:p>
    <w:p>
      <w:pPr>
        <w:spacing w:after="0"/>
        <w:ind w:left="0"/>
        <w:jc w:val="both"/>
      </w:pPr>
      <w:r>
        <w:rPr>
          <w:rFonts w:ascii="Times New Roman"/>
          <w:b/>
          <w:i w:val="false"/>
          <w:color w:val="000000"/>
          <w:sz w:val="28"/>
        </w:rPr>
        <w:t xml:space="preserve">1.4. </w:t>
      </w:r>
      <w:r>
        <w:rPr>
          <w:rFonts w:ascii="Times New Roman"/>
          <w:b/>
          <w:i w:val="false"/>
          <w:color w:val="000000"/>
          <w:sz w:val="28"/>
        </w:rPr>
        <w:t xml:space="preserve">Өзге де туристік қызмет   </w:t>
      </w:r>
      <w:r>
        <w:rPr>
          <w:rFonts w:ascii="Times New Roman"/>
          <w:b w:val="false"/>
          <w:i w:val="false"/>
          <w:color w:val="000000"/>
          <w:sz w:val="28"/>
        </w:rPr>
        <w:t>   _</w:t>
      </w:r>
      <w:r>
        <w:br/>
      </w:r>
      <w:r>
        <w:rPr>
          <w:rFonts w:ascii="Times New Roman"/>
          <w:b w:val="false"/>
          <w:i w:val="false"/>
          <w:color w:val="000000"/>
          <w:sz w:val="28"/>
        </w:rPr>
        <w:t>
      Прочая туристская             |_|</w:t>
      </w:r>
      <w:r>
        <w:br/>
      </w:r>
      <w:r>
        <w:rPr>
          <w:rFonts w:ascii="Times New Roman"/>
          <w:b w:val="false"/>
          <w:i w:val="false"/>
          <w:color w:val="000000"/>
          <w:sz w:val="28"/>
        </w:rPr>
        <w:t>
      деятельность</w:t>
      </w:r>
    </w:p>
    <w:bookmarkStart w:name="z61" w:id="12"/>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Қызметкерлер саны туралы ақпаратты көрсетіңіз, адам</w:t>
      </w:r>
      <w:r>
        <w:br/>
      </w:r>
      <w:r>
        <w:rPr>
          <w:rFonts w:ascii="Times New Roman"/>
          <w:b w:val="false"/>
          <w:i w:val="false"/>
          <w:color w:val="000000"/>
          <w:sz w:val="28"/>
        </w:rPr>
        <w:t>
    Укажите информацию о численности работников, человек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33"/>
        <w:gridCol w:w="2053"/>
        <w:gridCol w:w="2333"/>
        <w:gridCol w:w="273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Тұрақты жұмысшылар </w:t>
            </w:r>
            <w:r>
              <w:br/>
            </w:r>
            <w:r>
              <w:rPr>
                <w:rFonts w:ascii="Times New Roman"/>
                <w:b w:val="false"/>
                <w:i w:val="false"/>
                <w:color w:val="000000"/>
                <w:sz w:val="20"/>
              </w:rPr>
              <w:t>
Постоянные работники</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Маусымдық жұмысшылар </w:t>
            </w:r>
            <w:r>
              <w:br/>
            </w:r>
            <w:r>
              <w:rPr>
                <w:rFonts w:ascii="Times New Roman"/>
                <w:b w:val="false"/>
                <w:i w:val="false"/>
                <w:color w:val="000000"/>
                <w:sz w:val="20"/>
              </w:rPr>
              <w:t>
Сезонные работники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мужчины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женщины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орта есеппен алынған қызметкерлердің орташа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3"/>
    <w:p>
      <w:pPr>
        <w:spacing w:after="0"/>
        <w:ind w:left="0"/>
        <w:jc w:val="both"/>
      </w:pPr>
      <w:r>
        <w:rPr>
          <w:rFonts w:ascii="Times New Roman"/>
          <w:b w:val="false"/>
          <w:i w:val="false"/>
          <w:color w:val="000000"/>
          <w:sz w:val="28"/>
        </w:rPr>
        <w:t>
</w:t>
      </w:r>
      <w:r>
        <w:rPr>
          <w:rFonts w:ascii="Times New Roman"/>
          <w:b/>
          <w:i w:val="false"/>
          <w:color w:val="000000"/>
          <w:sz w:val="28"/>
        </w:rPr>
        <w:t>3. Қызмет көрсетілген келушілер туралы ақпаратты көрсетіңіз*</w:t>
      </w:r>
      <w:r>
        <w:br/>
      </w:r>
      <w:r>
        <w:rPr>
          <w:rFonts w:ascii="Times New Roman"/>
          <w:b w:val="false"/>
          <w:i w:val="false"/>
          <w:color w:val="000000"/>
          <w:sz w:val="28"/>
        </w:rPr>
        <w:t>
    Укажите информацию об обслуженных посетителях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889"/>
        <w:gridCol w:w="1340"/>
        <w:gridCol w:w="1304"/>
        <w:gridCol w:w="1168"/>
        <w:gridCol w:w="1344"/>
        <w:gridCol w:w="1461"/>
        <w:gridCol w:w="1246"/>
        <w:gridCol w:w="1402"/>
        <w:gridCol w:w="1363"/>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rPr>
                <w:rFonts w:ascii="Times New Roman"/>
                <w:b w:val="false"/>
                <w:i w:val="false"/>
                <w:color w:val="000000"/>
                <w:sz w:val="20"/>
              </w:rPr>
              <w:t xml:space="preserve"> Наименование стран</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жұмыстар мен көрсетілген қызметтер көлемі (қосылған құнға салынатын салықты ескерусіз), мың теңге</w:t>
            </w:r>
            <w:r>
              <w:br/>
            </w:r>
            <w:r>
              <w:rPr>
                <w:rFonts w:ascii="Times New Roman"/>
                <w:b w:val="false"/>
                <w:i w:val="false"/>
                <w:color w:val="000000"/>
                <w:sz w:val="20"/>
              </w:rPr>
              <w:t>
</w:t>
            </w:r>
            <w:r>
              <w:rPr>
                <w:rFonts w:ascii="Times New Roman"/>
                <w:b w:val="false"/>
                <w:i w:val="false"/>
                <w:color w:val="000000"/>
                <w:sz w:val="20"/>
              </w:rPr>
              <w:t>Объем выполненных работ и услуг (без учета налога на добавленную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күндік келушілер</w:t>
            </w:r>
            <w:r>
              <w:rPr>
                <w:rFonts w:ascii="Times New Roman"/>
                <w:b w:val="false"/>
                <w:i w:val="false"/>
                <w:color w:val="000000"/>
                <w:sz w:val="20"/>
              </w:rPr>
              <w:t> </w:t>
            </w:r>
            <w:r>
              <w:rPr>
                <w:rFonts w:ascii="Times New Roman"/>
                <w:b w:val="false"/>
                <w:i w:val="false"/>
                <w:color w:val="000000"/>
                <w:sz w:val="20"/>
              </w:rPr>
              <w:t>однодневные посетители</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түнеуші келушілер</w:t>
            </w:r>
            <w:r>
              <w:br/>
            </w:r>
            <w:r>
              <w:rPr>
                <w:rFonts w:ascii="Times New Roman"/>
                <w:b w:val="false"/>
                <w:i w:val="false"/>
                <w:color w:val="000000"/>
                <w:sz w:val="20"/>
              </w:rPr>
              <w:t>
</w:t>
            </w:r>
            <w:r>
              <w:rPr>
                <w:rFonts w:ascii="Times New Roman"/>
                <w:b w:val="false"/>
                <w:i w:val="false"/>
                <w:color w:val="000000"/>
                <w:sz w:val="20"/>
              </w:rPr>
              <w:t>ночующие посетители</w:t>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визалық қызметтер</w:t>
            </w:r>
            <w:r>
              <w:br/>
            </w:r>
            <w:r>
              <w:rPr>
                <w:rFonts w:ascii="Times New Roman"/>
                <w:b w:val="false"/>
                <w:i w:val="false"/>
                <w:color w:val="000000"/>
                <w:sz w:val="20"/>
              </w:rPr>
              <w:t>
</w:t>
            </w:r>
            <w:r>
              <w:rPr>
                <w:rFonts w:ascii="Times New Roman"/>
                <w:b w:val="false"/>
                <w:i w:val="false"/>
                <w:color w:val="000000"/>
                <w:sz w:val="20"/>
              </w:rPr>
              <w:t>визовые услуги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қызметтер</w:t>
            </w:r>
            <w:r>
              <w:rPr>
                <w:rFonts w:ascii="Times New Roman"/>
                <w:b w:val="false"/>
                <w:i w:val="false"/>
                <w:color w:val="000000"/>
                <w:sz w:val="20"/>
              </w:rPr>
              <w:t xml:space="preserve"> экскурсионные услуги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орындарды брондау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бронированию мест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 түрлері</w:t>
            </w:r>
            <w:r>
              <w:rPr>
                <w:rFonts w:ascii="Times New Roman"/>
                <w:b w:val="false"/>
                <w:i w:val="false"/>
                <w:color w:val="000000"/>
                <w:sz w:val="20"/>
              </w:rPr>
              <w:t>прочие виды услуг</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851"/>
        <w:gridCol w:w="1338"/>
        <w:gridCol w:w="1304"/>
        <w:gridCol w:w="1167"/>
        <w:gridCol w:w="1343"/>
        <w:gridCol w:w="1460"/>
        <w:gridCol w:w="1246"/>
        <w:gridCol w:w="1401"/>
        <w:gridCol w:w="1362"/>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жұмыстар мен көрсетілген қызметтер көлемі (қосылған құнға салынатын салықты ескерусіз), мың теңге</w:t>
            </w:r>
            <w:r>
              <w:br/>
            </w:r>
            <w:r>
              <w:rPr>
                <w:rFonts w:ascii="Times New Roman"/>
                <w:b w:val="false"/>
                <w:i w:val="false"/>
                <w:color w:val="000000"/>
                <w:sz w:val="20"/>
              </w:rPr>
              <w:t>
</w:t>
            </w:r>
            <w:r>
              <w:rPr>
                <w:rFonts w:ascii="Times New Roman"/>
                <w:b w:val="false"/>
                <w:i w:val="false"/>
                <w:color w:val="000000"/>
                <w:sz w:val="20"/>
              </w:rPr>
              <w:t>Объем выполненных работ и услуг (без учета налога на добавленную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күндік келушілер</w:t>
            </w:r>
            <w:r>
              <w:rPr>
                <w:rFonts w:ascii="Times New Roman"/>
                <w:b w:val="false"/>
                <w:i w:val="false"/>
                <w:color w:val="000000"/>
                <w:sz w:val="20"/>
              </w:rPr>
              <w:t> </w:t>
            </w:r>
            <w:r>
              <w:rPr>
                <w:rFonts w:ascii="Times New Roman"/>
                <w:b w:val="false"/>
                <w:i w:val="false"/>
                <w:color w:val="000000"/>
                <w:sz w:val="20"/>
              </w:rPr>
              <w:t>однодневные посетители</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түнеуші келушілер</w:t>
            </w:r>
            <w:r>
              <w:br/>
            </w:r>
            <w:r>
              <w:rPr>
                <w:rFonts w:ascii="Times New Roman"/>
                <w:b w:val="false"/>
                <w:i w:val="false"/>
                <w:color w:val="000000"/>
                <w:sz w:val="20"/>
              </w:rPr>
              <w:t>
</w:t>
            </w:r>
            <w:r>
              <w:rPr>
                <w:rFonts w:ascii="Times New Roman"/>
                <w:b w:val="false"/>
                <w:i w:val="false"/>
                <w:color w:val="000000"/>
                <w:sz w:val="20"/>
              </w:rPr>
              <w:t>ночующие посетители</w:t>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визалық қызметтер</w:t>
            </w:r>
            <w:r>
              <w:br/>
            </w:r>
            <w:r>
              <w:rPr>
                <w:rFonts w:ascii="Times New Roman"/>
                <w:b w:val="false"/>
                <w:i w:val="false"/>
                <w:color w:val="000000"/>
                <w:sz w:val="20"/>
              </w:rPr>
              <w:t>
</w:t>
            </w:r>
            <w:r>
              <w:rPr>
                <w:rFonts w:ascii="Times New Roman"/>
                <w:b w:val="false"/>
                <w:i w:val="false"/>
                <w:color w:val="000000"/>
                <w:sz w:val="20"/>
              </w:rPr>
              <w:t>визовые услуги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қызметтер</w:t>
            </w:r>
            <w:r>
              <w:br/>
            </w:r>
            <w:r>
              <w:rPr>
                <w:rFonts w:ascii="Times New Roman"/>
                <w:b w:val="false"/>
                <w:i w:val="false"/>
                <w:color w:val="000000"/>
                <w:sz w:val="20"/>
              </w:rPr>
              <w:t>
</w:t>
            </w:r>
            <w:r>
              <w:rPr>
                <w:rFonts w:ascii="Times New Roman"/>
                <w:b w:val="false"/>
                <w:i w:val="false"/>
                <w:color w:val="000000"/>
                <w:sz w:val="20"/>
              </w:rPr>
              <w:t>экскурсионные услуги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орындарды брондау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бронированию мест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 түрлері</w:t>
            </w:r>
            <w:r>
              <w:rPr>
                <w:rFonts w:ascii="Times New Roman"/>
                <w:b w:val="false"/>
                <w:i w:val="false"/>
                <w:color w:val="000000"/>
                <w:sz w:val="20"/>
              </w:rPr>
              <w:t>прочие виды услуг</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64" w:id="14"/>
    <w:p>
      <w:pPr>
        <w:spacing w:after="0"/>
        <w:ind w:left="0"/>
        <w:jc w:val="both"/>
      </w:pPr>
      <w:r>
        <w:rPr>
          <w:rFonts w:ascii="Times New Roman"/>
          <w:b w:val="false"/>
          <w:i w:val="false"/>
          <w:color w:val="000000"/>
          <w:sz w:val="28"/>
        </w:rPr>
        <w:t>
</w:t>
      </w:r>
      <w:r>
        <w:rPr>
          <w:rFonts w:ascii="Times New Roman"/>
          <w:b/>
          <w:i w:val="false"/>
          <w:color w:val="000000"/>
          <w:sz w:val="28"/>
        </w:rPr>
        <w:t>4. Сатылған жолдамалар саны мен олардың құны туралы ақпаратты</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информацию о числе и стоимости проданных путевок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761"/>
        <w:gridCol w:w="1687"/>
        <w:gridCol w:w="1400"/>
        <w:gridCol w:w="1769"/>
        <w:gridCol w:w="1381"/>
        <w:gridCol w:w="1925"/>
        <w:gridCol w:w="1575"/>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қызметтердің толық кешені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полный комплекс туристских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жеке түрлері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отдельные виды услуг</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  адам-күндер</w:t>
            </w:r>
            <w:r>
              <w:br/>
            </w:r>
            <w:r>
              <w:rPr>
                <w:rFonts w:ascii="Times New Roman"/>
                <w:b w:val="false"/>
                <w:i w:val="false"/>
                <w:color w:val="000000"/>
                <w:sz w:val="20"/>
              </w:rPr>
              <w:t>
</w:t>
            </w:r>
            <w:r>
              <w:rPr>
                <w:rFonts w:ascii="Times New Roman"/>
                <w:b w:val="false"/>
                <w:i w:val="false"/>
                <w:color w:val="000000"/>
                <w:sz w:val="20"/>
              </w:rPr>
              <w:t>Человеко-дней пребывания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2757"/>
        <w:gridCol w:w="1683"/>
        <w:gridCol w:w="1378"/>
        <w:gridCol w:w="1746"/>
        <w:gridCol w:w="1436"/>
        <w:gridCol w:w="1862"/>
        <w:gridCol w:w="1630"/>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Туристік қызметтердің толық кешені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полный комплекс туристских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жеке түрлері кіретін жолдамалар</w:t>
            </w:r>
            <w:r>
              <w:br/>
            </w:r>
            <w:r>
              <w:rPr>
                <w:rFonts w:ascii="Times New Roman"/>
                <w:b w:val="false"/>
                <w:i w:val="false"/>
                <w:color w:val="000000"/>
                <w:sz w:val="20"/>
              </w:rPr>
              <w:t>
</w:t>
            </w:r>
            <w:r>
              <w:rPr>
                <w:rFonts w:ascii="Times New Roman"/>
                <w:b w:val="false"/>
                <w:i w:val="false"/>
                <w:color w:val="000000"/>
                <w:sz w:val="20"/>
              </w:rPr>
              <w:t>Путевки, включающие отдельные виды услуг</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  адам-күндер</w:t>
            </w:r>
            <w:r>
              <w:br/>
            </w:r>
            <w:r>
              <w:rPr>
                <w:rFonts w:ascii="Times New Roman"/>
                <w:b w:val="false"/>
                <w:i w:val="false"/>
                <w:color w:val="000000"/>
                <w:sz w:val="20"/>
              </w:rPr>
              <w:t>
</w:t>
            </w:r>
            <w:r>
              <w:rPr>
                <w:rFonts w:ascii="Times New Roman"/>
                <w:b w:val="false"/>
                <w:i w:val="false"/>
                <w:color w:val="000000"/>
                <w:sz w:val="20"/>
              </w:rPr>
              <w:t>Человеко-дней пребывания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саны</w:t>
            </w:r>
            <w:r>
              <w:br/>
            </w:r>
            <w:r>
              <w:rPr>
                <w:rFonts w:ascii="Times New Roman"/>
                <w:b w:val="false"/>
                <w:i w:val="false"/>
                <w:color w:val="000000"/>
                <w:sz w:val="20"/>
              </w:rPr>
              <w:t>
</w:t>
            </w:r>
            <w:r>
              <w:rPr>
                <w:rFonts w:ascii="Times New Roman"/>
                <w:b w:val="false"/>
                <w:i w:val="false"/>
                <w:color w:val="000000"/>
                <w:sz w:val="20"/>
              </w:rPr>
              <w:t>число единиц</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65" w:id="15"/>
    <w:p>
      <w:pPr>
        <w:spacing w:after="0"/>
        <w:ind w:left="0"/>
        <w:jc w:val="both"/>
      </w:pPr>
      <w:r>
        <w:rPr>
          <w:rFonts w:ascii="Times New Roman"/>
          <w:b w:val="false"/>
          <w:i w:val="false"/>
          <w:color w:val="000000"/>
          <w:sz w:val="28"/>
        </w:rPr>
        <w:t>
</w:t>
      </w:r>
      <w:r>
        <w:rPr>
          <w:rFonts w:ascii="Times New Roman"/>
          <w:b/>
          <w:i w:val="false"/>
          <w:color w:val="000000"/>
          <w:sz w:val="28"/>
        </w:rPr>
        <w:t>5. Пайдаланылған көлік түрлерімен өткізілген түндері бойынша қызмет көрсетілген</w:t>
      </w:r>
      <w:r>
        <w:rPr>
          <w:rFonts w:ascii="Times New Roman"/>
          <w:b/>
          <w:i w:val="false"/>
          <w:color w:val="000000"/>
          <w:sz w:val="28"/>
        </w:rPr>
        <w:t xml:space="preserve"> келушілер саны туралы ақпаратты көрсетіңіз</w:t>
      </w:r>
      <w:r>
        <w:br/>
      </w:r>
      <w:r>
        <w:rPr>
          <w:rFonts w:ascii="Times New Roman"/>
          <w:b w:val="false"/>
          <w:i w:val="false"/>
          <w:color w:val="000000"/>
          <w:sz w:val="28"/>
        </w:rPr>
        <w:t>
   Укажите информацию о количестве обслуженных посетителей по видам</w:t>
      </w:r>
      <w:r>
        <w:br/>
      </w:r>
      <w:r>
        <w:rPr>
          <w:rFonts w:ascii="Times New Roman"/>
          <w:b w:val="false"/>
          <w:i w:val="false"/>
          <w:color w:val="000000"/>
          <w:sz w:val="28"/>
        </w:rPr>
        <w:t>
   используемого транспорта и проведенных ночей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3921"/>
        <w:gridCol w:w="2207"/>
        <w:gridCol w:w="2190"/>
        <w:gridCol w:w="2323"/>
        <w:gridCol w:w="1839"/>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 бойынша өткізілген түндердің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проведенных ночей по въездному туризму (нерезиденты), единицы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Воздушный транспорт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көлігі</w:t>
            </w:r>
            <w:r>
              <w:br/>
            </w:r>
            <w:r>
              <w:rPr>
                <w:rFonts w:ascii="Times New Roman"/>
                <w:b w:val="false"/>
                <w:i w:val="false"/>
                <w:color w:val="000000"/>
                <w:sz w:val="20"/>
              </w:rPr>
              <w:t>
</w:t>
            </w:r>
            <w:r>
              <w:rPr>
                <w:rFonts w:ascii="Times New Roman"/>
                <w:b w:val="false"/>
                <w:i w:val="false"/>
                <w:color w:val="000000"/>
                <w:sz w:val="20"/>
              </w:rPr>
              <w:t>Железнодорожный транспорт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автобустар</w:t>
            </w:r>
            <w:r>
              <w:br/>
            </w:r>
            <w:r>
              <w:rPr>
                <w:rFonts w:ascii="Times New Roman"/>
                <w:b w:val="false"/>
                <w:i w:val="false"/>
                <w:color w:val="000000"/>
                <w:sz w:val="20"/>
              </w:rPr>
              <w:t>
</w:t>
            </w:r>
            <w:r>
              <w:rPr>
                <w:rFonts w:ascii="Times New Roman"/>
                <w:b w:val="false"/>
                <w:i w:val="false"/>
                <w:color w:val="000000"/>
                <w:sz w:val="20"/>
              </w:rPr>
              <w:t>Междугородные автобусы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құрлықтық көлік құралдары</w:t>
            </w:r>
            <w:r>
              <w:br/>
            </w:r>
            <w:r>
              <w:rPr>
                <w:rFonts w:ascii="Times New Roman"/>
                <w:b w:val="false"/>
                <w:i w:val="false"/>
                <w:color w:val="000000"/>
                <w:sz w:val="20"/>
              </w:rPr>
              <w:t>
</w:t>
            </w:r>
            <w:r>
              <w:rPr>
                <w:rFonts w:ascii="Times New Roman"/>
                <w:b w:val="false"/>
                <w:i w:val="false"/>
                <w:color w:val="000000"/>
                <w:sz w:val="20"/>
              </w:rPr>
              <w:t>Прочие сухопутные средства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w:t>
            </w:r>
            <w:r>
              <w:br/>
            </w:r>
            <w:r>
              <w:rPr>
                <w:rFonts w:ascii="Times New Roman"/>
                <w:b w:val="false"/>
                <w:i w:val="false"/>
                <w:color w:val="000000"/>
                <w:sz w:val="20"/>
              </w:rPr>
              <w:t>
</w:t>
            </w:r>
            <w:r>
              <w:rPr>
                <w:rFonts w:ascii="Times New Roman"/>
                <w:b w:val="false"/>
                <w:i w:val="false"/>
                <w:color w:val="000000"/>
                <w:sz w:val="20"/>
              </w:rPr>
              <w:t>Водный транспорт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6"/>
    <w:p>
      <w:pPr>
        <w:spacing w:after="0"/>
        <w:ind w:left="0"/>
        <w:jc w:val="both"/>
      </w:pPr>
      <w:r>
        <w:rPr>
          <w:rFonts w:ascii="Times New Roman"/>
          <w:b w:val="false"/>
          <w:i w:val="false"/>
          <w:color w:val="000000"/>
          <w:sz w:val="28"/>
        </w:rPr>
        <w:t>
</w:t>
      </w:r>
      <w:r>
        <w:rPr>
          <w:rFonts w:ascii="Times New Roman"/>
          <w:b/>
          <w:i w:val="false"/>
          <w:color w:val="000000"/>
          <w:sz w:val="28"/>
        </w:rPr>
        <w:t>6. Келушілердің сапар мақсаттары туралы ақпаратты көрсетіңіз,</w:t>
      </w:r>
      <w:r>
        <w:br/>
      </w:r>
      <w:r>
        <w:rPr>
          <w:rFonts w:ascii="Times New Roman"/>
          <w:b w:val="false"/>
          <w:i w:val="false"/>
          <w:color w:val="000000"/>
          <w:sz w:val="28"/>
        </w:rPr>
        <w:t>
</w:t>
      </w:r>
      <w:r>
        <w:rPr>
          <w:rFonts w:ascii="Times New Roman"/>
          <w:b/>
          <w:i w:val="false"/>
          <w:color w:val="000000"/>
          <w:sz w:val="28"/>
        </w:rPr>
        <w:t>   адам*</w:t>
      </w:r>
      <w:r>
        <w:br/>
      </w:r>
      <w:r>
        <w:rPr>
          <w:rFonts w:ascii="Times New Roman"/>
          <w:b w:val="false"/>
          <w:i w:val="false"/>
          <w:color w:val="000000"/>
          <w:sz w:val="28"/>
        </w:rPr>
        <w:t>
   Укажите информацию о целях поездки посетителей, человек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08"/>
        <w:gridCol w:w="1649"/>
        <w:gridCol w:w="1594"/>
        <w:gridCol w:w="1497"/>
        <w:gridCol w:w="2411"/>
        <w:gridCol w:w="2080"/>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 xml:space="preserve">Коды </w:t>
            </w:r>
            <w:r>
              <w:rPr>
                <w:rFonts w:ascii="Times New Roman"/>
                <w:b w:val="false"/>
                <w:i w:val="false"/>
                <w:color w:val="000000"/>
                <w:sz w:val="20"/>
              </w:rPr>
              <w:t>стран</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 туризмі (резидент еместер)</w:t>
            </w:r>
            <w:r>
              <w:br/>
            </w:r>
            <w:r>
              <w:rPr>
                <w:rFonts w:ascii="Times New Roman"/>
                <w:b w:val="false"/>
                <w:i w:val="false"/>
                <w:color w:val="000000"/>
                <w:sz w:val="20"/>
              </w:rPr>
              <w:t>
</w:t>
            </w:r>
            <w:r>
              <w:rPr>
                <w:rFonts w:ascii="Times New Roman"/>
                <w:b w:val="false"/>
                <w:i w:val="false"/>
                <w:color w:val="000000"/>
                <w:sz w:val="20"/>
              </w:rPr>
              <w:t>Въездной туризм (нерезиденты)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621"/>
        <w:gridCol w:w="2574"/>
        <w:gridCol w:w="1304"/>
        <w:gridCol w:w="2396"/>
        <w:gridCol w:w="2476"/>
        <w:gridCol w:w="2080"/>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160"/>
        <w:gridCol w:w="1621"/>
        <w:gridCol w:w="1570"/>
        <w:gridCol w:w="1475"/>
        <w:gridCol w:w="2372"/>
        <w:gridCol w:w="2239"/>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 xml:space="preserve">Коды </w:t>
            </w:r>
            <w:r>
              <w:rPr>
                <w:rFonts w:ascii="Times New Roman"/>
                <w:b w:val="false"/>
                <w:i w:val="false"/>
                <w:color w:val="000000"/>
                <w:sz w:val="20"/>
              </w:rPr>
              <w:t>стран</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Шығу туризмі (резиденттер)</w:t>
            </w:r>
            <w:r>
              <w:br/>
            </w:r>
            <w:r>
              <w:rPr>
                <w:rFonts w:ascii="Times New Roman"/>
                <w:b w:val="false"/>
                <w:i w:val="false"/>
                <w:color w:val="000000"/>
                <w:sz w:val="20"/>
              </w:rPr>
              <w:t>
</w:t>
            </w:r>
            <w:r>
              <w:rPr>
                <w:rFonts w:ascii="Times New Roman"/>
                <w:b w:val="false"/>
                <w:i w:val="false"/>
                <w:color w:val="000000"/>
                <w:sz w:val="20"/>
              </w:rPr>
              <w:t>Выездной туризм (резиденты)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491"/>
        <w:gridCol w:w="2552"/>
        <w:gridCol w:w="1393"/>
        <w:gridCol w:w="2356"/>
        <w:gridCol w:w="2575"/>
        <w:gridCol w:w="2084"/>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xml:space="preserve">
При необходимости продолжите на дополнительных листах.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160"/>
        <w:gridCol w:w="1621"/>
        <w:gridCol w:w="1570"/>
        <w:gridCol w:w="1475"/>
        <w:gridCol w:w="2372"/>
        <w:gridCol w:w="2239"/>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Наименование стран</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xml:space="preserve">
Коды </w:t>
            </w:r>
            <w:r>
              <w:rPr>
                <w:rFonts w:ascii="Times New Roman"/>
                <w:b w:val="false"/>
                <w:i w:val="false"/>
                <w:color w:val="000000"/>
                <w:sz w:val="20"/>
              </w:rPr>
              <w:t>стран</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досуг, рекреация и отдых</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аңшылық, балық аулау</w:t>
            </w:r>
            <w:r>
              <w:br/>
            </w:r>
            <w:r>
              <w:rPr>
                <w:rFonts w:ascii="Times New Roman"/>
                <w:b w:val="false"/>
                <w:i w:val="false"/>
                <w:color w:val="000000"/>
                <w:sz w:val="20"/>
              </w:rPr>
              <w:t>
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туризм</w:t>
            </w:r>
            <w:r>
              <w:br/>
            </w:r>
            <w:r>
              <w:rPr>
                <w:rFonts w:ascii="Times New Roman"/>
                <w:b w:val="false"/>
                <w:i w:val="false"/>
                <w:color w:val="000000"/>
                <w:sz w:val="20"/>
              </w:rPr>
              <w:t>
</w:t>
            </w:r>
            <w:r>
              <w:rPr>
                <w:rFonts w:ascii="Times New Roman"/>
                <w:b w:val="false"/>
                <w:i w:val="false"/>
                <w:color w:val="000000"/>
                <w:sz w:val="20"/>
              </w:rPr>
              <w:t>Внутренний туризм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16 жасқа дейінгі балалар</w:t>
            </w:r>
            <w:r>
              <w:br/>
            </w:r>
            <w:r>
              <w:rPr>
                <w:rFonts w:ascii="Times New Roman"/>
                <w:b w:val="false"/>
                <w:i w:val="false"/>
                <w:color w:val="000000"/>
                <w:sz w:val="20"/>
              </w:rPr>
              <w:t>
</w:t>
            </w:r>
            <w:r>
              <w:rPr>
                <w:rFonts w:ascii="Times New Roman"/>
                <w:b w:val="false"/>
                <w:i w:val="false"/>
                <w:color w:val="000000"/>
                <w:sz w:val="20"/>
              </w:rPr>
              <w:t>из них дети до 16 лет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491"/>
        <w:gridCol w:w="2552"/>
        <w:gridCol w:w="1393"/>
        <w:gridCol w:w="2356"/>
        <w:gridCol w:w="2575"/>
        <w:gridCol w:w="2084"/>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деловые и профессиональные цели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лечение</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религия, паломничество</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коммерческая (шоп-туры)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 Адрес __________________________________</w:t>
      </w:r>
      <w:r>
        <w:br/>
      </w:r>
      <w:r>
        <w:rPr>
          <w:rFonts w:ascii="Times New Roman"/>
          <w:b w:val="false"/>
          <w:i w:val="false"/>
          <w:color w:val="000000"/>
          <w:sz w:val="28"/>
        </w:rPr>
        <w:t>
             ______________ Тел.: Электрондық почта мекен-жайы</w:t>
      </w:r>
      <w:r>
        <w:br/>
      </w:r>
      <w:r>
        <w:rPr>
          <w:rFonts w:ascii="Times New Roman"/>
          <w:b w:val="false"/>
          <w:i w:val="false"/>
          <w:color w:val="000000"/>
          <w:sz w:val="28"/>
        </w:rPr>
        <w:t>
                                             (Е-mail)</w:t>
      </w:r>
      <w:r>
        <w:br/>
      </w:r>
      <w:r>
        <w:rPr>
          <w:rFonts w:ascii="Times New Roman"/>
          <w:b w:val="false"/>
          <w:i w:val="false"/>
          <w:color w:val="000000"/>
          <w:sz w:val="28"/>
        </w:rPr>
        <w:t>
                                        Адрес электронной почты</w:t>
      </w:r>
      <w:r>
        <w:br/>
      </w:r>
      <w:r>
        <w:rPr>
          <w:rFonts w:ascii="Times New Roman"/>
          <w:b w:val="false"/>
          <w:i w:val="false"/>
          <w:color w:val="000000"/>
          <w:sz w:val="28"/>
        </w:rPr>
        <w:t>
                                             (Е-mail) 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Руководитель___________________ (Ф.И.О., подпись) __________________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 (Ф.И.О., подпись) __________________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6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4-қосымша         </w:t>
      </w:r>
    </w:p>
    <w:bookmarkEnd w:id="17"/>
    <w:p>
      <w:pPr>
        <w:spacing w:after="0"/>
        <w:ind w:left="0"/>
        <w:jc w:val="left"/>
      </w:pPr>
      <w:r>
        <w:rPr>
          <w:rFonts w:ascii="Times New Roman"/>
          <w:b/>
          <w:i w:val="false"/>
          <w:color w:val="000000"/>
        </w:rPr>
        <w:t xml:space="preserve"> «Туристік қызмет туралы есеп» (коды 0921104, индексі 1-туризм,</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Start w:name="z68" w:id="1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«Туристік қызмет туралы есеп» (коды 0921104, индексі 1-туризм,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туризм - жеке тұлғалардың уақытша болатын елде (жерде) жиырма төрт сағаттан бiр жылға дейiн не жиырма төрт сағаттан аз уақытқа созылатын, бiрақ түнейтiн, ақылы қызметпен байланысты емес мақсаттағы саяхаты;</w:t>
      </w:r>
      <w:r>
        <w:br/>
      </w:r>
      <w:r>
        <w:rPr>
          <w:rFonts w:ascii="Times New Roman"/>
          <w:b w:val="false"/>
          <w:i w:val="false"/>
          <w:color w:val="000000"/>
          <w:sz w:val="28"/>
        </w:rPr>
        <w:t>
</w:t>
      </w:r>
      <w:r>
        <w:rPr>
          <w:rFonts w:ascii="Times New Roman"/>
          <w:b w:val="false"/>
          <w:i w:val="false"/>
          <w:color w:val="000000"/>
          <w:sz w:val="28"/>
        </w:rPr>
        <w:t>
      2) келу туризмі</w:t>
      </w:r>
      <w:r>
        <w:rPr>
          <w:rFonts w:ascii="Times New Roman"/>
          <w:b/>
          <w:i w:val="false"/>
          <w:color w:val="000000"/>
          <w:sz w:val="28"/>
        </w:rPr>
        <w:t xml:space="preserve"> - </w:t>
      </w:r>
      <w:r>
        <w:rPr>
          <w:rFonts w:ascii="Times New Roman"/>
          <w:b w:val="false"/>
          <w:i w:val="false"/>
          <w:color w:val="000000"/>
          <w:sz w:val="28"/>
        </w:rPr>
        <w:t>Қазақстан Республикасының аумағында тұрақты тұрмайтын адамдардың оның шегіндегі саяхаты;</w:t>
      </w:r>
      <w:r>
        <w:br/>
      </w:r>
      <w:r>
        <w:rPr>
          <w:rFonts w:ascii="Times New Roman"/>
          <w:b w:val="false"/>
          <w:i w:val="false"/>
          <w:color w:val="000000"/>
          <w:sz w:val="28"/>
        </w:rPr>
        <w:t>
</w:t>
      </w:r>
      <w:r>
        <w:rPr>
          <w:rFonts w:ascii="Times New Roman"/>
          <w:b w:val="false"/>
          <w:i w:val="false"/>
          <w:color w:val="000000"/>
          <w:sz w:val="28"/>
        </w:rPr>
        <w:t>
      3) шығу туризмі</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Республикасының азаматтары мен Қазақстан Республикасында тұрақты тұратын адамдардың басқа елге саяхаты;</w:t>
      </w:r>
      <w:r>
        <w:br/>
      </w:r>
      <w:r>
        <w:rPr>
          <w:rFonts w:ascii="Times New Roman"/>
          <w:b w:val="false"/>
          <w:i w:val="false"/>
          <w:color w:val="000000"/>
          <w:sz w:val="28"/>
        </w:rPr>
        <w:t>
</w:t>
      </w:r>
      <w:r>
        <w:rPr>
          <w:rFonts w:ascii="Times New Roman"/>
          <w:b w:val="false"/>
          <w:i w:val="false"/>
          <w:color w:val="000000"/>
          <w:sz w:val="28"/>
        </w:rPr>
        <w:t>
      4) ішкi туризм – Қазақстан Республикасының азаматтары мен оның аумағында тұрақты тұратын адамдардың Қазақстан Республикасының шегіндегі саяхаты;</w:t>
      </w:r>
      <w:r>
        <w:br/>
      </w:r>
      <w:r>
        <w:rPr>
          <w:rFonts w:ascii="Times New Roman"/>
          <w:b w:val="false"/>
          <w:i w:val="false"/>
          <w:color w:val="000000"/>
          <w:sz w:val="28"/>
        </w:rPr>
        <w:t>
</w:t>
      </w:r>
      <w:r>
        <w:rPr>
          <w:rFonts w:ascii="Times New Roman"/>
          <w:b w:val="false"/>
          <w:i w:val="false"/>
          <w:color w:val="000000"/>
          <w:sz w:val="28"/>
        </w:rPr>
        <w:t>
      5) туристiк қызмет – жеке немесе заңды тұлғалардың туристiк қызмет көрсету жөнiндегi кәсiпкерлiк қызметi;</w:t>
      </w:r>
      <w:r>
        <w:br/>
      </w:r>
      <w:r>
        <w:rPr>
          <w:rFonts w:ascii="Times New Roman"/>
          <w:b w:val="false"/>
          <w:i w:val="false"/>
          <w:color w:val="000000"/>
          <w:sz w:val="28"/>
        </w:rPr>
        <w:t>
</w:t>
      </w:r>
      <w:r>
        <w:rPr>
          <w:rFonts w:ascii="Times New Roman"/>
          <w:b w:val="false"/>
          <w:i w:val="false"/>
          <w:color w:val="000000"/>
          <w:sz w:val="28"/>
        </w:rPr>
        <w:t>
      6) туристiк қызмет көрсету – туристiң саяхаты кезеңiнде және осы саяхатқа байланысты оның қажеттiлiктерiн қанағаттандыру үшiн ұсынылатын қажеттi қызмет көрсетулер (орналастыру, тасымалдау, тамақтандыру, экскурсиялар, туризм нұсқаушыларының, гидтердiң (гид-аудармашылардың) қызмет көрсетулерi және сапар мақсатына байланысты көрсетiлетiн басқа да қызметтер);</w:t>
      </w:r>
      <w:r>
        <w:br/>
      </w:r>
      <w:r>
        <w:rPr>
          <w:rFonts w:ascii="Times New Roman"/>
          <w:b w:val="false"/>
          <w:i w:val="false"/>
          <w:color w:val="000000"/>
          <w:sz w:val="28"/>
        </w:rPr>
        <w:t>
</w:t>
      </w:r>
      <w:r>
        <w:rPr>
          <w:rFonts w:ascii="Times New Roman"/>
          <w:b w:val="false"/>
          <w:i w:val="false"/>
          <w:color w:val="000000"/>
          <w:sz w:val="28"/>
        </w:rPr>
        <w:t>
      7) туристiк операторлық қызмет (туроператорлық қызмет) – қызметтiң осы түрiне лицензиясы бар жеке және (немесе) заңды тұлғалардың (бұдан әрi – туроператор) өздерiнiң туристiк өнiмдерiн қалыптастыру, ұсыну және туристiк агенттер мен туристерге өткiзу жөнiндегi кәсiпкерлiк қызметi;</w:t>
      </w:r>
      <w:r>
        <w:br/>
      </w:r>
      <w:r>
        <w:rPr>
          <w:rFonts w:ascii="Times New Roman"/>
          <w:b w:val="false"/>
          <w:i w:val="false"/>
          <w:color w:val="000000"/>
          <w:sz w:val="28"/>
        </w:rPr>
        <w:t>
</w:t>
      </w:r>
      <w:r>
        <w:rPr>
          <w:rFonts w:ascii="Times New Roman"/>
          <w:b w:val="false"/>
          <w:i w:val="false"/>
          <w:color w:val="000000"/>
          <w:sz w:val="28"/>
        </w:rPr>
        <w:t>
      8) туристiк агенттiк қызмет (турагенттiк қызмет) – қызметтiң осы түрiне лицензиясы бар жеке және (немесе) заңды тұлғалардың (бұдан әрi – турагент) туристiк өнiмдi ұсыну және өткiзу жөнiндегi кәсiпкерлiк қызметi;</w:t>
      </w:r>
      <w:r>
        <w:br/>
      </w:r>
      <w:r>
        <w:rPr>
          <w:rFonts w:ascii="Times New Roman"/>
          <w:b w:val="false"/>
          <w:i w:val="false"/>
          <w:color w:val="000000"/>
          <w:sz w:val="28"/>
        </w:rPr>
        <w:t>
</w:t>
      </w:r>
      <w:r>
        <w:rPr>
          <w:rFonts w:ascii="Times New Roman"/>
          <w:b w:val="false"/>
          <w:i w:val="false"/>
          <w:color w:val="000000"/>
          <w:sz w:val="28"/>
        </w:rPr>
        <w:t>
      9) экскурсиялық қызмет – уақытша болатын елдегi (жердегi) туристiк ресурстарға танымдық мақсатта келудi ұйымдастыру жөнiндегi кәсiпкерлiк қызмет, ол туристердi орналастыру (түнету) жөнiндегi қызметтi көздемейдi және жиырма төрт сағаттан аспайтын мерзiмдi қамтиды;</w:t>
      </w:r>
      <w:r>
        <w:br/>
      </w:r>
      <w:r>
        <w:rPr>
          <w:rFonts w:ascii="Times New Roman"/>
          <w:b w:val="false"/>
          <w:i w:val="false"/>
          <w:color w:val="000000"/>
          <w:sz w:val="28"/>
        </w:rPr>
        <w:t>
</w:t>
      </w:r>
      <w:r>
        <w:rPr>
          <w:rFonts w:ascii="Times New Roman"/>
          <w:b w:val="false"/>
          <w:i w:val="false"/>
          <w:color w:val="000000"/>
          <w:sz w:val="28"/>
        </w:rPr>
        <w:t>
      10) экскурсиялық қызмет – уақытша болатын елдегi (жердегi) туристiк ресурстар азаматтарына танымдық мақсатта келудi ұйымдастыру жөнiндегi кәсiпкерлiк қызмет. Туристердi орналастыру (түнету) жөнiндегi қызметтi көздемейдi және жиырма төрт сағаттан аспайтын мерзiмдi қамтиды;</w:t>
      </w:r>
      <w:r>
        <w:br/>
      </w:r>
      <w:r>
        <w:rPr>
          <w:rFonts w:ascii="Times New Roman"/>
          <w:b w:val="false"/>
          <w:i w:val="false"/>
          <w:color w:val="000000"/>
          <w:sz w:val="28"/>
        </w:rPr>
        <w:t>
</w:t>
      </w:r>
      <w:r>
        <w:rPr>
          <w:rFonts w:ascii="Times New Roman"/>
          <w:b w:val="false"/>
          <w:i w:val="false"/>
          <w:color w:val="000000"/>
          <w:sz w:val="28"/>
        </w:rPr>
        <w:t>
      11) визалық қызмет – визаларды рәсімдеу және визалық қолдау көрсету қызметі;</w:t>
      </w:r>
      <w:r>
        <w:br/>
      </w:r>
      <w:r>
        <w:rPr>
          <w:rFonts w:ascii="Times New Roman"/>
          <w:b w:val="false"/>
          <w:i w:val="false"/>
          <w:color w:val="000000"/>
          <w:sz w:val="28"/>
        </w:rPr>
        <w:t>
</w:t>
      </w:r>
      <w:r>
        <w:rPr>
          <w:rFonts w:ascii="Times New Roman"/>
          <w:b w:val="false"/>
          <w:i w:val="false"/>
          <w:color w:val="000000"/>
          <w:sz w:val="28"/>
        </w:rPr>
        <w:t>
      12) алдын-ала орын сақтап қою - орналастыру объектілерінде алдын-ала орын тапсырып қою бойынша көрсетілетін қызмет түрі;</w:t>
      </w:r>
      <w:r>
        <w:br/>
      </w:r>
      <w:r>
        <w:rPr>
          <w:rFonts w:ascii="Times New Roman"/>
          <w:b w:val="false"/>
          <w:i w:val="false"/>
          <w:color w:val="000000"/>
          <w:sz w:val="28"/>
        </w:rPr>
        <w:t>
</w:t>
      </w:r>
      <w:r>
        <w:rPr>
          <w:rFonts w:ascii="Times New Roman"/>
          <w:b w:val="false"/>
          <w:i w:val="false"/>
          <w:color w:val="000000"/>
          <w:sz w:val="28"/>
        </w:rPr>
        <w:t>
      13) бос уақыт, рекреация және демалыс – жергілікті жерлердің көрнекі орындарын тамашалау, сауда, спорт және мәдени шаралар өткізілетін көпшілік орындарды аралау, рекреациялық және мәдени шараларға қатысу, кәсіби емес спорт түрлерімен айналысу, жаяу жорықтар мен альпинизм, жағажайларды пайдалану, круиздер, әскери тұлғаларға арналған демалыс және рекреациялық шаралар, жазғы лагерлер;</w:t>
      </w:r>
      <w:r>
        <w:br/>
      </w:r>
      <w:r>
        <w:rPr>
          <w:rFonts w:ascii="Times New Roman"/>
          <w:b w:val="false"/>
          <w:i w:val="false"/>
          <w:color w:val="000000"/>
          <w:sz w:val="28"/>
        </w:rPr>
        <w:t>
</w:t>
      </w:r>
      <w:r>
        <w:rPr>
          <w:rFonts w:ascii="Times New Roman"/>
          <w:b w:val="false"/>
          <w:i w:val="false"/>
          <w:color w:val="000000"/>
          <w:sz w:val="28"/>
        </w:rPr>
        <w:t>
      14) іскерлік және кәсіби мақсаттар</w:t>
      </w:r>
      <w:r>
        <w:rPr>
          <w:rFonts w:ascii="Times New Roman"/>
          <w:b/>
          <w:i w:val="false"/>
          <w:color w:val="000000"/>
          <w:sz w:val="28"/>
        </w:rPr>
        <w:t xml:space="preserve"> - </w:t>
      </w:r>
      <w:r>
        <w:rPr>
          <w:rFonts w:ascii="Times New Roman"/>
          <w:b w:val="false"/>
          <w:i w:val="false"/>
          <w:color w:val="000000"/>
          <w:sz w:val="28"/>
        </w:rPr>
        <w:t>жабдық орнату, инспекциялық бақылау жасау, сырттан өнім немесе тауар сатып алу, мәжіліс, конференция және конгресс жұмыстарына қатысу, сауда жәрмеңкелері мен көрмелер жұмыстарына қатысу, мекеме қызметкерлері үшін ұйымдастырылған ынталандыру сапарлары, дәрістер оқу және концерттер беру, туристік сапар бағдарламаларын дайындау, келушілерді орналастыру және көлікпен қамтамасыз етуге келісімшарт жасасу, туризм саласында гид (жолсерік) және басқа да лауазымдық орындарда жұмыс істеу, кәсіби спорттық шараларға қатысу, дипломаттарды, әскери қызметшілерді немесе халықаралық ұйым қызметкерлерін қоса алғандағы үкіметтік барған елде тұрақты жұмыс істеу сәттерінен тыс іс-сапарлар, ақылы оқу түрлері, ақылы білім алу және зерттеу қызметтері (істейтін жұмысына немесе тиісті қамсыздандыру шаралары қарастырылған шетелге шығушы тұлғаның кәсібіне байланысты ғылыми іссапарлар, тіл үйрену, кәсіби немесе басқа да арнаулы курстар);</w:t>
      </w:r>
      <w:r>
        <w:br/>
      </w:r>
      <w:r>
        <w:rPr>
          <w:rFonts w:ascii="Times New Roman"/>
          <w:b w:val="false"/>
          <w:i w:val="false"/>
          <w:color w:val="000000"/>
          <w:sz w:val="28"/>
        </w:rPr>
        <w:t>
</w:t>
      </w:r>
      <w:r>
        <w:rPr>
          <w:rFonts w:ascii="Times New Roman"/>
          <w:b w:val="false"/>
          <w:i w:val="false"/>
          <w:color w:val="000000"/>
          <w:sz w:val="28"/>
        </w:rPr>
        <w:t>
      15) өзге мақсаттар</w:t>
      </w:r>
      <w:r>
        <w:rPr>
          <w:rFonts w:ascii="Times New Roman"/>
          <w:b/>
          <w:i w:val="false"/>
          <w:color w:val="000000"/>
          <w:sz w:val="28"/>
        </w:rPr>
        <w:t xml:space="preserve"> -</w:t>
      </w:r>
      <w:r>
        <w:rPr>
          <w:rFonts w:ascii="Times New Roman"/>
          <w:b w:val="false"/>
          <w:i w:val="false"/>
          <w:color w:val="000000"/>
          <w:sz w:val="28"/>
        </w:rPr>
        <w:t xml:space="preserve"> жолаушы тасымалдайтын әуе және су көліктерінің экипаж сапарлары, транзиттік сапарлар, қызметтердің белгісіз басқа да түрлері және өзге де мақсаттар (жаңа елмен танысу, бала асырап алу мақсаты, некеге тұру);</w:t>
      </w:r>
      <w:r>
        <w:br/>
      </w:r>
      <w:r>
        <w:rPr>
          <w:rFonts w:ascii="Times New Roman"/>
          <w:b w:val="false"/>
          <w:i w:val="false"/>
          <w:color w:val="000000"/>
          <w:sz w:val="28"/>
        </w:rPr>
        <w:t>
</w:t>
      </w:r>
      <w:r>
        <w:rPr>
          <w:rFonts w:ascii="Times New Roman"/>
          <w:b w:val="false"/>
          <w:i w:val="false"/>
          <w:color w:val="000000"/>
          <w:sz w:val="28"/>
        </w:rPr>
        <w:t>
      16) түнеуші келушілер - келген жердегі не елдегі орналастыру орнында кем дегенде бір түнеп шығатын келушілер;</w:t>
      </w:r>
      <w:r>
        <w:br/>
      </w:r>
      <w:r>
        <w:rPr>
          <w:rFonts w:ascii="Times New Roman"/>
          <w:b w:val="false"/>
          <w:i w:val="false"/>
          <w:color w:val="000000"/>
          <w:sz w:val="28"/>
        </w:rPr>
        <w:t>
</w:t>
      </w:r>
      <w:r>
        <w:rPr>
          <w:rFonts w:ascii="Times New Roman"/>
          <w:b w:val="false"/>
          <w:i w:val="false"/>
          <w:color w:val="000000"/>
          <w:sz w:val="28"/>
        </w:rPr>
        <w:t>
      17) бір күндік келушілер - келген жердегі не елдегі орналасу орнында түнеуді жүзеге асырмайтын келушілер.</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түрлерінің жалпы жіктеуішіне сәйкес экономикалық қызметті жүзеге асыратын қызметкерлерінің санына қарамастан заңды тұлғалар және (немесе) олардың құрылымдық және оқшауланған бөлімшелері дара кәсіпкерлер толтырып, жыл сайын мемлекеттік статистика органдарына тапсырады 79 – туристік операторлардың, туристік агенттердің және басқа да ұйымдардың қызметі.</w:t>
      </w:r>
      <w:r>
        <w:br/>
      </w:r>
      <w:r>
        <w:rPr>
          <w:rFonts w:ascii="Times New Roman"/>
          <w:b w:val="false"/>
          <w:i w:val="false"/>
          <w:color w:val="000000"/>
          <w:sz w:val="28"/>
        </w:rPr>
        <w:t>
      Толық емес күнтізбелік жыл бойы (маусымдық) ғана жұмыс істейтін туристік қызметпен айналысатын заңды тұлғалар мен дара кәсіпкерлер бұл нысанды жалпы тәртіп негізінде тапсырады.</w:t>
      </w:r>
      <w:r>
        <w:br/>
      </w:r>
      <w:r>
        <w:rPr>
          <w:rFonts w:ascii="Times New Roman"/>
          <w:b w:val="false"/>
          <w:i w:val="false"/>
          <w:color w:val="000000"/>
          <w:sz w:val="28"/>
        </w:rPr>
        <w:t>
</w:t>
      </w:r>
      <w:r>
        <w:rPr>
          <w:rFonts w:ascii="Times New Roman"/>
          <w:b w:val="false"/>
          <w:i w:val="false"/>
          <w:color w:val="000000"/>
          <w:sz w:val="28"/>
        </w:rPr>
        <w:t>
      4. Егер құрылымдық және оқшауланған бөлiмшеге бас кәсiпорын статистикалық нысанды берудi өткiзу бойынша өкiлеттiк берсе, онда ол өзі орналасқан жердегі статистика органдарына осы есепті ұсыну керек. Егер құрылымдық және оқшауланған бөлiмшенің статистикалық нысанды берудi өткiзу бойынша өкiлеттiктері болмаса, онда бас кәсiпорын өзі орналасқан жердегі статистика органдарына олардың аумақтарын көрсете отырып, құрылымдық және оқшауланған бөлiмшелерi бөлінісінде есепті ұсыну керек.</w:t>
      </w:r>
      <w:r>
        <w:br/>
      </w:r>
      <w:r>
        <w:rPr>
          <w:rFonts w:ascii="Times New Roman"/>
          <w:b w:val="false"/>
          <w:i w:val="false"/>
          <w:color w:val="000000"/>
          <w:sz w:val="28"/>
        </w:rPr>
        <w:t>
      Есептік деректер бухгалтерлік құжаттар мен алғашқы есепке алу құжаттары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5. "Орындалған жұмыстар мен көрсетілген қызметтер көлемі" ақшалай есеп көрсеткіштері – қосылған құнға салықты ескерусіз (бұдан әрі – ҚҚС) мың теңгелік өлшемде және бір ондық сан белгісімен көрсетіледі.</w:t>
      </w:r>
      <w:r>
        <w:br/>
      </w:r>
      <w:r>
        <w:rPr>
          <w:rFonts w:ascii="Times New Roman"/>
          <w:b w:val="false"/>
          <w:i w:val="false"/>
          <w:color w:val="000000"/>
          <w:sz w:val="28"/>
        </w:rPr>
        <w:t>
</w:t>
      </w:r>
      <w:r>
        <w:rPr>
          <w:rFonts w:ascii="Times New Roman"/>
          <w:b w:val="false"/>
          <w:i w:val="false"/>
          <w:color w:val="000000"/>
          <w:sz w:val="28"/>
        </w:rPr>
        <w:t>
      6. «Қызмет көрсетілген келушілер туралы ақпарат» 3 бөлімінде туроператорлар «орындарды брондау жөніндегі қызметтер» 6 бағанында келесі қызметтерді қосады: қонақ үйлердегі орындарды брондау, әуе билеттері мен темір жол билеттерін брондау және сату, турпакеттерді брондау, іс-шараларды және конференцияларды өткізуге арналған орындарды брондау. «Сатылған жолдамалар саны мен олардың құны туралы ақпарат» 4-бөлімдегі 1, 2, 3, 4 бағандарда сатылған жолдамалардың барлық құнын қойып шығады.</w:t>
      </w:r>
      <w:r>
        <w:br/>
      </w:r>
      <w:r>
        <w:rPr>
          <w:rFonts w:ascii="Times New Roman"/>
          <w:b w:val="false"/>
          <w:i w:val="false"/>
          <w:color w:val="000000"/>
          <w:sz w:val="28"/>
        </w:rPr>
        <w:t>
</w:t>
      </w:r>
      <w:r>
        <w:rPr>
          <w:rFonts w:ascii="Times New Roman"/>
          <w:b w:val="false"/>
          <w:i w:val="false"/>
          <w:color w:val="000000"/>
          <w:sz w:val="28"/>
        </w:rPr>
        <w:t>
      7. «Қызмет көрсетілген келушілер туралы ақпарат» 3-бөлімінде турагенттер «орындарды брондау жөніндегі қызметтер» 6 бағанында келесі қызметтерді қосады: қонақ үйлердегі орындарды брондау, әуе билеттері мен темір жол билеттерін брондау және сату, жолдамаларды сатудан комиссиялық қызмет. «Сатылған жолдамалар саны мен олардың құны туралы ақпарат» 4-бөлімдегі 1, 2, 3, 4 бағандарда жолдамалар шетелдік туроператорлардан алынған болса, сатылған жолдамалар саны мен олардың барлық құны қойылып шығады.</w:t>
      </w:r>
      <w:r>
        <w:br/>
      </w:r>
      <w:r>
        <w:rPr>
          <w:rFonts w:ascii="Times New Roman"/>
          <w:b w:val="false"/>
          <w:i w:val="false"/>
          <w:color w:val="000000"/>
          <w:sz w:val="28"/>
        </w:rPr>
        <w:t>
</w:t>
      </w:r>
      <w:r>
        <w:rPr>
          <w:rFonts w:ascii="Times New Roman"/>
          <w:b w:val="false"/>
          <w:i w:val="false"/>
          <w:color w:val="000000"/>
          <w:sz w:val="28"/>
        </w:rPr>
        <w:t>
      8. Туристік қызмет түрлерінің толық кешенін қамтитын жолдамалар туристерді, орналастыру, тасымалдау, тамақтандыру, экскурсиялық және саяхат мақсатына байланысты ұсынылатын басқа да қызмет түрлерін қамтитын қызмет жиынтығы кіреді.</w:t>
      </w:r>
      <w:r>
        <w:br/>
      </w:r>
      <w:r>
        <w:rPr>
          <w:rFonts w:ascii="Times New Roman"/>
          <w:b w:val="false"/>
          <w:i w:val="false"/>
          <w:color w:val="000000"/>
          <w:sz w:val="28"/>
        </w:rPr>
        <w:t>
</w:t>
      </w:r>
      <w:r>
        <w:rPr>
          <w:rFonts w:ascii="Times New Roman"/>
          <w:b w:val="false"/>
          <w:i w:val="false"/>
          <w:color w:val="000000"/>
          <w:sz w:val="28"/>
        </w:rPr>
        <w:t>
      9. Туристік қызмет түрлерінің жеке түрлерін қамтитын жолдамалар, сапардың белгілі бір бөлігінде көрсетілетін қызмет түрлері. Мысалы, жолдама құнына тек туристі демалыс орнына көлікпен жеткізіп салу шығындары мен туристік фирманың делдалдық қызметі үшін алынған бағасы кіреді.</w:t>
      </w:r>
      <w:r>
        <w:br/>
      </w:r>
      <w:r>
        <w:rPr>
          <w:rFonts w:ascii="Times New Roman"/>
          <w:b w:val="false"/>
          <w:i w:val="false"/>
          <w:color w:val="000000"/>
          <w:sz w:val="28"/>
        </w:rPr>
        <w:t>
</w:t>
      </w:r>
      <w:r>
        <w:rPr>
          <w:rFonts w:ascii="Times New Roman"/>
          <w:b w:val="false"/>
          <w:i w:val="false"/>
          <w:color w:val="000000"/>
          <w:sz w:val="28"/>
        </w:rPr>
        <w:t>
      10. Сатылған жолдамалар құны минусқа шыққан ҚҚС-сыз толтырады.</w:t>
      </w:r>
      <w:r>
        <w:br/>
      </w:r>
      <w:r>
        <w:rPr>
          <w:rFonts w:ascii="Times New Roman"/>
          <w:b w:val="false"/>
          <w:i w:val="false"/>
          <w:color w:val="000000"/>
          <w:sz w:val="28"/>
        </w:rPr>
        <w:t>
</w:t>
      </w:r>
      <w:r>
        <w:rPr>
          <w:rFonts w:ascii="Times New Roman"/>
          <w:b w:val="false"/>
          <w:i w:val="false"/>
          <w:color w:val="000000"/>
          <w:sz w:val="28"/>
        </w:rPr>
        <w:t>
      11. Қызметкерлердің орташа жылдық тізімдік саны есепті жылдың барлық орташа қызметкерлердің орташа санын қосу және алынған қосындыны 12-ге бөлу жолымен анықталады (2-бөлім).</w:t>
      </w:r>
      <w:r>
        <w:br/>
      </w:r>
      <w:r>
        <w:rPr>
          <w:rFonts w:ascii="Times New Roman"/>
          <w:b w:val="false"/>
          <w:i w:val="false"/>
          <w:color w:val="000000"/>
          <w:sz w:val="28"/>
        </w:rPr>
        <w:t>
</w:t>
      </w:r>
      <w:r>
        <w:rPr>
          <w:rFonts w:ascii="Times New Roman"/>
          <w:b w:val="false"/>
          <w:i w:val="false"/>
          <w:color w:val="000000"/>
          <w:sz w:val="28"/>
        </w:rPr>
        <w:t>
      12. Қызмет көрсетілген туристер санын сапардың орташа ұзақтығына көбейту арқылы есептелетін туристің адам-күнінің болу көрсеткіші көрсетіледі.</w:t>
      </w:r>
      <w:r>
        <w:br/>
      </w:r>
      <w:r>
        <w:rPr>
          <w:rFonts w:ascii="Times New Roman"/>
          <w:b w:val="false"/>
          <w:i w:val="false"/>
          <w:color w:val="000000"/>
          <w:sz w:val="28"/>
        </w:rPr>
        <w:t>
</w:t>
      </w:r>
      <w:r>
        <w:rPr>
          <w:rFonts w:ascii="Times New Roman"/>
          <w:b w:val="false"/>
          <w:i w:val="false"/>
          <w:color w:val="000000"/>
          <w:sz w:val="28"/>
        </w:rPr>
        <w:t>
      13.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3-бөлім:</w:t>
      </w:r>
      <w:r>
        <w:br/>
      </w:r>
      <w:r>
        <w:rPr>
          <w:rFonts w:ascii="Times New Roman"/>
          <w:b w:val="false"/>
          <w:i w:val="false"/>
          <w:color w:val="000000"/>
          <w:sz w:val="28"/>
        </w:rPr>
        <w:t>
      е бағалар 1 және 2 барлық жолдар бойынша = е бағалар 1, 2, 3 барлық жолдар бойынша 5 бөлімі.</w:t>
      </w:r>
      <w:r>
        <w:br/>
      </w:r>
      <w:r>
        <w:rPr>
          <w:rFonts w:ascii="Times New Roman"/>
          <w:b w:val="false"/>
          <w:i w:val="false"/>
          <w:color w:val="000000"/>
          <w:sz w:val="28"/>
        </w:rPr>
        <w:t>
</w:t>
      </w:r>
      <w:r>
        <w:rPr>
          <w:rFonts w:ascii="Times New Roman"/>
          <w:b w:val="false"/>
          <w:i w:val="false"/>
          <w:color w:val="000000"/>
          <w:sz w:val="28"/>
        </w:rPr>
        <w:t>
      6-бөлім:</w:t>
      </w:r>
      <w:r>
        <w:br/>
      </w:r>
      <w:r>
        <w:rPr>
          <w:rFonts w:ascii="Times New Roman"/>
          <w:b w:val="false"/>
          <w:i w:val="false"/>
          <w:color w:val="000000"/>
          <w:sz w:val="28"/>
        </w:rPr>
        <w:t>
      Баға 1 барлық жолдар бойынша = е бағалар 1 және 2 барлық жолдар бойынша 3 бөлімі</w:t>
      </w:r>
    </w:p>
    <w:bookmarkEnd w:id="18"/>
    <w:bookmarkStart w:name="z10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ff0000"/>
          <w:sz w:val="28"/>
        </w:rPr>
        <w:t xml:space="preserve">      Ескерту. 5-қосымша жаңа редакцияда - ҚР Статистика агенттігі Төрағасының м.а. 2011.06.14 </w:t>
      </w:r>
      <w:r>
        <w:rPr>
          <w:rFonts w:ascii="Times New Roman"/>
          <w:b w:val="false"/>
          <w:i w:val="false"/>
          <w:color w:val="ff0000"/>
          <w:sz w:val="28"/>
        </w:rPr>
        <w:t>№ 162</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2505"/>
        <w:gridCol w:w="2614"/>
        <w:gridCol w:w="2614"/>
        <w:gridCol w:w="2615"/>
      </w:tblGrid>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637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1117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21 шілдедегі № 186 бұйрығына 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 обязанности председателя Агентства Республики Казахстан по статистике от 21 июля 2010 года №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952"/>
              <w:gridCol w:w="837"/>
              <w:gridCol w:w="1048"/>
              <w:gridCol w:w="900"/>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0951102</w:t>
            </w:r>
            <w:r>
              <w:br/>
            </w:r>
            <w:r>
              <w:rPr>
                <w:rFonts w:ascii="Times New Roman"/>
                <w:b w:val="false"/>
                <w:i w:val="false"/>
                <w:color w:val="000000"/>
                <w:sz w:val="20"/>
              </w:rPr>
              <w:t>
</w:t>
            </w:r>
            <w:r>
              <w:rPr>
                <w:rFonts w:ascii="Times New Roman"/>
                <w:b w:val="false"/>
                <w:i w:val="false"/>
                <w:color w:val="000000"/>
                <w:sz w:val="20"/>
              </w:rPr>
              <w:t>Код статистической формы 0951102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мест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тоқсан    _ _ _ _   жыл</w:t>
            </w:r>
            <w:r>
              <w:br/>
            </w:r>
            <w:r>
              <w:rPr>
                <w:rFonts w:ascii="Times New Roman"/>
                <w:b w:val="false"/>
                <w:i w:val="false"/>
                <w:color w:val="000000"/>
                <w:sz w:val="20"/>
              </w:rPr>
              <w:t>
</w:t>
            </w:r>
            <w:r>
              <w:rPr>
                <w:rFonts w:ascii="Times New Roman"/>
                <w:b w:val="false"/>
                <w:i w:val="false"/>
                <w:color w:val="000000"/>
                <w:sz w:val="20"/>
              </w:rPr>
              <w:t>Отчетный период  |_|_|  квартал   |_|_|_|_|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ұйымдастыру бойынша қызметтер көрсетуді (экономикалық қызмет түрлерінің жалпы жинақтаушы коды 55) жүзеге асыратын заңды тұлғалар мен (немесе) олардың құрылымдық және оқшауланған бөлімшелері, жеке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(код Общего классификатора видов экономической деятельности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кезеңен кейінгі 25-ші күннен кеш емес.</w:t>
            </w:r>
            <w:r>
              <w:br/>
            </w:r>
            <w:r>
              <w:rPr>
                <w:rFonts w:ascii="Times New Roman"/>
                <w:b w:val="false"/>
                <w:i w:val="false"/>
                <w:color w:val="000000"/>
                <w:sz w:val="20"/>
              </w:rPr>
              <w:t>
</w:t>
            </w:r>
            <w:r>
              <w:rPr>
                <w:rFonts w:ascii="Times New Roman"/>
                <w:b w:val="false"/>
                <w:i w:val="false"/>
                <w:color w:val="000000"/>
                <w:sz w:val="20"/>
              </w:rPr>
              <w:t>Срок предоставления – не позднее 25 числа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РНН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ИИН      |_|_|_|_|_|_|_|_|_|_|_|_|</w:t>
            </w:r>
          </w:p>
        </w:tc>
      </w:tr>
      <w:tr>
        <w:trPr>
          <w:trHeight w:val="27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20"/>
    <w:p>
      <w:pPr>
        <w:spacing w:after="0"/>
        <w:ind w:left="0"/>
        <w:jc w:val="both"/>
      </w:pPr>
      <w:r>
        <w:rPr>
          <w:rFonts w:ascii="Times New Roman"/>
          <w:b w:val="false"/>
          <w:i w:val="false"/>
          <w:color w:val="000000"/>
          <w:sz w:val="28"/>
        </w:rPr>
        <w:t>
</w:t>
      </w:r>
      <w:r>
        <w:rPr>
          <w:rFonts w:ascii="Times New Roman"/>
          <w:b/>
          <w:i w:val="false"/>
          <w:color w:val="000000"/>
          <w:sz w:val="28"/>
        </w:rPr>
        <w:t>1. Орналастыру орындарының санын көрсететін, бірлік</w:t>
      </w:r>
      <w:r>
        <w:br/>
      </w:r>
      <w:r>
        <w:rPr>
          <w:rFonts w:ascii="Times New Roman"/>
          <w:b w:val="false"/>
          <w:i w:val="false"/>
          <w:color w:val="000000"/>
          <w:sz w:val="28"/>
        </w:rPr>
        <w:t>
   Укажите количество мест размещения, единиц</w:t>
      </w:r>
    </w:p>
    <w:bookmarkEnd w:id="20"/>
    <w:p>
      <w:pPr>
        <w:spacing w:after="0"/>
        <w:ind w:left="0"/>
        <w:jc w:val="both"/>
      </w:pPr>
      <w:r>
        <w:rPr>
          <w:rFonts w:ascii="Times New Roman"/>
          <w:b/>
          <w:i w:val="false"/>
          <w:color w:val="000000"/>
          <w:sz w:val="28"/>
        </w:rPr>
        <w:t>1.1 Мейрамханалары бар қонақ үйлер      _</w:t>
      </w:r>
      <w:r>
        <w:br/>
      </w:r>
      <w:r>
        <w:rPr>
          <w:rFonts w:ascii="Times New Roman"/>
          <w:b w:val="false"/>
          <w:i w:val="false"/>
          <w:color w:val="000000"/>
          <w:sz w:val="28"/>
        </w:rPr>
        <w:t>
    Гостиницы с ресторанами                |_|</w:t>
      </w:r>
    </w:p>
    <w:p>
      <w:pPr>
        <w:spacing w:after="0"/>
        <w:ind w:left="0"/>
        <w:jc w:val="both"/>
      </w:pPr>
      <w:r>
        <w:rPr>
          <w:rFonts w:ascii="Times New Roman"/>
          <w:b/>
          <w:i w:val="false"/>
          <w:color w:val="000000"/>
          <w:sz w:val="28"/>
        </w:rPr>
        <w:t>1.2 Мейрамханалары жоқ қонақ үйлер      _</w:t>
      </w:r>
      <w:r>
        <w:br/>
      </w:r>
      <w:r>
        <w:rPr>
          <w:rFonts w:ascii="Times New Roman"/>
          <w:b w:val="false"/>
          <w:i w:val="false"/>
          <w:color w:val="000000"/>
          <w:sz w:val="28"/>
        </w:rPr>
        <w:t>
    Гостиницы без ресторанов               |_|</w:t>
      </w:r>
    </w:p>
    <w:p>
      <w:pPr>
        <w:spacing w:after="0"/>
        <w:ind w:left="0"/>
        <w:jc w:val="both"/>
      </w:pPr>
      <w:r>
        <w:rPr>
          <w:rFonts w:ascii="Times New Roman"/>
          <w:b/>
          <w:i w:val="false"/>
          <w:color w:val="000000"/>
          <w:sz w:val="28"/>
        </w:rPr>
        <w:t xml:space="preserve">1.3 Демалыс күндерінде және қысқа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мерзімді тұрудың өзге де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кезеңдерінде тұрғын үй беру</w:t>
      </w:r>
      <w:r>
        <w:br/>
      </w:r>
      <w:r>
        <w:rPr>
          <w:rFonts w:ascii="Times New Roman"/>
          <w:b w:val="false"/>
          <w:i w:val="false"/>
          <w:color w:val="000000"/>
          <w:sz w:val="28"/>
        </w:rPr>
        <w:t>
    Предоставление жилья на выходные и</w:t>
      </w:r>
      <w:r>
        <w:br/>
      </w:r>
      <w:r>
        <w:rPr>
          <w:rFonts w:ascii="Times New Roman"/>
          <w:b w:val="false"/>
          <w:i w:val="false"/>
          <w:color w:val="000000"/>
          <w:sz w:val="28"/>
        </w:rPr>
        <w:t>
    прочие периоды краткосрочного проживания</w:t>
      </w:r>
    </w:p>
    <w:p>
      <w:pPr>
        <w:spacing w:after="0"/>
        <w:ind w:left="0"/>
        <w:jc w:val="both"/>
      </w:pPr>
      <w:r>
        <w:rPr>
          <w:rFonts w:ascii="Times New Roman"/>
          <w:b/>
          <w:i w:val="false"/>
          <w:color w:val="000000"/>
          <w:sz w:val="28"/>
        </w:rPr>
        <w:t xml:space="preserve">1.4 Туристік лагерлер, демалыс және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ойын-сауық парктері                </w:t>
      </w:r>
      <w:r>
        <w:rPr>
          <w:rFonts w:ascii="Times New Roman"/>
          <w:b w:val="false"/>
          <w:i w:val="false"/>
          <w:color w:val="000000"/>
          <w:sz w:val="28"/>
        </w:rPr>
        <w:t>|_|</w:t>
      </w:r>
      <w:r>
        <w:br/>
      </w:r>
      <w:r>
        <w:rPr>
          <w:rFonts w:ascii="Times New Roman"/>
          <w:b w:val="false"/>
          <w:i w:val="false"/>
          <w:color w:val="000000"/>
          <w:sz w:val="28"/>
        </w:rPr>
        <w:t xml:space="preserve">
    Туристические лагеря, парки отдыха </w:t>
      </w:r>
      <w:r>
        <w:br/>
      </w:r>
      <w:r>
        <w:rPr>
          <w:rFonts w:ascii="Times New Roman"/>
          <w:b w:val="false"/>
          <w:i w:val="false"/>
          <w:color w:val="000000"/>
          <w:sz w:val="28"/>
        </w:rPr>
        <w:t>
    и развлечений</w:t>
      </w:r>
    </w:p>
    <w:p>
      <w:pPr>
        <w:spacing w:after="0"/>
        <w:ind w:left="0"/>
        <w:jc w:val="both"/>
      </w:pPr>
      <w:r>
        <w:rPr>
          <w:rFonts w:ascii="Times New Roman"/>
          <w:b/>
          <w:i w:val="false"/>
          <w:color w:val="000000"/>
          <w:sz w:val="28"/>
        </w:rPr>
        <w:t>1.5 Тұрғын үйдің басқа түрлері          _</w:t>
      </w:r>
      <w:r>
        <w:br/>
      </w:r>
      <w:r>
        <w:rPr>
          <w:rFonts w:ascii="Times New Roman"/>
          <w:b w:val="false"/>
          <w:i w:val="false"/>
          <w:color w:val="000000"/>
          <w:sz w:val="28"/>
        </w:rPr>
        <w:t>
    Другие виды жилья                      |_|</w:t>
      </w:r>
    </w:p>
    <w:bookmarkStart w:name="z220" w:id="21"/>
    <w:p>
      <w:pPr>
        <w:spacing w:after="0"/>
        <w:ind w:left="0"/>
        <w:jc w:val="both"/>
      </w:pPr>
      <w:r>
        <w:rPr>
          <w:rFonts w:ascii="Times New Roman"/>
          <w:b w:val="false"/>
          <w:i w:val="false"/>
          <w:color w:val="000000"/>
          <w:sz w:val="28"/>
        </w:rPr>
        <w:t>
</w:t>
      </w:r>
      <w:r>
        <w:rPr>
          <w:rFonts w:ascii="Times New Roman"/>
          <w:b/>
          <w:i w:val="false"/>
          <w:color w:val="000000"/>
          <w:sz w:val="28"/>
        </w:rPr>
        <w:t>2. Орналастыру орындар туралы ақпаратты көрсетіңіз</w:t>
      </w:r>
      <w:r>
        <w:br/>
      </w:r>
      <w:r>
        <w:rPr>
          <w:rFonts w:ascii="Times New Roman"/>
          <w:b w:val="false"/>
          <w:i w:val="false"/>
          <w:color w:val="000000"/>
          <w:sz w:val="28"/>
        </w:rPr>
        <w:t>
    Укажите информацию о местах размещения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30"/>
        <w:gridCol w:w="1156"/>
        <w:gridCol w:w="1252"/>
        <w:gridCol w:w="1271"/>
        <w:gridCol w:w="1310"/>
        <w:gridCol w:w="1405"/>
        <w:gridCol w:w="1615"/>
        <w:gridCol w:w="190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br/>
            </w:r>
            <w:r>
              <w:rPr>
                <w:rFonts w:ascii="Times New Roman"/>
                <w:b w:val="false"/>
                <w:i w:val="false"/>
                <w:color w:val="000000"/>
                <w:sz w:val="20"/>
              </w:rPr>
              <w:t>
</w:t>
            </w:r>
            <w:r>
              <w:rPr>
                <w:rFonts w:ascii="Times New Roman"/>
                <w:b w:val="false"/>
                <w:i w:val="false"/>
                <w:color w:val="000000"/>
                <w:sz w:val="20"/>
              </w:rPr>
              <w:t>Гостиница (5 звезд)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br/>
            </w:r>
            <w:r>
              <w:rPr>
                <w:rFonts w:ascii="Times New Roman"/>
                <w:b w:val="false"/>
                <w:i w:val="false"/>
                <w:color w:val="000000"/>
                <w:sz w:val="20"/>
              </w:rPr>
              <w:t>
</w:t>
            </w:r>
            <w:r>
              <w:rPr>
                <w:rFonts w:ascii="Times New Roman"/>
                <w:b w:val="false"/>
                <w:i w:val="false"/>
                <w:color w:val="000000"/>
                <w:sz w:val="20"/>
              </w:rPr>
              <w:t>Гостиница (4 звезды)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br/>
            </w:r>
            <w:r>
              <w:rPr>
                <w:rFonts w:ascii="Times New Roman"/>
                <w:b w:val="false"/>
                <w:i w:val="false"/>
                <w:color w:val="000000"/>
                <w:sz w:val="20"/>
              </w:rPr>
              <w:t>
</w:t>
            </w:r>
            <w:r>
              <w:rPr>
                <w:rFonts w:ascii="Times New Roman"/>
                <w:b w:val="false"/>
                <w:i w:val="false"/>
                <w:color w:val="000000"/>
                <w:sz w:val="20"/>
              </w:rPr>
              <w:t>Гостиница(3 звезды)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br/>
            </w:r>
            <w:r>
              <w:rPr>
                <w:rFonts w:ascii="Times New Roman"/>
                <w:b w:val="false"/>
                <w:i w:val="false"/>
                <w:color w:val="000000"/>
                <w:sz w:val="20"/>
              </w:rPr>
              <w:t>
</w:t>
            </w:r>
            <w:r>
              <w:rPr>
                <w:rFonts w:ascii="Times New Roman"/>
                <w:b w:val="false"/>
                <w:i w:val="false"/>
                <w:color w:val="000000"/>
                <w:sz w:val="20"/>
              </w:rPr>
              <w:t>Гостиница (1 звезда)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жұмысшылар саны</w:t>
            </w:r>
            <w:r>
              <w:br/>
            </w:r>
            <w:r>
              <w:rPr>
                <w:rFonts w:ascii="Times New Roman"/>
                <w:b w:val="false"/>
                <w:i w:val="false"/>
                <w:color w:val="000000"/>
                <w:sz w:val="20"/>
              </w:rPr>
              <w:t>
</w:t>
            </w:r>
            <w:r>
              <w:rPr>
                <w:rFonts w:ascii="Times New Roman"/>
                <w:b w:val="false"/>
                <w:i w:val="false"/>
                <w:color w:val="000000"/>
                <w:sz w:val="20"/>
              </w:rPr>
              <w:t>Количество постоянных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жұмысшылар саны</w:t>
            </w:r>
            <w:r>
              <w:br/>
            </w:r>
            <w:r>
              <w:rPr>
                <w:rFonts w:ascii="Times New Roman"/>
                <w:b w:val="false"/>
                <w:i w:val="false"/>
                <w:color w:val="000000"/>
                <w:sz w:val="20"/>
              </w:rPr>
              <w:t>
</w:t>
            </w:r>
            <w:r>
              <w:rPr>
                <w:rFonts w:ascii="Times New Roman"/>
                <w:b w:val="false"/>
                <w:i w:val="false"/>
                <w:color w:val="000000"/>
                <w:sz w:val="20"/>
              </w:rPr>
              <w:t>Количество сезонных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көрсеткен көлемі (қосылған құнға салынатын салықсыз</w:t>
            </w:r>
            <w:r>
              <w:rPr>
                <w:rFonts w:ascii="Times New Roman"/>
                <w:b w:val="false"/>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(без налога на добавленную стоимость), тысяч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бар қонақ үйлер</w:t>
            </w:r>
            <w:r>
              <w:br/>
            </w:r>
            <w:r>
              <w:rPr>
                <w:rFonts w:ascii="Times New Roman"/>
                <w:b w:val="false"/>
                <w:i w:val="false"/>
                <w:color w:val="000000"/>
                <w:sz w:val="20"/>
              </w:rPr>
              <w:t>
</w:t>
            </w:r>
            <w:r>
              <w:rPr>
                <w:rFonts w:ascii="Times New Roman"/>
                <w:b w:val="false"/>
                <w:i w:val="false"/>
                <w:color w:val="000000"/>
                <w:sz w:val="20"/>
              </w:rPr>
              <w:t>Гостиницы с ресторанами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мейрамханалар</w:t>
            </w:r>
            <w:r>
              <w:br/>
            </w:r>
            <w:r>
              <w:rPr>
                <w:rFonts w:ascii="Times New Roman"/>
                <w:b w:val="false"/>
                <w:i w:val="false"/>
                <w:color w:val="000000"/>
                <w:sz w:val="20"/>
              </w:rPr>
              <w:t>
</w:t>
            </w:r>
            <w:r>
              <w:rPr>
                <w:rFonts w:ascii="Times New Roman"/>
                <w:b w:val="false"/>
                <w:i w:val="false"/>
                <w:color w:val="000000"/>
                <w:sz w:val="20"/>
              </w:rPr>
              <w:t>из них рестораны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жоқ қонақ үйлер</w:t>
            </w:r>
            <w:r>
              <w:br/>
            </w:r>
            <w:r>
              <w:rPr>
                <w:rFonts w:ascii="Times New Roman"/>
                <w:b w:val="false"/>
                <w:i w:val="false"/>
                <w:color w:val="000000"/>
                <w:sz w:val="20"/>
              </w:rPr>
              <w:t>
</w:t>
            </w:r>
            <w:r>
              <w:rPr>
                <w:rFonts w:ascii="Times New Roman"/>
                <w:b w:val="false"/>
                <w:i w:val="false"/>
                <w:color w:val="000000"/>
                <w:sz w:val="20"/>
              </w:rPr>
              <w:t>Гостиницы без ресторанов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21" w:id="22"/>
    <w:p>
      <w:pPr>
        <w:spacing w:after="0"/>
        <w:ind w:left="0"/>
        <w:jc w:val="both"/>
      </w:pPr>
      <w:r>
        <w:rPr>
          <w:rFonts w:ascii="Times New Roman"/>
          <w:b w:val="false"/>
          <w:i w:val="false"/>
          <w:color w:val="000000"/>
          <w:sz w:val="28"/>
        </w:rPr>
        <w:t>
</w:t>
      </w:r>
      <w:r>
        <w:rPr>
          <w:rFonts w:ascii="Times New Roman"/>
          <w:b/>
          <w:i w:val="false"/>
          <w:color w:val="000000"/>
          <w:sz w:val="28"/>
        </w:rPr>
        <w:t>3. Өзге де тұрғылықты орындармен (қосылған</w:t>
      </w:r>
      <w:r>
        <w:br/>
      </w:r>
      <w:r>
        <w:rPr>
          <w:rFonts w:ascii="Times New Roman"/>
          <w:b w:val="false"/>
          <w:i w:val="false"/>
          <w:color w:val="000000"/>
          <w:sz w:val="28"/>
        </w:rPr>
        <w:t>
</w:t>
      </w:r>
      <w:r>
        <w:rPr>
          <w:rFonts w:ascii="Times New Roman"/>
          <w:b/>
          <w:i w:val="false"/>
          <w:color w:val="000000"/>
          <w:sz w:val="28"/>
        </w:rPr>
        <w:t>құнға салынатын салықсыз</w:t>
      </w:r>
      <w:r>
        <w:rPr>
          <w:rFonts w:ascii="Times New Roman"/>
          <w:b w:val="false"/>
          <w:i w:val="false"/>
          <w:color w:val="000000"/>
          <w:sz w:val="28"/>
        </w:rPr>
        <w:t xml:space="preserve">) </w:t>
      </w:r>
      <w:r>
        <w:rPr>
          <w:rFonts w:ascii="Times New Roman"/>
          <w:b/>
          <w:i w:val="false"/>
          <w:color w:val="000000"/>
          <w:sz w:val="28"/>
        </w:rPr>
        <w:t>көрсетілген қызметтер  ____________</w:t>
      </w:r>
      <w:r>
        <w:br/>
      </w:r>
      <w:r>
        <w:rPr>
          <w:rFonts w:ascii="Times New Roman"/>
          <w:b w:val="false"/>
          <w:i w:val="false"/>
          <w:color w:val="000000"/>
          <w:sz w:val="28"/>
        </w:rPr>
        <w:t>
</w:t>
      </w:r>
      <w:r>
        <w:rPr>
          <w:rFonts w:ascii="Times New Roman"/>
          <w:b/>
          <w:i w:val="false"/>
          <w:color w:val="000000"/>
          <w:sz w:val="28"/>
        </w:rPr>
        <w:t>көлемі, мың теңге                               |____________|</w:t>
      </w:r>
      <w:r>
        <w:br/>
      </w:r>
      <w:r>
        <w:rPr>
          <w:rFonts w:ascii="Times New Roman"/>
          <w:b w:val="false"/>
          <w:i w:val="false"/>
          <w:color w:val="000000"/>
          <w:sz w:val="28"/>
        </w:rPr>
        <w:t>
   Объем оказанных услуг (без налога на добавленную</w:t>
      </w:r>
      <w:r>
        <w:br/>
      </w:r>
      <w:r>
        <w:rPr>
          <w:rFonts w:ascii="Times New Roman"/>
          <w:b w:val="false"/>
          <w:i w:val="false"/>
          <w:color w:val="000000"/>
          <w:sz w:val="28"/>
        </w:rPr>
        <w:t>
стоимость) прочими местами размещения, тысяч тенге</w:t>
      </w:r>
    </w:p>
    <w:bookmarkEnd w:id="22"/>
    <w:p>
      <w:pPr>
        <w:spacing w:after="0"/>
        <w:ind w:left="0"/>
        <w:jc w:val="both"/>
      </w:pPr>
      <w:r>
        <w:rPr>
          <w:rFonts w:ascii="Times New Roman"/>
          <w:b/>
          <w:i w:val="false"/>
          <w:color w:val="000000"/>
          <w:sz w:val="28"/>
        </w:rPr>
        <w:t>3.1 Демалыс күндерінде және қысқа мерзімді       ____________</w:t>
      </w:r>
      <w:r>
        <w:br/>
      </w:r>
      <w:r>
        <w:rPr>
          <w:rFonts w:ascii="Times New Roman"/>
          <w:b w:val="false"/>
          <w:i w:val="false"/>
          <w:color w:val="000000"/>
          <w:sz w:val="28"/>
        </w:rPr>
        <w:t>
</w:t>
      </w:r>
      <w:r>
        <w:rPr>
          <w:rFonts w:ascii="Times New Roman"/>
          <w:b/>
          <w:i w:val="false"/>
          <w:color w:val="000000"/>
          <w:sz w:val="28"/>
        </w:rPr>
        <w:t>тұрудың өзге де кезеңдерінде тұрғын үй беру     |____________|</w:t>
      </w:r>
      <w:r>
        <w:br/>
      </w:r>
      <w:r>
        <w:rPr>
          <w:rFonts w:ascii="Times New Roman"/>
          <w:b w:val="false"/>
          <w:i w:val="false"/>
          <w:color w:val="000000"/>
          <w:sz w:val="28"/>
        </w:rPr>
        <w:t>
    Предоставление жилья на выходные и прочие</w:t>
      </w:r>
      <w:r>
        <w:br/>
      </w:r>
      <w:r>
        <w:rPr>
          <w:rFonts w:ascii="Times New Roman"/>
          <w:b w:val="false"/>
          <w:i w:val="false"/>
          <w:color w:val="000000"/>
          <w:sz w:val="28"/>
        </w:rPr>
        <w:t>
периоды краткосрочного проживания</w:t>
      </w:r>
    </w:p>
    <w:p>
      <w:pPr>
        <w:spacing w:after="0"/>
        <w:ind w:left="0"/>
        <w:jc w:val="both"/>
      </w:pPr>
      <w:r>
        <w:rPr>
          <w:rFonts w:ascii="Times New Roman"/>
          <w:b/>
          <w:i w:val="false"/>
          <w:color w:val="000000"/>
          <w:sz w:val="28"/>
        </w:rPr>
        <w:t>3.2 Туристік лагерлер, демалыс және ойын-сауық   ____________</w:t>
      </w:r>
      <w:r>
        <w:br/>
      </w:r>
      <w:r>
        <w:rPr>
          <w:rFonts w:ascii="Times New Roman"/>
          <w:b w:val="false"/>
          <w:i w:val="false"/>
          <w:color w:val="000000"/>
          <w:sz w:val="28"/>
        </w:rPr>
        <w:t>
</w:t>
      </w:r>
      <w:r>
        <w:rPr>
          <w:rFonts w:ascii="Times New Roman"/>
          <w:b/>
          <w:i w:val="false"/>
          <w:color w:val="000000"/>
          <w:sz w:val="28"/>
        </w:rPr>
        <w:t>парктері                                        |____________|</w:t>
      </w:r>
      <w:r>
        <w:br/>
      </w:r>
      <w:r>
        <w:rPr>
          <w:rFonts w:ascii="Times New Roman"/>
          <w:b w:val="false"/>
          <w:i w:val="false"/>
          <w:color w:val="000000"/>
          <w:sz w:val="28"/>
        </w:rPr>
        <w:t>
Туристические лагеря, парки отдыха и развлечений</w:t>
      </w:r>
    </w:p>
    <w:p>
      <w:pPr>
        <w:spacing w:after="0"/>
        <w:ind w:left="0"/>
        <w:jc w:val="both"/>
      </w:pPr>
      <w:r>
        <w:rPr>
          <w:rFonts w:ascii="Times New Roman"/>
          <w:b/>
          <w:i w:val="false"/>
          <w:color w:val="000000"/>
          <w:sz w:val="28"/>
        </w:rPr>
        <w:t>3.3 Тұрғын үйдің басқа түрлері                   ____________</w:t>
      </w:r>
      <w:r>
        <w:br/>
      </w:r>
      <w:r>
        <w:rPr>
          <w:rFonts w:ascii="Times New Roman"/>
          <w:b w:val="false"/>
          <w:i w:val="false"/>
          <w:color w:val="000000"/>
          <w:sz w:val="28"/>
        </w:rPr>
        <w:t>
    Другие виды жилья                                |_____________|</w:t>
      </w:r>
    </w:p>
    <w:bookmarkStart w:name="z222" w:id="23"/>
    <w:p>
      <w:pPr>
        <w:spacing w:after="0"/>
        <w:ind w:left="0"/>
        <w:jc w:val="both"/>
      </w:pPr>
      <w:r>
        <w:rPr>
          <w:rFonts w:ascii="Times New Roman"/>
          <w:b w:val="false"/>
          <w:i w:val="false"/>
          <w:color w:val="000000"/>
          <w:sz w:val="28"/>
        </w:rPr>
        <w:t>
</w:t>
      </w:r>
      <w:r>
        <w:rPr>
          <w:rFonts w:ascii="Times New Roman"/>
          <w:b/>
          <w:i w:val="false"/>
          <w:color w:val="000000"/>
          <w:sz w:val="28"/>
        </w:rPr>
        <w:t>4. Орналастыру орындарының материалдық-техникалық базасы туралы ақпаратты көрсетіңіз</w:t>
      </w:r>
      <w:r>
        <w:br/>
      </w:r>
      <w:r>
        <w:rPr>
          <w:rFonts w:ascii="Times New Roman"/>
          <w:b w:val="false"/>
          <w:i w:val="false"/>
          <w:color w:val="000000"/>
          <w:sz w:val="28"/>
        </w:rPr>
        <w:t>
   Укажите информацию о материально-технической базе мест размещения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554"/>
        <w:gridCol w:w="1164"/>
        <w:gridCol w:w="1260"/>
        <w:gridCol w:w="1280"/>
        <w:gridCol w:w="1318"/>
        <w:gridCol w:w="1415"/>
        <w:gridCol w:w="1626"/>
        <w:gridCol w:w="1914"/>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rPr>
                <w:rFonts w:ascii="Times New Roman"/>
                <w:b w:val="false"/>
                <w:i w:val="false"/>
                <w:color w:val="000000"/>
                <w:sz w:val="20"/>
              </w:rPr>
              <w:t xml:space="preserve"> Гостиница (5 звезд)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rPr>
                <w:rFonts w:ascii="Times New Roman"/>
                <w:b w:val="false"/>
                <w:i w:val="false"/>
                <w:color w:val="000000"/>
                <w:sz w:val="20"/>
              </w:rPr>
              <w:t xml:space="preserve"> Гостиница (4 звезды)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rPr>
                <w:rFonts w:ascii="Times New Roman"/>
                <w:b w:val="false"/>
                <w:i w:val="false"/>
                <w:color w:val="000000"/>
                <w:sz w:val="20"/>
              </w:rPr>
              <w:t xml:space="preserve"> Гостиница(3 звезды)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rPr>
                <w:rFonts w:ascii="Times New Roman"/>
                <w:b w:val="false"/>
                <w:i w:val="false"/>
                <w:color w:val="000000"/>
                <w:sz w:val="20"/>
              </w:rPr>
              <w:t xml:space="preserve"> Гостиница (1 звезда)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w:t>
            </w:r>
            <w:r>
              <w:br/>
            </w:r>
            <w:r>
              <w:rPr>
                <w:rFonts w:ascii="Times New Roman"/>
                <w:b w:val="false"/>
                <w:i w:val="false"/>
                <w:color w:val="000000"/>
                <w:sz w:val="20"/>
              </w:rPr>
              <w:t>
</w:t>
            </w:r>
            <w:r>
              <w:rPr>
                <w:rFonts w:ascii="Times New Roman"/>
                <w:b w:val="false"/>
                <w:i w:val="false"/>
                <w:color w:val="000000"/>
                <w:sz w:val="20"/>
              </w:rPr>
              <w:t>Количество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уақыттағы сыйымдылығы, төсек-орын</w:t>
            </w:r>
            <w:r>
              <w:br/>
            </w:r>
            <w:r>
              <w:rPr>
                <w:rFonts w:ascii="Times New Roman"/>
                <w:b w:val="false"/>
                <w:i w:val="false"/>
                <w:color w:val="000000"/>
                <w:sz w:val="20"/>
              </w:rPr>
              <w:t>
</w:t>
            </w:r>
            <w:r>
              <w:rPr>
                <w:rFonts w:ascii="Times New Roman"/>
                <w:b w:val="false"/>
                <w:i w:val="false"/>
                <w:color w:val="000000"/>
                <w:sz w:val="20"/>
              </w:rPr>
              <w:t>Единовременная вместимость, койко-мест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үйлердің толтырылымдылығы %</w:t>
            </w:r>
            <w:r>
              <w:br/>
            </w:r>
            <w:r>
              <w:rPr>
                <w:rFonts w:ascii="Times New Roman"/>
                <w:b w:val="false"/>
                <w:i w:val="false"/>
                <w:color w:val="000000"/>
                <w:sz w:val="20"/>
              </w:rPr>
              <w:t>
</w:t>
            </w:r>
            <w:r>
              <w:rPr>
                <w:rFonts w:ascii="Times New Roman"/>
                <w:b w:val="false"/>
                <w:i w:val="false"/>
                <w:color w:val="000000"/>
                <w:sz w:val="20"/>
              </w:rPr>
              <w:t>Заполняемость гостиниц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тәулік-төсек, тәулік-төсек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 төсектің 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 койко-суток,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Құрылыстың жалпы алаңы – барлығы,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 строений – всего, м</w:t>
            </w:r>
            <w:r>
              <w:rPr>
                <w:rFonts w:ascii="Times New Roman"/>
                <w:b w:val="false"/>
                <w:i w:val="false"/>
                <w:color w:val="000000"/>
                <w:vertAlign w:val="superscript"/>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тұрғын алаңы (бөлмелер алаңы)</w:t>
            </w:r>
            <w:r>
              <w:br/>
            </w:r>
            <w:r>
              <w:rPr>
                <w:rFonts w:ascii="Times New Roman"/>
                <w:b w:val="false"/>
                <w:i w:val="false"/>
                <w:color w:val="000000"/>
                <w:sz w:val="20"/>
              </w:rPr>
              <w:t>
</w:t>
            </w:r>
            <w:r>
              <w:rPr>
                <w:rFonts w:ascii="Times New Roman"/>
                <w:b w:val="false"/>
                <w:i w:val="false"/>
                <w:color w:val="000000"/>
                <w:sz w:val="20"/>
              </w:rPr>
              <w:t>из них жилая площадь (площадь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4"/>
    <w:p>
      <w:pPr>
        <w:spacing w:after="0"/>
        <w:ind w:left="0"/>
        <w:jc w:val="both"/>
      </w:pPr>
      <w:r>
        <w:rPr>
          <w:rFonts w:ascii="Times New Roman"/>
          <w:b w:val="false"/>
          <w:i w:val="false"/>
          <w:color w:val="000000"/>
          <w:sz w:val="28"/>
        </w:rPr>
        <w:t>
</w:t>
      </w:r>
      <w:r>
        <w:rPr>
          <w:rFonts w:ascii="Times New Roman"/>
          <w:b/>
          <w:i w:val="false"/>
          <w:color w:val="000000"/>
          <w:sz w:val="28"/>
        </w:rPr>
        <w:t>5. Келушілердің сапар мақсаттары туралы ақпаратты көрсетіңіз,</w:t>
      </w:r>
      <w:r>
        <w:br/>
      </w:r>
      <w:r>
        <w:rPr>
          <w:rFonts w:ascii="Times New Roman"/>
          <w:b w:val="false"/>
          <w:i w:val="false"/>
          <w:color w:val="000000"/>
          <w:sz w:val="28"/>
        </w:rPr>
        <w:t>
</w:t>
      </w:r>
      <w:r>
        <w:rPr>
          <w:rFonts w:ascii="Times New Roman"/>
          <w:b/>
          <w:i w:val="false"/>
          <w:color w:val="000000"/>
          <w:sz w:val="28"/>
        </w:rPr>
        <w:t>   адам</w:t>
      </w:r>
      <w:r>
        <w:rPr>
          <w:rFonts w:ascii="Times New Roman"/>
          <w:b w:val="false"/>
          <w:i w:val="false"/>
          <w:color w:val="000000"/>
          <w:vertAlign w:val="superscript"/>
        </w:rPr>
        <w:t>1</w:t>
      </w:r>
      <w:r>
        <w:br/>
      </w:r>
      <w:r>
        <w:rPr>
          <w:rFonts w:ascii="Times New Roman"/>
          <w:b w:val="false"/>
          <w:i w:val="false"/>
          <w:color w:val="000000"/>
          <w:sz w:val="28"/>
        </w:rPr>
        <w:t>
   Укажите информацию о целях поездки посетителей, человек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155"/>
        <w:gridCol w:w="1628"/>
        <w:gridCol w:w="1571"/>
        <w:gridCol w:w="1476"/>
        <w:gridCol w:w="2375"/>
        <w:gridCol w:w="2241"/>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Коды стран</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526"/>
        <w:gridCol w:w="2976"/>
        <w:gridCol w:w="1507"/>
        <w:gridCol w:w="2291"/>
        <w:gridCol w:w="2293"/>
        <w:gridCol w:w="1863"/>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Қазақстан Республикасы Статистика агенттігінің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«Әдіснама» бөліміндегі «Статистикалық жіктелімдер» қосымша бетінде орналастырылған елдер жіктеуішіне (ЕЖ) сәйкес</w:t>
      </w:r>
      <w:r>
        <w:br/>
      </w:r>
      <w:r>
        <w:rPr>
          <w:rFonts w:ascii="Times New Roman"/>
          <w:b w:val="false"/>
          <w:i w:val="false"/>
          <w:color w:val="000000"/>
          <w:sz w:val="28"/>
        </w:rPr>
        <w:t>
</w:t>
      </w:r>
      <w:r>
        <w:rPr>
          <w:rFonts w:ascii="Times New Roman"/>
          <w:b w:val="false"/>
          <w:i w:val="false"/>
          <w:color w:val="000000"/>
          <w:sz w:val="28"/>
        </w:rPr>
        <w:t xml:space="preserve">Код страны указывается в соответствии с классификатором стран (КС), размещенным во вкладке «Статистические классификации» в разделе «Методология» на Интернет-ресурсе Агентства Республики Казахстан по статистке </w:t>
      </w:r>
      <w:r>
        <w:rPr>
          <w:rFonts w:ascii="Times New Roman"/>
          <w:b w:val="false"/>
          <w:i w:val="false"/>
          <w:color w:val="000000"/>
          <w:sz w:val="28"/>
          <w:u w:val="single"/>
        </w:rPr>
        <w:t>www.stat.gov.kz</w:t>
      </w:r>
    </w:p>
    <w:bookmarkStart w:name="z224" w:id="25"/>
    <w:p>
      <w:pPr>
        <w:spacing w:after="0"/>
        <w:ind w:left="0"/>
        <w:jc w:val="both"/>
      </w:pPr>
      <w:r>
        <w:rPr>
          <w:rFonts w:ascii="Times New Roman"/>
          <w:b w:val="false"/>
          <w:i w:val="false"/>
          <w:color w:val="000000"/>
          <w:sz w:val="28"/>
        </w:rPr>
        <w:t>
</w:t>
      </w:r>
      <w:r>
        <w:rPr>
          <w:rFonts w:ascii="Times New Roman"/>
          <w:b/>
          <w:i w:val="false"/>
          <w:color w:val="000000"/>
          <w:sz w:val="28"/>
        </w:rPr>
        <w:t>6. Келушілерді болу ұзақтығы бойынша бөлу туралы ақпаратты көрсетіңіз, адам</w:t>
      </w:r>
      <w:r>
        <w:br/>
      </w:r>
      <w:r>
        <w:rPr>
          <w:rFonts w:ascii="Times New Roman"/>
          <w:b w:val="false"/>
          <w:i w:val="false"/>
          <w:color w:val="000000"/>
          <w:sz w:val="28"/>
        </w:rPr>
        <w:t>
   Укажите информацию о распределении посетителей по продолжительности пребывания, человек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447"/>
        <w:gridCol w:w="1535"/>
        <w:gridCol w:w="1324"/>
        <w:gridCol w:w="1197"/>
        <w:gridCol w:w="1178"/>
        <w:gridCol w:w="1207"/>
        <w:gridCol w:w="1236"/>
        <w:gridCol w:w="1446"/>
        <w:gridCol w:w="871"/>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Болу ұзақтығы</w:t>
            </w:r>
            <w:r>
              <w:br/>
            </w:r>
            <w:r>
              <w:rPr>
                <w:rFonts w:ascii="Times New Roman"/>
                <w:b w:val="false"/>
                <w:i w:val="false"/>
                <w:color w:val="000000"/>
                <w:sz w:val="20"/>
              </w:rPr>
              <w:t>
</w:t>
            </w:r>
            <w:r>
              <w:rPr>
                <w:rFonts w:ascii="Times New Roman"/>
                <w:b w:val="false"/>
                <w:i w:val="false"/>
                <w:color w:val="000000"/>
                <w:sz w:val="20"/>
              </w:rPr>
              <w:t>Продолжительность пребывания</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Түнетулерсіз</w:t>
            </w:r>
            <w:r>
              <w:br/>
            </w:r>
            <w:r>
              <w:rPr>
                <w:rFonts w:ascii="Times New Roman"/>
                <w:b w:val="false"/>
                <w:i w:val="false"/>
                <w:color w:val="000000"/>
                <w:sz w:val="20"/>
              </w:rPr>
              <w:t>
</w:t>
            </w:r>
            <w:r>
              <w:rPr>
                <w:rFonts w:ascii="Times New Roman"/>
                <w:b w:val="false"/>
                <w:i w:val="false"/>
                <w:color w:val="000000"/>
                <w:sz w:val="20"/>
              </w:rPr>
              <w:t>Без ночевок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rPr>
                <w:rFonts w:ascii="Times New Roman"/>
                <w:b/>
                <w:i w:val="false"/>
                <w:color w:val="000000"/>
                <w:sz w:val="20"/>
              </w:rPr>
              <w:t>түнеулер артық</w:t>
            </w:r>
            <w:r>
              <w:br/>
            </w:r>
            <w:r>
              <w:rPr>
                <w:rFonts w:ascii="Times New Roman"/>
                <w:b w:val="false"/>
                <w:i w:val="false"/>
                <w:color w:val="000000"/>
                <w:sz w:val="20"/>
              </w:rPr>
              <w:t>
</w:t>
            </w:r>
            <w:r>
              <w:rPr>
                <w:rFonts w:ascii="Times New Roman"/>
                <w:b w:val="false"/>
                <w:i w:val="false"/>
                <w:color w:val="000000"/>
                <w:sz w:val="20"/>
              </w:rPr>
              <w:t>и более ночевок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3</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 (Е-mail)</w:t>
      </w:r>
      <w:r>
        <w:br/>
      </w:r>
      <w:r>
        <w:rPr>
          <w:rFonts w:ascii="Times New Roman"/>
          <w:b w:val="false"/>
          <w:i w:val="false"/>
          <w:color w:val="000000"/>
          <w:sz w:val="28"/>
        </w:rPr>
        <w:t>
Адрес электронной почты (Е-mail) 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________________________(Ф.И.О., подпись)_______________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05"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6-қосымша         </w:t>
      </w:r>
    </w:p>
    <w:bookmarkEnd w:id="26"/>
    <w:p>
      <w:pPr>
        <w:spacing w:after="0"/>
        <w:ind w:left="0"/>
        <w:jc w:val="both"/>
      </w:pPr>
      <w:r>
        <w:rPr>
          <w:rFonts w:ascii="Times New Roman"/>
          <w:b w:val="false"/>
          <w:i w:val="false"/>
          <w:color w:val="ff0000"/>
          <w:sz w:val="28"/>
        </w:rPr>
        <w:t xml:space="preserve">      Ескерту. 6-қосымша жаңа редакцияда - ҚР Статистика агенттігі Төрағасының м.а. 2011.06.14 </w:t>
      </w:r>
      <w:r>
        <w:rPr>
          <w:rFonts w:ascii="Times New Roman"/>
          <w:b w:val="false"/>
          <w:i w:val="false"/>
          <w:color w:val="ff0000"/>
          <w:sz w:val="28"/>
        </w:rPr>
        <w:t>№ 162</w:t>
      </w:r>
      <w:r>
        <w:rPr>
          <w:rFonts w:ascii="Times New Roman"/>
          <w:b w:val="false"/>
          <w:i w:val="false"/>
          <w:color w:val="ff0000"/>
          <w:sz w:val="28"/>
        </w:rPr>
        <w:t xml:space="preserve"> (2012.01.01 бастап қолданысқа енгізіледі) бұйрығымен.</w:t>
      </w:r>
    </w:p>
    <w:p>
      <w:pPr>
        <w:spacing w:after="0"/>
        <w:ind w:left="0"/>
        <w:jc w:val="left"/>
      </w:pPr>
      <w:r>
        <w:rPr>
          <w:rFonts w:ascii="Times New Roman"/>
          <w:b/>
          <w:i w:val="false"/>
          <w:color w:val="000000"/>
        </w:rPr>
        <w:t xml:space="preserve"> «Орналастыру орындарының қызметі туралы есеп» (коды 0951102, индексі 2-туризм, кезеңділігі тоқсандық) жалпымемлекеттік статистикалық байқаудың статистикалық нысанын толтыру жөніндегі нұсқаулық</w:t>
      </w:r>
    </w:p>
    <w:bookmarkStart w:name="z101" w:id="27"/>
    <w:p>
      <w:pPr>
        <w:spacing w:after="0"/>
        <w:ind w:left="0"/>
        <w:jc w:val="both"/>
      </w:pPr>
      <w:r>
        <w:rPr>
          <w:rFonts w:ascii="Times New Roman"/>
          <w:b w:val="false"/>
          <w:i w:val="false"/>
          <w:color w:val="000000"/>
          <w:sz w:val="28"/>
        </w:rPr>
        <w:t>       
1. Бұл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«Орналастыру орындарының қызметі туралы есеп» (коды 0951102, индексі 2-туризм,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орналастыру орындары – қонақ 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имараттар;</w:t>
      </w:r>
      <w:r>
        <w:br/>
      </w:r>
      <w:r>
        <w:rPr>
          <w:rFonts w:ascii="Times New Roman"/>
          <w:b w:val="false"/>
          <w:i w:val="false"/>
          <w:color w:val="000000"/>
          <w:sz w:val="28"/>
        </w:rPr>
        <w:t>
</w:t>
      </w:r>
      <w:r>
        <w:rPr>
          <w:rFonts w:ascii="Times New Roman"/>
          <w:b w:val="false"/>
          <w:i w:val="false"/>
          <w:color w:val="000000"/>
          <w:sz w:val="28"/>
        </w:rPr>
        <w:t>
      2) қонақ үй – қонақ үйлік қызметпен қамтамасыз ететін, нөмірлік қоры, қабылдау қызметі, басқа да қызметтері бар орналастыру құралдары;</w:t>
      </w:r>
      <w:r>
        <w:br/>
      </w:r>
      <w:r>
        <w:rPr>
          <w:rFonts w:ascii="Times New Roman"/>
          <w:b w:val="false"/>
          <w:i w:val="false"/>
          <w:color w:val="000000"/>
          <w:sz w:val="28"/>
        </w:rPr>
        <w:t>
</w:t>
      </w:r>
      <w:r>
        <w:rPr>
          <w:rFonts w:ascii="Times New Roman"/>
          <w:b w:val="false"/>
          <w:i w:val="false"/>
          <w:color w:val="000000"/>
          <w:sz w:val="28"/>
        </w:rPr>
        <w:t>
      3) қонақ үйде тұру ұзақтығы – бір және одан көп уақыт түнеу саны;</w:t>
      </w:r>
      <w:r>
        <w:br/>
      </w:r>
      <w:r>
        <w:rPr>
          <w:rFonts w:ascii="Times New Roman"/>
          <w:b w:val="false"/>
          <w:i w:val="false"/>
          <w:color w:val="000000"/>
          <w:sz w:val="28"/>
        </w:rPr>
        <w:t>
</w:t>
      </w:r>
      <w:r>
        <w:rPr>
          <w:rFonts w:ascii="Times New Roman"/>
          <w:b w:val="false"/>
          <w:i w:val="false"/>
          <w:color w:val="000000"/>
          <w:sz w:val="28"/>
        </w:rPr>
        <w:t>
      4) демалыс күндерінде және қысқа мерзімді тұрудың өзге де кезеңдерінде тұрғын үй беру – тұруға (тамақтануға) ұйықтауға арналған, аспаздық керек-жарақтарды немесе толығымен жарақтандырылған ас үйді қоса алғанда, толығымен барлық қажетті нәрселермен жабдықталған бөлмелерден тұратын жеке оқшауланған үй-жайлар. Бұл бөлек тұрған көпқабатты ғимараттар мен блоктарда орналасқан апартаменттер түріндегі пәтерлер, жай пәтерлер болуы мүмкін, немесе бір қабатты бунгало, шале, коттедждер және шағын үйлер болуы мүмкін, сондай-ақ қатар туристік базалар (хостелдер), тау лагерлерін қосады;</w:t>
      </w:r>
      <w:r>
        <w:br/>
      </w:r>
      <w:r>
        <w:rPr>
          <w:rFonts w:ascii="Times New Roman"/>
          <w:b w:val="false"/>
          <w:i w:val="false"/>
          <w:color w:val="000000"/>
          <w:sz w:val="28"/>
        </w:rPr>
        <w:t>
</w:t>
      </w:r>
      <w:r>
        <w:rPr>
          <w:rFonts w:ascii="Times New Roman"/>
          <w:b w:val="false"/>
          <w:i w:val="false"/>
          <w:color w:val="000000"/>
          <w:sz w:val="28"/>
        </w:rPr>
        <w:t>
      5) туристік лагерлер, демалыс және ойын-сауық парктері – келушілер мен қонақтарды қысқа мерзімді орналастыруға арналған лагерлер, трейлерлік парктер, ойын-сауық қалашықтары, кемпингтер, сондай-ақ аң аулайтын немесе балық аулайтын жерлер (тау лагерлері, шағын үйшіктер мен туристік базалар (хостелдер) кірмейді);</w:t>
      </w:r>
      <w:r>
        <w:br/>
      </w:r>
      <w:r>
        <w:rPr>
          <w:rFonts w:ascii="Times New Roman"/>
          <w:b w:val="false"/>
          <w:i w:val="false"/>
          <w:color w:val="000000"/>
          <w:sz w:val="28"/>
        </w:rPr>
        <w:t>
</w:t>
      </w:r>
      <w:r>
        <w:rPr>
          <w:rFonts w:ascii="Times New Roman"/>
          <w:b w:val="false"/>
          <w:i w:val="false"/>
          <w:color w:val="000000"/>
          <w:sz w:val="28"/>
        </w:rPr>
        <w:t>
      6) тұрғын үйдің басқа түрлері – студенттерге, көшіп-қонып жүретін (маусымдық) жұмысшылар мен басқа тұлғаларға арналған бір кісілік немесе жалпы бөлмелерден немесе жатақханалардағы уақытша немесе ұзақ мерзімді тұрғын үйлер;</w:t>
      </w:r>
      <w:r>
        <w:br/>
      </w:r>
      <w:r>
        <w:rPr>
          <w:rFonts w:ascii="Times New Roman"/>
          <w:b w:val="false"/>
          <w:i w:val="false"/>
          <w:color w:val="000000"/>
          <w:sz w:val="28"/>
        </w:rPr>
        <w:t>
</w:t>
      </w:r>
      <w:r>
        <w:rPr>
          <w:rFonts w:ascii="Times New Roman"/>
          <w:b w:val="false"/>
          <w:i w:val="false"/>
          <w:color w:val="000000"/>
          <w:sz w:val="28"/>
        </w:rPr>
        <w:t>
      7) нөмiрлiк қор – орналастыру (құрал ) орындары нөмiрлерiнiң жалпы саны;</w:t>
      </w:r>
      <w:r>
        <w:br/>
      </w:r>
      <w:r>
        <w:rPr>
          <w:rFonts w:ascii="Times New Roman"/>
          <w:b w:val="false"/>
          <w:i w:val="false"/>
          <w:color w:val="000000"/>
          <w:sz w:val="28"/>
        </w:rPr>
        <w:t>
</w:t>
      </w:r>
      <w:r>
        <w:rPr>
          <w:rFonts w:ascii="Times New Roman"/>
          <w:b w:val="false"/>
          <w:i w:val="false"/>
          <w:color w:val="000000"/>
          <w:sz w:val="28"/>
        </w:rPr>
        <w:t>
      8) қонақ үй бөлмесі – бір, екі және одан да көп бөлмелерден тұратын, оқшауланған, жиһазбен жабдықталған, уақытша тұруға тапсырылатын тұрғын үй-жай;</w:t>
      </w:r>
      <w:r>
        <w:br/>
      </w:r>
      <w:r>
        <w:rPr>
          <w:rFonts w:ascii="Times New Roman"/>
          <w:b w:val="false"/>
          <w:i w:val="false"/>
          <w:color w:val="000000"/>
          <w:sz w:val="28"/>
        </w:rPr>
        <w:t>
</w:t>
      </w:r>
      <w:r>
        <w:rPr>
          <w:rFonts w:ascii="Times New Roman"/>
          <w:b w:val="false"/>
          <w:i w:val="false"/>
          <w:color w:val="000000"/>
          <w:sz w:val="28"/>
        </w:rPr>
        <w:t>
      9) апартамент – орналастыру орны 40м</w:t>
      </w:r>
      <w:r>
        <w:rPr>
          <w:rFonts w:ascii="Times New Roman"/>
          <w:b w:val="false"/>
          <w:i w:val="false"/>
          <w:color w:val="000000"/>
          <w:vertAlign w:val="superscript"/>
        </w:rPr>
        <w:t>2</w:t>
      </w:r>
      <w:r>
        <w:rPr>
          <w:rFonts w:ascii="Times New Roman"/>
          <w:b w:val="false"/>
          <w:i w:val="false"/>
          <w:color w:val="000000"/>
          <w:sz w:val="28"/>
        </w:rPr>
        <w:t xml:space="preserve"> кем емес,</w:t>
      </w:r>
      <w:r>
        <w:rPr>
          <w:rFonts w:ascii="Times New Roman"/>
          <w:b w:val="false"/>
          <w:i w:val="false"/>
          <w:color w:val="000000"/>
          <w:vertAlign w:val="superscript"/>
        </w:rPr>
        <w:t> </w:t>
      </w:r>
      <w:r>
        <w:rPr>
          <w:rFonts w:ascii="Times New Roman"/>
          <w:b w:val="false"/>
          <w:i w:val="false"/>
          <w:color w:val="000000"/>
          <w:sz w:val="28"/>
        </w:rPr>
        <w:t>екi не одан да көп (қонақ үй (асхана), жатын бөлме) бөлмелерден тұратын, асханалық жабдықтары бар нөмiр;</w:t>
      </w:r>
      <w:r>
        <w:br/>
      </w:r>
      <w:r>
        <w:rPr>
          <w:rFonts w:ascii="Times New Roman"/>
          <w:b w:val="false"/>
          <w:i w:val="false"/>
          <w:color w:val="000000"/>
          <w:sz w:val="28"/>
        </w:rPr>
        <w:t>
</w:t>
      </w:r>
      <w:r>
        <w:rPr>
          <w:rFonts w:ascii="Times New Roman"/>
          <w:b w:val="false"/>
          <w:i w:val="false"/>
          <w:color w:val="000000"/>
          <w:sz w:val="28"/>
        </w:rPr>
        <w:t>
      10) люкс – орналастыру орынын ауданы 35 м</w:t>
      </w:r>
      <w:r>
        <w:rPr>
          <w:rFonts w:ascii="Times New Roman"/>
          <w:b w:val="false"/>
          <w:i w:val="false"/>
          <w:color w:val="000000"/>
          <w:vertAlign w:val="superscript"/>
        </w:rPr>
        <w:t xml:space="preserve">2 </w:t>
      </w:r>
      <w:r>
        <w:rPr>
          <w:rFonts w:ascii="Times New Roman"/>
          <w:b w:val="false"/>
          <w:i w:val="false"/>
          <w:color w:val="000000"/>
          <w:sz w:val="28"/>
        </w:rPr>
        <w:t>кем емес, екі тұрғын бөлмеден тұратын (қонақ бөлмесі және жатын бөлме), бір (екі) адамның тұруына арналған нөмір;</w:t>
      </w:r>
      <w:r>
        <w:br/>
      </w:r>
      <w:r>
        <w:rPr>
          <w:rFonts w:ascii="Times New Roman"/>
          <w:b w:val="false"/>
          <w:i w:val="false"/>
          <w:color w:val="000000"/>
          <w:sz w:val="28"/>
        </w:rPr>
        <w:t>
</w:t>
      </w:r>
      <w:r>
        <w:rPr>
          <w:rFonts w:ascii="Times New Roman"/>
          <w:b w:val="false"/>
          <w:i w:val="false"/>
          <w:color w:val="000000"/>
          <w:sz w:val="28"/>
        </w:rPr>
        <w:t>
      11) жайлылығы жоқ бөлмелер – тұру бойынша ең төмен қызмет пакеттерін ұсынатын, жайлылығы төмен денгейдегі бөлмелер;</w:t>
      </w:r>
      <w:r>
        <w:br/>
      </w:r>
      <w:r>
        <w:rPr>
          <w:rFonts w:ascii="Times New Roman"/>
          <w:b w:val="false"/>
          <w:i w:val="false"/>
          <w:color w:val="000000"/>
          <w:sz w:val="28"/>
        </w:rPr>
        <w:t>
</w:t>
      </w:r>
      <w:r>
        <w:rPr>
          <w:rFonts w:ascii="Times New Roman"/>
          <w:b w:val="false"/>
          <w:i w:val="false"/>
          <w:color w:val="000000"/>
          <w:sz w:val="28"/>
        </w:rPr>
        <w:t>
      12) «5 жұлдызды» санатындағы қонақ үй – озық халықаралық стандарттар деңгейінде қызмет көрсететін, жайлы жағдайда тұруға толығымен жасақталған бөлмелері бар, жаттығу залы, жүзу бассейні, жеке кабинеттер мен банкет және конференц-залдар қызмет көрсететін, арнайы дайындықтан өткен қызметкерлері болатын, құрамы іркіліссіз қызмет көрсетуді қамтамасыз ететін және мейрамхана жұмысы деңгейде ұйымдастырылған орташа және ірі мекемелер;</w:t>
      </w:r>
      <w:r>
        <w:br/>
      </w:r>
      <w:r>
        <w:rPr>
          <w:rFonts w:ascii="Times New Roman"/>
          <w:b w:val="false"/>
          <w:i w:val="false"/>
          <w:color w:val="000000"/>
          <w:sz w:val="28"/>
        </w:rPr>
        <w:t>
</w:t>
      </w:r>
      <w:r>
        <w:rPr>
          <w:rFonts w:ascii="Times New Roman"/>
          <w:b w:val="false"/>
          <w:i w:val="false"/>
          <w:color w:val="000000"/>
          <w:sz w:val="28"/>
        </w:rPr>
        <w:t>
      13) «4 жұлдызды» санатындағы қонақ үй – жоғары деңгейде келесі қызмет түрлерін көрсететін орташа және ірі мекемелер: бөлмелерге тәулік бойы қызмет көрсету, бөлмелер сапалы жиһазбен жабдықталып, бірыңғай заманауи сәнде безендірілген; жатын бөлмелері кең әрі жайлы; химиялық тазарту мен такси қызметін көрсететін; мейрамхананың аспаздық бөлімі жоғары деңгейде ас әзірлейді;</w:t>
      </w:r>
      <w:r>
        <w:br/>
      </w:r>
      <w:r>
        <w:rPr>
          <w:rFonts w:ascii="Times New Roman"/>
          <w:b w:val="false"/>
          <w:i w:val="false"/>
          <w:color w:val="000000"/>
          <w:sz w:val="28"/>
        </w:rPr>
        <w:t>
</w:t>
      </w:r>
      <w:r>
        <w:rPr>
          <w:rFonts w:ascii="Times New Roman"/>
          <w:b w:val="false"/>
          <w:i w:val="false"/>
          <w:color w:val="000000"/>
          <w:sz w:val="28"/>
        </w:rPr>
        <w:t>
      14) «3 жұлдызды» санатындағы қонақ үй – тұрғындарға кең ауқымды дәрежеде қызметтердің жиынтығын көрсететін, оның ішінде мейрамхана мен бар (қонақ үйде орналасқан меймандардан басқа да тұтынушыларға ұсынады), бизнес-орталық қызметтерін көрсетумен қатар, дербес телефон желілерін және дәретхана жабдықтарын, тәуелсіз кәріздер мен бөлмелерді тазалау қызметтерін көрсетеді;</w:t>
      </w:r>
      <w:r>
        <w:br/>
      </w:r>
      <w:r>
        <w:rPr>
          <w:rFonts w:ascii="Times New Roman"/>
          <w:b w:val="false"/>
          <w:i w:val="false"/>
          <w:color w:val="000000"/>
          <w:sz w:val="28"/>
        </w:rPr>
        <w:t>
</w:t>
      </w:r>
      <w:r>
        <w:rPr>
          <w:rFonts w:ascii="Times New Roman"/>
          <w:b w:val="false"/>
          <w:i w:val="false"/>
          <w:color w:val="000000"/>
          <w:sz w:val="28"/>
        </w:rPr>
        <w:t>
      15) «2 жұлдызды» санатындағы қонақ үй – тұрғындарға қызмет көрсетудің стандартталған жиынтығын ұсынатын, соның ішінде қонақ үй аумағында мейрамханалар немесе кафелерде тамақтандыру қызметімен қоса, дербес дәретхана жабдықтары бар номерлерді ұсынатын шағын және орташа мекемелер;</w:t>
      </w:r>
      <w:r>
        <w:br/>
      </w:r>
      <w:r>
        <w:rPr>
          <w:rFonts w:ascii="Times New Roman"/>
          <w:b w:val="false"/>
          <w:i w:val="false"/>
          <w:color w:val="000000"/>
          <w:sz w:val="28"/>
        </w:rPr>
        <w:t>
</w:t>
      </w:r>
      <w:r>
        <w:rPr>
          <w:rFonts w:ascii="Times New Roman"/>
          <w:b w:val="false"/>
          <w:i w:val="false"/>
          <w:color w:val="000000"/>
          <w:sz w:val="28"/>
        </w:rPr>
        <w:t>
      16) «1 жұлдызды» санатындағы қонақ үй – тұрғындарды орналастыру үшін ең қажет деген қызмет түрлері ғана қарастырылған шағын мекемелер, мекеменің өз күшімен ұйымдастырылған, келушілерді орналастыру мен тамақтандыру сияқты базалық қызмет түрлерін ұсынады;</w:t>
      </w:r>
      <w:r>
        <w:br/>
      </w:r>
      <w:r>
        <w:rPr>
          <w:rFonts w:ascii="Times New Roman"/>
          <w:b w:val="false"/>
          <w:i w:val="false"/>
          <w:color w:val="000000"/>
          <w:sz w:val="28"/>
        </w:rPr>
        <w:t>
</w:t>
      </w:r>
      <w:r>
        <w:rPr>
          <w:rFonts w:ascii="Times New Roman"/>
          <w:b w:val="false"/>
          <w:i w:val="false"/>
          <w:color w:val="000000"/>
          <w:sz w:val="28"/>
        </w:rPr>
        <w:t>
      17) санатсыз қонақ үй – келушілерді орналастырудан басқа қызмет түрлерін ұсынбайтын, қызметі шектеулі кішігірім мекемелер;</w:t>
      </w:r>
      <w:r>
        <w:br/>
      </w:r>
      <w:r>
        <w:rPr>
          <w:rFonts w:ascii="Times New Roman"/>
          <w:b w:val="false"/>
          <w:i w:val="false"/>
          <w:color w:val="000000"/>
          <w:sz w:val="28"/>
        </w:rPr>
        <w:t>
</w:t>
      </w:r>
      <w:r>
        <w:rPr>
          <w:rFonts w:ascii="Times New Roman"/>
          <w:b w:val="false"/>
          <w:i w:val="false"/>
          <w:color w:val="000000"/>
          <w:sz w:val="28"/>
        </w:rPr>
        <w:t>
      18) бос уақыт, рекреация және демалыс – көз тартарлық жерлерді қарау, табиғи және жасанды объектілерге бару, спорттық немесе мәдени іс-шараларда болу, спортпен кәсіби емес айналысу (шаңғы, атқа салт міну, гольф, теннис, су асты жүзу, серфинг, жаяу сапарлар, бағдарлау, альпинизм); жағажайда демалу, жүзу бассейндерін және басқа да демалыс және көңіл көтеру орындарын пайдалану, круиздер, құмар ойындары, жастар жазғы лагерьлеріне шығу, демалыс үйлері, бал айын өткізу;</w:t>
      </w:r>
      <w:r>
        <w:br/>
      </w:r>
      <w:r>
        <w:rPr>
          <w:rFonts w:ascii="Times New Roman"/>
          <w:b w:val="false"/>
          <w:i w:val="false"/>
          <w:color w:val="000000"/>
          <w:sz w:val="28"/>
        </w:rPr>
        <w:t>
</w:t>
      </w:r>
      <w:r>
        <w:rPr>
          <w:rFonts w:ascii="Times New Roman"/>
          <w:b w:val="false"/>
          <w:i w:val="false"/>
          <w:color w:val="000000"/>
          <w:sz w:val="28"/>
        </w:rPr>
        <w:t>
      19) таныстар мен туысқандарға бару – таныстар мен туыстарға бару, үйлену тойларына, жерлеу немесе кез-келген отбасылық іс-шараларға бару, науқастарды немесе қарттарды қысқамерзімді күту;</w:t>
      </w:r>
      <w:r>
        <w:br/>
      </w:r>
      <w:r>
        <w:rPr>
          <w:rFonts w:ascii="Times New Roman"/>
          <w:b w:val="false"/>
          <w:i w:val="false"/>
          <w:color w:val="000000"/>
          <w:sz w:val="28"/>
        </w:rPr>
        <w:t>
</w:t>
      </w:r>
      <w:r>
        <w:rPr>
          <w:rFonts w:ascii="Times New Roman"/>
          <w:b w:val="false"/>
          <w:i w:val="false"/>
          <w:color w:val="000000"/>
          <w:sz w:val="28"/>
        </w:rPr>
        <w:t>
      20) іскерлік және кәсіби мақсаттар – егер келген елінде немесе орнында өндіруші-резидентпен анық немесе тұспалданатын еңбек жалгерлік қатынастар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санатқа қосылатындар:</w:t>
      </w:r>
      <w:r>
        <w:br/>
      </w:r>
      <w:r>
        <w:rPr>
          <w:rFonts w:ascii="Times New Roman"/>
          <w:b w:val="false"/>
          <w:i w:val="false"/>
          <w:color w:val="000000"/>
          <w:sz w:val="28"/>
        </w:rPr>
        <w:t>
      кеңестерге, конференцияларға немесе конгресстерге, сауда жәрмеңкелеріне, көрмелерге қатысу;</w:t>
      </w:r>
      <w:r>
        <w:br/>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өндіруші-резидент еместер (елге немесе орынға келген) атынан тауарлар мен қызметтерді жарнамалау, сатып алып қою, сату немесе сатып алу;</w:t>
      </w:r>
      <w:r>
        <w:br/>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арнаулы уәкілдігіне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үкіметтік емес ұйымдардың арнаулы уәкілдігіне қатысу;</w:t>
      </w:r>
      <w:r>
        <w:br/>
      </w:r>
      <w:r>
        <w:rPr>
          <w:rFonts w:ascii="Times New Roman"/>
          <w:b w:val="false"/>
          <w:i w:val="false"/>
          <w:color w:val="000000"/>
          <w:sz w:val="28"/>
        </w:rPr>
        <w:t>
      ғылыми қолданбалы немесе іргелі зерттеулерге қатысу;</w:t>
      </w:r>
      <w:r>
        <w:br/>
      </w:r>
      <w:r>
        <w:rPr>
          <w:rFonts w:ascii="Times New Roman"/>
          <w:b w:val="false"/>
          <w:i w:val="false"/>
          <w:color w:val="000000"/>
          <w:sz w:val="28"/>
        </w:rPr>
        <w:t>
      туристік саяхаттар бағдарламаларын жасау, орналастыру және көліктік қызметтер бойынша қызмет көрсетулер ұсынуға шарттар жасау, резидент емес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кәсіби спорт іс-шараларына қатысу;</w:t>
      </w:r>
      <w:r>
        <w:br/>
      </w:r>
      <w:r>
        <w:rPr>
          <w:rFonts w:ascii="Times New Roman"/>
          <w:b w:val="false"/>
          <w:i w:val="false"/>
          <w:color w:val="000000"/>
          <w:sz w:val="28"/>
        </w:rPr>
        <w:t>
      формалдық немесе формалды емес кәсіби дайындық курстарына өндірістен алыстамай бару;</w:t>
      </w:r>
      <w:r>
        <w:br/>
      </w:r>
      <w:r>
        <w:rPr>
          <w:rFonts w:ascii="Times New Roman"/>
          <w:b w:val="false"/>
          <w:i w:val="false"/>
          <w:color w:val="000000"/>
          <w:sz w:val="28"/>
        </w:rPr>
        <w:t>
      жеке көлік құралымен (корпоративті ұшақ, яхта экипаж/команда құрамында жұмыс қосады;</w:t>
      </w:r>
      <w:r>
        <w:br/>
      </w:r>
      <w:r>
        <w:rPr>
          <w:rFonts w:ascii="Times New Roman"/>
          <w:b w:val="false"/>
          <w:i w:val="false"/>
          <w:color w:val="000000"/>
          <w:sz w:val="28"/>
        </w:rPr>
        <w:t>
</w:t>
      </w:r>
      <w:r>
        <w:rPr>
          <w:rFonts w:ascii="Times New Roman"/>
          <w:b w:val="false"/>
          <w:i w:val="false"/>
          <w:color w:val="000000"/>
          <w:sz w:val="28"/>
        </w:rPr>
        <w:t>
      21) спорттық мақсаттар – спорттық шаралар мен сайыстарға қатысу;</w:t>
      </w:r>
      <w:r>
        <w:br/>
      </w:r>
      <w:r>
        <w:rPr>
          <w:rFonts w:ascii="Times New Roman"/>
          <w:b w:val="false"/>
          <w:i w:val="false"/>
          <w:color w:val="000000"/>
          <w:sz w:val="28"/>
        </w:rPr>
        <w:t>
</w:t>
      </w:r>
      <w:r>
        <w:rPr>
          <w:rFonts w:ascii="Times New Roman"/>
          <w:b w:val="false"/>
          <w:i w:val="false"/>
          <w:color w:val="000000"/>
          <w:sz w:val="28"/>
        </w:rPr>
        <w:t>
      22) емделу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 көрсетулерді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23)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24) коммерциялық – қайта сату немесе қандай да бір өндірістік үдерісте пайдалану үшін (бұл жағдайда іскерлік және кәсіби мақсаттар айтылып отыр) тауарларын сатып алуды қоспағанда, сатып алынатын жеке тұтыну немесе сыйлықтар үшін тұтыну тауарларын сатып алу;</w:t>
      </w:r>
      <w:r>
        <w:br/>
      </w:r>
      <w:r>
        <w:rPr>
          <w:rFonts w:ascii="Times New Roman"/>
          <w:b w:val="false"/>
          <w:i w:val="false"/>
          <w:color w:val="000000"/>
          <w:sz w:val="28"/>
        </w:rPr>
        <w:t>
</w:t>
      </w:r>
      <w:r>
        <w:rPr>
          <w:rFonts w:ascii="Times New Roman"/>
          <w:b w:val="false"/>
          <w:i w:val="false"/>
          <w:color w:val="000000"/>
          <w:sz w:val="28"/>
        </w:rPr>
        <w:t>
      25) сапарлардың басқа да мақсаттары – еріктілер ретінде (басқа санаттарға қосылмаған) жұмыс, иммиграцияның жұмысқа орналасу мүмкіндіктерін игеру, басқа санаттарға қосылмаған төленбейтін уақытша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құжаттар мен алғашқы есеп құжаттары деректерінің негізінде толтырылады.</w:t>
      </w:r>
      <w:r>
        <w:br/>
      </w:r>
      <w:r>
        <w:rPr>
          <w:rFonts w:ascii="Times New Roman"/>
          <w:b w:val="false"/>
          <w:i w:val="false"/>
          <w:color w:val="000000"/>
          <w:sz w:val="28"/>
        </w:rPr>
        <w:t>
      2, 4 - бөлімдерге «өзге де тұрғылықты орындар» демалыс күндерінде және қысқа мерзімді тұрудың өзге де кезеңдерінде тұрғын үй беру, туристік лагерлер, демалыс және ойын-сауық парктері, тұрғын үйдің басқа түрлері жатады.</w:t>
      </w:r>
      <w:r>
        <w:br/>
      </w:r>
      <w:r>
        <w:rPr>
          <w:rFonts w:ascii="Times New Roman"/>
          <w:b w:val="false"/>
          <w:i w:val="false"/>
          <w:color w:val="000000"/>
          <w:sz w:val="28"/>
        </w:rPr>
        <w:t>
      «Қызмет көрсеткен көлемі» (5 - жол 2 – бөлім және 3- бөлім) есебінің көрсеткіштері қосылған құнға салынатын салықты (бұдан әрі - ҚҚС) ескерусіз құндық көрсеткіште бір ондық белгімен мың теңгеде, «Тәулік-төсектің орташа құны» (6 жол 4 бөлім) – ҚҚС есепке ала отырып ондық таңбаларсыз келтіріледі.</w:t>
      </w:r>
      <w:r>
        <w:br/>
      </w:r>
      <w:r>
        <w:rPr>
          <w:rFonts w:ascii="Times New Roman"/>
          <w:b w:val="false"/>
          <w:i w:val="false"/>
          <w:color w:val="000000"/>
          <w:sz w:val="28"/>
        </w:rPr>
        <w:t>
      «Бір уақыттығы сыйымдылық» (3 - жол 4 - бөлім) барлық бөлмелердегі қойылған тұрақты төсек саны бойынша анықталады. Бөлмелердегі уақытша (қосымша) қойылған төсек орындар және тікелей мақсатта үнемі пайдаланылмайтын орындар есепке алынбайды.</w:t>
      </w:r>
      <w:r>
        <w:br/>
      </w:r>
      <w:r>
        <w:rPr>
          <w:rFonts w:ascii="Times New Roman"/>
          <w:b w:val="false"/>
          <w:i w:val="false"/>
          <w:color w:val="000000"/>
          <w:sz w:val="28"/>
        </w:rPr>
        <w:t>
      Қонақ үй кәсіпорындарының тәулік-төсек (түнемелік) ұсынуы – бөлмелер мен орындарды алдын ала жасалған тапсырыс бойынша сақтап қоюмен қоса, тұрақты және уақытша пайдаланылған орындар санын көрсетеді және ол тұрғындарды тіркейтін тіркеу кітабының деректері негізінде анықталады.</w:t>
      </w:r>
      <w:r>
        <w:br/>
      </w:r>
      <w:r>
        <w:rPr>
          <w:rFonts w:ascii="Times New Roman"/>
          <w:b w:val="false"/>
          <w:i w:val="false"/>
          <w:color w:val="000000"/>
          <w:sz w:val="28"/>
        </w:rPr>
        <w:t>
      Тоқсан ішіндегі қызметкерлердің орташа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r>
        <w:br/>
      </w:r>
      <w:r>
        <w:rPr>
          <w:rFonts w:ascii="Times New Roman"/>
          <w:b w:val="false"/>
          <w:i w:val="false"/>
          <w:color w:val="000000"/>
          <w:sz w:val="28"/>
        </w:rPr>
        <w:t>
      Ескерту: «Х» позиция -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6 - бөлім «Келушілерді болу ұзақтығы бойынша бөлу туралы ақпаратты»:</w:t>
      </w:r>
      <w:r>
        <w:br/>
      </w:r>
      <w:r>
        <w:rPr>
          <w:rFonts w:ascii="Times New Roman"/>
          <w:b w:val="false"/>
          <w:i w:val="false"/>
          <w:color w:val="000000"/>
          <w:sz w:val="28"/>
        </w:rPr>
        <w:t xml:space="preserve">
      1 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2-6 бағандарын барлық жолдар бойынша;</w:t>
      </w:r>
      <w:r>
        <w:br/>
      </w:r>
      <w:r>
        <w:rPr>
          <w:rFonts w:ascii="Times New Roman"/>
          <w:b w:val="false"/>
          <w:i w:val="false"/>
          <w:color w:val="000000"/>
          <w:sz w:val="28"/>
        </w:rPr>
        <w:t>
</w:t>
      </w:r>
      <w:r>
        <w:rPr>
          <w:rFonts w:ascii="Times New Roman"/>
          <w:b w:val="false"/>
          <w:i w:val="false"/>
          <w:color w:val="000000"/>
          <w:sz w:val="28"/>
        </w:rPr>
        <w:t>
      2) Бөлім аралық бақылау:</w:t>
      </w:r>
      <w:r>
        <w:br/>
      </w:r>
      <w:r>
        <w:rPr>
          <w:rFonts w:ascii="Times New Roman"/>
          <w:b w:val="false"/>
          <w:i w:val="false"/>
          <w:color w:val="000000"/>
          <w:sz w:val="28"/>
        </w:rPr>
        <w:t>
      2 - бөлімнің 1 - жолы барлық бағандар бойынша = 1 - жол 4 - бөлімнің барлық бағандары бойынша;</w:t>
      </w:r>
      <w:r>
        <w:br/>
      </w:r>
      <w:r>
        <w:rPr>
          <w:rFonts w:ascii="Times New Roman"/>
          <w:b w:val="false"/>
          <w:i w:val="false"/>
          <w:color w:val="000000"/>
          <w:sz w:val="28"/>
        </w:rPr>
        <w:t>
</w:t>
      </w:r>
      <w:r>
        <w:rPr>
          <w:rFonts w:ascii="Times New Roman"/>
          <w:b w:val="false"/>
          <w:i w:val="false"/>
          <w:color w:val="000000"/>
          <w:sz w:val="28"/>
        </w:rPr>
        <w:t>
      3) Толтырылу коэффициенті (%-бен) = (5 - жол 4 - бөлім/3 - жол 4 - бөлім х есепті кезеңдегі күндер саны) х 100%.</w:t>
      </w:r>
    </w:p>
    <w:bookmarkEnd w:id="27"/>
    <w:bookmarkStart w:name="z137"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7-қосымша        </w:t>
      </w:r>
    </w:p>
    <w:bookmarkEnd w:id="28"/>
    <w:p>
      <w:pPr>
        <w:spacing w:after="0"/>
        <w:ind w:left="0"/>
        <w:jc w:val="both"/>
      </w:pPr>
      <w:r>
        <w:rPr>
          <w:rFonts w:ascii="Times New Roman"/>
          <w:b w:val="false"/>
          <w:i w:val="false"/>
          <w:color w:val="ff0000"/>
          <w:sz w:val="28"/>
        </w:rPr>
        <w:t xml:space="preserve">      Ескерту. 7-қосымша жаңа редакцияда қарастырылғын - ҚР Статистика агенттігі Төрағасының м.а. 2011.06.14 </w:t>
      </w:r>
      <w:r>
        <w:rPr>
          <w:rFonts w:ascii="Times New Roman"/>
          <w:b w:val="false"/>
          <w:i w:val="false"/>
          <w:color w:val="ff0000"/>
          <w:sz w:val="28"/>
        </w:rPr>
        <w:t>№ 162</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2542"/>
        <w:gridCol w:w="2629"/>
        <w:gridCol w:w="2629"/>
        <w:gridCol w:w="2630"/>
      </w:tblGrid>
      <w:tr>
        <w:trPr>
          <w:trHeight w:val="30" w:hRule="atLeast"/>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90600" cy="698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21 шілдедегі №186 бұйрығына 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21 июля 2010 года №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956"/>
              <w:gridCol w:w="841"/>
              <w:gridCol w:w="1053"/>
              <w:gridCol w:w="90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0941104</w:t>
            </w:r>
            <w:r>
              <w:br/>
            </w:r>
            <w:r>
              <w:rPr>
                <w:rFonts w:ascii="Times New Roman"/>
                <w:b w:val="false"/>
                <w:i w:val="false"/>
                <w:color w:val="000000"/>
                <w:sz w:val="20"/>
              </w:rPr>
              <w:t>
</w:t>
            </w:r>
            <w:r>
              <w:rPr>
                <w:rFonts w:ascii="Times New Roman"/>
                <w:b w:val="false"/>
                <w:i w:val="false"/>
                <w:color w:val="000000"/>
                <w:sz w:val="20"/>
              </w:rPr>
              <w:t>Код статистической формы 0941104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мест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ұйымдастыру бойынша қызметтер көрсетуді (экономикалық қызмет түрлерінің жалпы жинақтаушы коды 55) жүзеге асыратын заңды тұлғалар мен (немесе) олардың құрылымдық және оқшауланған бөлімшелері, жеке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(код Общего классификатора видов экономической деятельности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25 қаңтар</w:t>
            </w:r>
            <w:r>
              <w:br/>
            </w:r>
            <w:r>
              <w:rPr>
                <w:rFonts w:ascii="Times New Roman"/>
                <w:b w:val="false"/>
                <w:i w:val="false"/>
                <w:color w:val="000000"/>
                <w:sz w:val="20"/>
              </w:rPr>
              <w:t>
</w:t>
            </w:r>
            <w:r>
              <w:rPr>
                <w:rFonts w:ascii="Times New Roman"/>
                <w:b w:val="false"/>
                <w:i w:val="false"/>
                <w:color w:val="000000"/>
                <w:sz w:val="20"/>
              </w:rPr>
              <w:t>Срок предоставления – 25 января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КҰЖС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РНН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ИИН      |_|_|_|_|_|_|_|_|_|_|_|_|</w:t>
            </w:r>
          </w:p>
        </w:tc>
      </w:tr>
      <w:tr>
        <w:trPr>
          <w:trHeight w:val="27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9"/>
    <w:p>
      <w:pPr>
        <w:spacing w:after="0"/>
        <w:ind w:left="0"/>
        <w:jc w:val="both"/>
      </w:pPr>
      <w:r>
        <w:rPr>
          <w:rFonts w:ascii="Times New Roman"/>
          <w:b w:val="false"/>
          <w:i w:val="false"/>
          <w:color w:val="000000"/>
          <w:sz w:val="28"/>
        </w:rPr>
        <w:t>
</w:t>
      </w:r>
      <w:r>
        <w:rPr>
          <w:rFonts w:ascii="Times New Roman"/>
          <w:b/>
          <w:i w:val="false"/>
          <w:color w:val="000000"/>
          <w:sz w:val="28"/>
        </w:rPr>
        <w:t>1. Орналастыру орындарының санын көрсететін, бірлік</w:t>
      </w:r>
      <w:r>
        <w:br/>
      </w:r>
      <w:r>
        <w:rPr>
          <w:rFonts w:ascii="Times New Roman"/>
          <w:b w:val="false"/>
          <w:i w:val="false"/>
          <w:color w:val="000000"/>
          <w:sz w:val="28"/>
        </w:rPr>
        <w:t>
   Укажите количество мест размещения, единиц</w:t>
      </w:r>
    </w:p>
    <w:bookmarkEnd w:id="29"/>
    <w:p>
      <w:pPr>
        <w:spacing w:after="0"/>
        <w:ind w:left="0"/>
        <w:jc w:val="both"/>
      </w:pPr>
      <w:r>
        <w:rPr>
          <w:rFonts w:ascii="Times New Roman"/>
          <w:b/>
          <w:i w:val="false"/>
          <w:color w:val="000000"/>
          <w:sz w:val="28"/>
        </w:rPr>
        <w:t>1.1 Мейрамханалары бар қонақ үйлер      _</w:t>
      </w:r>
      <w:r>
        <w:br/>
      </w:r>
      <w:r>
        <w:rPr>
          <w:rFonts w:ascii="Times New Roman"/>
          <w:b w:val="false"/>
          <w:i w:val="false"/>
          <w:color w:val="000000"/>
          <w:sz w:val="28"/>
        </w:rPr>
        <w:t>
    Гостиницы с ресторанами                |_|</w:t>
      </w:r>
    </w:p>
    <w:p>
      <w:pPr>
        <w:spacing w:after="0"/>
        <w:ind w:left="0"/>
        <w:jc w:val="both"/>
      </w:pPr>
      <w:r>
        <w:rPr>
          <w:rFonts w:ascii="Times New Roman"/>
          <w:b/>
          <w:i w:val="false"/>
          <w:color w:val="000000"/>
          <w:sz w:val="28"/>
        </w:rPr>
        <w:t>1.2 Мейрамханалары жоқ қонақ үйлер      _</w:t>
      </w:r>
      <w:r>
        <w:br/>
      </w:r>
      <w:r>
        <w:rPr>
          <w:rFonts w:ascii="Times New Roman"/>
          <w:b w:val="false"/>
          <w:i w:val="false"/>
          <w:color w:val="000000"/>
          <w:sz w:val="28"/>
        </w:rPr>
        <w:t>
    Гостиницы без ресторанов               |_|</w:t>
      </w:r>
    </w:p>
    <w:p>
      <w:pPr>
        <w:spacing w:after="0"/>
        <w:ind w:left="0"/>
        <w:jc w:val="both"/>
      </w:pPr>
      <w:r>
        <w:rPr>
          <w:rFonts w:ascii="Times New Roman"/>
          <w:b/>
          <w:i w:val="false"/>
          <w:color w:val="000000"/>
          <w:sz w:val="28"/>
        </w:rPr>
        <w:t xml:space="preserve">1.3 Демалыс күндерінде және қысқа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мерзімді тұрудың өзге де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кезеңдерінде тұрғын үй беру</w:t>
      </w:r>
      <w:r>
        <w:br/>
      </w:r>
      <w:r>
        <w:rPr>
          <w:rFonts w:ascii="Times New Roman"/>
          <w:b w:val="false"/>
          <w:i w:val="false"/>
          <w:color w:val="000000"/>
          <w:sz w:val="28"/>
        </w:rPr>
        <w:t>
    Предоставление жилья на выходные и</w:t>
      </w:r>
      <w:r>
        <w:br/>
      </w:r>
      <w:r>
        <w:rPr>
          <w:rFonts w:ascii="Times New Roman"/>
          <w:b w:val="false"/>
          <w:i w:val="false"/>
          <w:color w:val="000000"/>
          <w:sz w:val="28"/>
        </w:rPr>
        <w:t>
    прочие периоды краткосрочного проживания</w:t>
      </w:r>
    </w:p>
    <w:p>
      <w:pPr>
        <w:spacing w:after="0"/>
        <w:ind w:left="0"/>
        <w:jc w:val="both"/>
      </w:pPr>
      <w:r>
        <w:rPr>
          <w:rFonts w:ascii="Times New Roman"/>
          <w:b/>
          <w:i w:val="false"/>
          <w:color w:val="000000"/>
          <w:sz w:val="28"/>
        </w:rPr>
        <w:t xml:space="preserve">1.4 Туристік лагерлер, демалыс және   </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 xml:space="preserve">    ойын-сауық парктері                </w:t>
      </w:r>
      <w:r>
        <w:rPr>
          <w:rFonts w:ascii="Times New Roman"/>
          <w:b w:val="false"/>
          <w:i w:val="false"/>
          <w:color w:val="000000"/>
          <w:sz w:val="28"/>
        </w:rPr>
        <w:t>|_|</w:t>
      </w:r>
      <w:r>
        <w:br/>
      </w:r>
      <w:r>
        <w:rPr>
          <w:rFonts w:ascii="Times New Roman"/>
          <w:b w:val="false"/>
          <w:i w:val="false"/>
          <w:color w:val="000000"/>
          <w:sz w:val="28"/>
        </w:rPr>
        <w:t xml:space="preserve">
    Туристические лагеря, парки отдыха </w:t>
      </w:r>
      <w:r>
        <w:br/>
      </w:r>
      <w:r>
        <w:rPr>
          <w:rFonts w:ascii="Times New Roman"/>
          <w:b w:val="false"/>
          <w:i w:val="false"/>
          <w:color w:val="000000"/>
          <w:sz w:val="28"/>
        </w:rPr>
        <w:t>
    и развлечений</w:t>
      </w:r>
    </w:p>
    <w:p>
      <w:pPr>
        <w:spacing w:after="0"/>
        <w:ind w:left="0"/>
        <w:jc w:val="both"/>
      </w:pPr>
      <w:r>
        <w:rPr>
          <w:rFonts w:ascii="Times New Roman"/>
          <w:b/>
          <w:i w:val="false"/>
          <w:color w:val="000000"/>
          <w:sz w:val="28"/>
        </w:rPr>
        <w:t>1.5 Тұрғын үйдің басқа түрлері          _</w:t>
      </w:r>
      <w:r>
        <w:br/>
      </w:r>
      <w:r>
        <w:rPr>
          <w:rFonts w:ascii="Times New Roman"/>
          <w:b w:val="false"/>
          <w:i w:val="false"/>
          <w:color w:val="000000"/>
          <w:sz w:val="28"/>
        </w:rPr>
        <w:t>
    Другие виды жилья                      |_|</w:t>
      </w:r>
    </w:p>
    <w:bookmarkStart w:name="z107" w:id="30"/>
    <w:p>
      <w:pPr>
        <w:spacing w:after="0"/>
        <w:ind w:left="0"/>
        <w:jc w:val="both"/>
      </w:pPr>
      <w:r>
        <w:rPr>
          <w:rFonts w:ascii="Times New Roman"/>
          <w:b w:val="false"/>
          <w:i w:val="false"/>
          <w:color w:val="000000"/>
          <w:sz w:val="28"/>
        </w:rPr>
        <w:t>
</w:t>
      </w:r>
      <w:r>
        <w:rPr>
          <w:rFonts w:ascii="Times New Roman"/>
          <w:b/>
          <w:i w:val="false"/>
          <w:color w:val="000000"/>
          <w:sz w:val="28"/>
        </w:rPr>
        <w:t>2. Орналастыру орындар туралы ақпаратты көрсетіңіз</w:t>
      </w:r>
      <w:r>
        <w:br/>
      </w:r>
      <w:r>
        <w:rPr>
          <w:rFonts w:ascii="Times New Roman"/>
          <w:b w:val="false"/>
          <w:i w:val="false"/>
          <w:color w:val="000000"/>
          <w:sz w:val="28"/>
        </w:rPr>
        <w:t>
    Укажите информацию о местах размещения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30"/>
        <w:gridCol w:w="1156"/>
        <w:gridCol w:w="1252"/>
        <w:gridCol w:w="1271"/>
        <w:gridCol w:w="1310"/>
        <w:gridCol w:w="1405"/>
        <w:gridCol w:w="1615"/>
        <w:gridCol w:w="190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br/>
            </w:r>
            <w:r>
              <w:rPr>
                <w:rFonts w:ascii="Times New Roman"/>
                <w:b w:val="false"/>
                <w:i w:val="false"/>
                <w:color w:val="000000"/>
                <w:sz w:val="20"/>
              </w:rPr>
              <w:t>
</w:t>
            </w:r>
            <w:r>
              <w:rPr>
                <w:rFonts w:ascii="Times New Roman"/>
                <w:b w:val="false"/>
                <w:i w:val="false"/>
                <w:color w:val="000000"/>
                <w:sz w:val="20"/>
              </w:rPr>
              <w:t>Гостиница (5 звезд)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br/>
            </w:r>
            <w:r>
              <w:rPr>
                <w:rFonts w:ascii="Times New Roman"/>
                <w:b w:val="false"/>
                <w:i w:val="false"/>
                <w:color w:val="000000"/>
                <w:sz w:val="20"/>
              </w:rPr>
              <w:t>
</w:t>
            </w:r>
            <w:r>
              <w:rPr>
                <w:rFonts w:ascii="Times New Roman"/>
                <w:b w:val="false"/>
                <w:i w:val="false"/>
                <w:color w:val="000000"/>
                <w:sz w:val="20"/>
              </w:rPr>
              <w:t>Гостиница (4 звезды)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br/>
            </w:r>
            <w:r>
              <w:rPr>
                <w:rFonts w:ascii="Times New Roman"/>
                <w:b w:val="false"/>
                <w:i w:val="false"/>
                <w:color w:val="000000"/>
                <w:sz w:val="20"/>
              </w:rPr>
              <w:t>
</w:t>
            </w:r>
            <w:r>
              <w:rPr>
                <w:rFonts w:ascii="Times New Roman"/>
                <w:b w:val="false"/>
                <w:i w:val="false"/>
                <w:color w:val="000000"/>
                <w:sz w:val="20"/>
              </w:rPr>
              <w:t>Гостиница(3 звезды)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br/>
            </w:r>
            <w:r>
              <w:rPr>
                <w:rFonts w:ascii="Times New Roman"/>
                <w:b w:val="false"/>
                <w:i w:val="false"/>
                <w:color w:val="000000"/>
                <w:sz w:val="20"/>
              </w:rPr>
              <w:t>
</w:t>
            </w:r>
            <w:r>
              <w:rPr>
                <w:rFonts w:ascii="Times New Roman"/>
                <w:b w:val="false"/>
                <w:i w:val="false"/>
                <w:color w:val="000000"/>
                <w:sz w:val="20"/>
              </w:rPr>
              <w:t>Гостиница (1 звезда)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жұмысшылар саны</w:t>
            </w:r>
            <w:r>
              <w:br/>
            </w:r>
            <w:r>
              <w:rPr>
                <w:rFonts w:ascii="Times New Roman"/>
                <w:b w:val="false"/>
                <w:i w:val="false"/>
                <w:color w:val="000000"/>
                <w:sz w:val="20"/>
              </w:rPr>
              <w:t>
</w:t>
            </w:r>
            <w:r>
              <w:rPr>
                <w:rFonts w:ascii="Times New Roman"/>
                <w:b w:val="false"/>
                <w:i w:val="false"/>
                <w:color w:val="000000"/>
                <w:sz w:val="20"/>
              </w:rPr>
              <w:t>Количество постоянных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жұмысшылар саны</w:t>
            </w:r>
            <w:r>
              <w:br/>
            </w:r>
            <w:r>
              <w:rPr>
                <w:rFonts w:ascii="Times New Roman"/>
                <w:b w:val="false"/>
                <w:i w:val="false"/>
                <w:color w:val="000000"/>
                <w:sz w:val="20"/>
              </w:rPr>
              <w:t>
</w:t>
            </w:r>
            <w:r>
              <w:rPr>
                <w:rFonts w:ascii="Times New Roman"/>
                <w:b w:val="false"/>
                <w:i w:val="false"/>
                <w:color w:val="000000"/>
                <w:sz w:val="20"/>
              </w:rPr>
              <w:t>Количество сезонных работников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көрсетілген 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обслуженных посетителей, человек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көрсеткен көлемі (қосылған құнға салынатын салықсыз</w:t>
            </w:r>
            <w:r>
              <w:rPr>
                <w:rFonts w:ascii="Times New Roman"/>
                <w:b w:val="false"/>
                <w:i w:val="false"/>
                <w:color w:val="000000"/>
                <w:sz w:val="20"/>
              </w:rPr>
              <w:t xml:space="preserve">),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(без налога на добавленную стоимость), тысяч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бар қонақ үйлер</w:t>
            </w:r>
            <w:r>
              <w:br/>
            </w:r>
            <w:r>
              <w:rPr>
                <w:rFonts w:ascii="Times New Roman"/>
                <w:b w:val="false"/>
                <w:i w:val="false"/>
                <w:color w:val="000000"/>
                <w:sz w:val="20"/>
              </w:rPr>
              <w:t>
</w:t>
            </w:r>
            <w:r>
              <w:rPr>
                <w:rFonts w:ascii="Times New Roman"/>
                <w:b w:val="false"/>
                <w:i w:val="false"/>
                <w:color w:val="000000"/>
                <w:sz w:val="20"/>
              </w:rPr>
              <w:t>Гостиницы с ресторанами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мейрамханалар</w:t>
            </w:r>
            <w:r>
              <w:br/>
            </w:r>
            <w:r>
              <w:rPr>
                <w:rFonts w:ascii="Times New Roman"/>
                <w:b w:val="false"/>
                <w:i w:val="false"/>
                <w:color w:val="000000"/>
                <w:sz w:val="20"/>
              </w:rPr>
              <w:t>
</w:t>
            </w:r>
            <w:r>
              <w:rPr>
                <w:rFonts w:ascii="Times New Roman"/>
                <w:b w:val="false"/>
                <w:i w:val="false"/>
                <w:color w:val="000000"/>
                <w:sz w:val="20"/>
              </w:rPr>
              <w:t>из них рестораны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Мейрамханалары жоқ қонақ үйлер</w:t>
            </w:r>
            <w:r>
              <w:br/>
            </w:r>
            <w:r>
              <w:rPr>
                <w:rFonts w:ascii="Times New Roman"/>
                <w:b w:val="false"/>
                <w:i w:val="false"/>
                <w:color w:val="000000"/>
                <w:sz w:val="20"/>
              </w:rPr>
              <w:t>
</w:t>
            </w:r>
            <w:r>
              <w:rPr>
                <w:rFonts w:ascii="Times New Roman"/>
                <w:b w:val="false"/>
                <w:i w:val="false"/>
                <w:color w:val="000000"/>
                <w:sz w:val="20"/>
              </w:rPr>
              <w:t>Гостиницы без ресторанов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8" w:id="31"/>
    <w:p>
      <w:pPr>
        <w:spacing w:after="0"/>
        <w:ind w:left="0"/>
        <w:jc w:val="both"/>
      </w:pPr>
      <w:r>
        <w:rPr>
          <w:rFonts w:ascii="Times New Roman"/>
          <w:b w:val="false"/>
          <w:i w:val="false"/>
          <w:color w:val="000000"/>
          <w:sz w:val="28"/>
        </w:rPr>
        <w:t>
</w:t>
      </w:r>
      <w:r>
        <w:rPr>
          <w:rFonts w:ascii="Times New Roman"/>
          <w:b/>
          <w:i w:val="false"/>
          <w:color w:val="000000"/>
          <w:sz w:val="28"/>
        </w:rPr>
        <w:t>3. Өзге де тұрғылықты орындармен (қосылған</w:t>
      </w:r>
      <w:r>
        <w:br/>
      </w:r>
      <w:r>
        <w:rPr>
          <w:rFonts w:ascii="Times New Roman"/>
          <w:b w:val="false"/>
          <w:i w:val="false"/>
          <w:color w:val="000000"/>
          <w:sz w:val="28"/>
        </w:rPr>
        <w:t>
</w:t>
      </w:r>
      <w:r>
        <w:rPr>
          <w:rFonts w:ascii="Times New Roman"/>
          <w:b/>
          <w:i w:val="false"/>
          <w:color w:val="000000"/>
          <w:sz w:val="28"/>
        </w:rPr>
        <w:t>құнға салынатын салықсыз</w:t>
      </w:r>
      <w:r>
        <w:rPr>
          <w:rFonts w:ascii="Times New Roman"/>
          <w:b w:val="false"/>
          <w:i w:val="false"/>
          <w:color w:val="000000"/>
          <w:sz w:val="28"/>
        </w:rPr>
        <w:t xml:space="preserve">) </w:t>
      </w:r>
      <w:r>
        <w:rPr>
          <w:rFonts w:ascii="Times New Roman"/>
          <w:b/>
          <w:i w:val="false"/>
          <w:color w:val="000000"/>
          <w:sz w:val="28"/>
        </w:rPr>
        <w:t>көрсетілген қызметтер  ____________</w:t>
      </w:r>
      <w:r>
        <w:br/>
      </w:r>
      <w:r>
        <w:rPr>
          <w:rFonts w:ascii="Times New Roman"/>
          <w:b w:val="false"/>
          <w:i w:val="false"/>
          <w:color w:val="000000"/>
          <w:sz w:val="28"/>
        </w:rPr>
        <w:t>
</w:t>
      </w:r>
      <w:r>
        <w:rPr>
          <w:rFonts w:ascii="Times New Roman"/>
          <w:b/>
          <w:i w:val="false"/>
          <w:color w:val="000000"/>
          <w:sz w:val="28"/>
        </w:rPr>
        <w:t>көлемі, мың теңге                               |____________|</w:t>
      </w:r>
      <w:r>
        <w:br/>
      </w:r>
      <w:r>
        <w:rPr>
          <w:rFonts w:ascii="Times New Roman"/>
          <w:b w:val="false"/>
          <w:i w:val="false"/>
          <w:color w:val="000000"/>
          <w:sz w:val="28"/>
        </w:rPr>
        <w:t>
   Объем оказанных услуг (без налога на добавленную</w:t>
      </w:r>
      <w:r>
        <w:br/>
      </w:r>
      <w:r>
        <w:rPr>
          <w:rFonts w:ascii="Times New Roman"/>
          <w:b w:val="false"/>
          <w:i w:val="false"/>
          <w:color w:val="000000"/>
          <w:sz w:val="28"/>
        </w:rPr>
        <w:t>
стоимость) прочими местами размещения, тысяч тенге</w:t>
      </w:r>
    </w:p>
    <w:bookmarkEnd w:id="31"/>
    <w:p>
      <w:pPr>
        <w:spacing w:after="0"/>
        <w:ind w:left="0"/>
        <w:jc w:val="both"/>
      </w:pPr>
      <w:r>
        <w:rPr>
          <w:rFonts w:ascii="Times New Roman"/>
          <w:b/>
          <w:i w:val="false"/>
          <w:color w:val="000000"/>
          <w:sz w:val="28"/>
        </w:rPr>
        <w:t>3.1 Демалыс күндерінде және қысқа мерзімді       ____________</w:t>
      </w:r>
      <w:r>
        <w:br/>
      </w:r>
      <w:r>
        <w:rPr>
          <w:rFonts w:ascii="Times New Roman"/>
          <w:b w:val="false"/>
          <w:i w:val="false"/>
          <w:color w:val="000000"/>
          <w:sz w:val="28"/>
        </w:rPr>
        <w:t>
</w:t>
      </w:r>
      <w:r>
        <w:rPr>
          <w:rFonts w:ascii="Times New Roman"/>
          <w:b/>
          <w:i w:val="false"/>
          <w:color w:val="000000"/>
          <w:sz w:val="28"/>
        </w:rPr>
        <w:t>тұрудың өзге де кезеңдерінде тұрғын үй беру     |____________|</w:t>
      </w:r>
      <w:r>
        <w:br/>
      </w:r>
      <w:r>
        <w:rPr>
          <w:rFonts w:ascii="Times New Roman"/>
          <w:b w:val="false"/>
          <w:i w:val="false"/>
          <w:color w:val="000000"/>
          <w:sz w:val="28"/>
        </w:rPr>
        <w:t>
    Предоставление жилья на выходные и прочие</w:t>
      </w:r>
      <w:r>
        <w:br/>
      </w:r>
      <w:r>
        <w:rPr>
          <w:rFonts w:ascii="Times New Roman"/>
          <w:b w:val="false"/>
          <w:i w:val="false"/>
          <w:color w:val="000000"/>
          <w:sz w:val="28"/>
        </w:rPr>
        <w:t>
периоды краткосрочного проживания</w:t>
      </w:r>
    </w:p>
    <w:p>
      <w:pPr>
        <w:spacing w:after="0"/>
        <w:ind w:left="0"/>
        <w:jc w:val="both"/>
      </w:pPr>
      <w:r>
        <w:rPr>
          <w:rFonts w:ascii="Times New Roman"/>
          <w:b/>
          <w:i w:val="false"/>
          <w:color w:val="000000"/>
          <w:sz w:val="28"/>
        </w:rPr>
        <w:t>3.2 Туристік лагерлер, демалыс және ойын-сауық   ____________</w:t>
      </w:r>
      <w:r>
        <w:br/>
      </w:r>
      <w:r>
        <w:rPr>
          <w:rFonts w:ascii="Times New Roman"/>
          <w:b w:val="false"/>
          <w:i w:val="false"/>
          <w:color w:val="000000"/>
          <w:sz w:val="28"/>
        </w:rPr>
        <w:t>
</w:t>
      </w:r>
      <w:r>
        <w:rPr>
          <w:rFonts w:ascii="Times New Roman"/>
          <w:b/>
          <w:i w:val="false"/>
          <w:color w:val="000000"/>
          <w:sz w:val="28"/>
        </w:rPr>
        <w:t>парктері                                        |____________|</w:t>
      </w:r>
      <w:r>
        <w:br/>
      </w:r>
      <w:r>
        <w:rPr>
          <w:rFonts w:ascii="Times New Roman"/>
          <w:b w:val="false"/>
          <w:i w:val="false"/>
          <w:color w:val="000000"/>
          <w:sz w:val="28"/>
        </w:rPr>
        <w:t>
    Туристические лагеря, парки отдыха и развлечений</w:t>
      </w:r>
    </w:p>
    <w:p>
      <w:pPr>
        <w:spacing w:after="0"/>
        <w:ind w:left="0"/>
        <w:jc w:val="both"/>
      </w:pPr>
      <w:r>
        <w:rPr>
          <w:rFonts w:ascii="Times New Roman"/>
          <w:b/>
          <w:i w:val="false"/>
          <w:color w:val="000000"/>
          <w:sz w:val="28"/>
        </w:rPr>
        <w:t>3.3 Тұрғын үйдің басқа түрлері                   ____________</w:t>
      </w:r>
      <w:r>
        <w:br/>
      </w:r>
      <w:r>
        <w:rPr>
          <w:rFonts w:ascii="Times New Roman"/>
          <w:b w:val="false"/>
          <w:i w:val="false"/>
          <w:color w:val="000000"/>
          <w:sz w:val="28"/>
        </w:rPr>
        <w:t>
    Другие виды жилья                                |_____________|</w:t>
      </w:r>
    </w:p>
    <w:bookmarkStart w:name="z109" w:id="32"/>
    <w:p>
      <w:pPr>
        <w:spacing w:after="0"/>
        <w:ind w:left="0"/>
        <w:jc w:val="both"/>
      </w:pPr>
      <w:r>
        <w:rPr>
          <w:rFonts w:ascii="Times New Roman"/>
          <w:b w:val="false"/>
          <w:i w:val="false"/>
          <w:color w:val="000000"/>
          <w:sz w:val="28"/>
        </w:rPr>
        <w:t>
</w:t>
      </w:r>
      <w:r>
        <w:rPr>
          <w:rFonts w:ascii="Times New Roman"/>
          <w:b/>
          <w:i w:val="false"/>
          <w:color w:val="000000"/>
          <w:sz w:val="28"/>
        </w:rPr>
        <w:t>4. Орналастыру орындарының материалдық-техникалық базасы туралы ақпаратты көрсетіңіз</w:t>
      </w:r>
      <w:r>
        <w:br/>
      </w:r>
      <w:r>
        <w:rPr>
          <w:rFonts w:ascii="Times New Roman"/>
          <w:b w:val="false"/>
          <w:i w:val="false"/>
          <w:color w:val="000000"/>
          <w:sz w:val="28"/>
        </w:rPr>
        <w:t>
   Укажите информацию о материально-технической базе мест размещения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554"/>
        <w:gridCol w:w="1164"/>
        <w:gridCol w:w="1260"/>
        <w:gridCol w:w="1280"/>
        <w:gridCol w:w="1318"/>
        <w:gridCol w:w="1415"/>
        <w:gridCol w:w="1626"/>
        <w:gridCol w:w="1914"/>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(5 жұлдызды)</w:t>
            </w:r>
            <w:r>
              <w:rPr>
                <w:rFonts w:ascii="Times New Roman"/>
                <w:b w:val="false"/>
                <w:i w:val="false"/>
                <w:color w:val="000000"/>
                <w:sz w:val="20"/>
              </w:rPr>
              <w:t xml:space="preserve"> Гостиница (5 звезд)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(4 жұлдызды)</w:t>
            </w:r>
            <w:r>
              <w:rPr>
                <w:rFonts w:ascii="Times New Roman"/>
                <w:b w:val="false"/>
                <w:i w:val="false"/>
                <w:color w:val="000000"/>
                <w:sz w:val="20"/>
              </w:rPr>
              <w:t xml:space="preserve"> Гостиница (4 звезды)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(3 жұлдызды)</w:t>
            </w:r>
            <w:r>
              <w:rPr>
                <w:rFonts w:ascii="Times New Roman"/>
                <w:b w:val="false"/>
                <w:i w:val="false"/>
                <w:color w:val="000000"/>
                <w:sz w:val="20"/>
              </w:rPr>
              <w:t xml:space="preserve"> Гостиница(3 звезды)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(2 жұлдызды)</w:t>
            </w:r>
            <w:r>
              <w:rPr>
                <w:rFonts w:ascii="Times New Roman"/>
                <w:b w:val="false"/>
                <w:i w:val="false"/>
                <w:color w:val="000000"/>
                <w:sz w:val="20"/>
              </w:rPr>
              <w:t>Гостиница (2 звезды)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 (1 жұлдызды)</w:t>
            </w:r>
            <w:r>
              <w:rPr>
                <w:rFonts w:ascii="Times New Roman"/>
                <w:b w:val="false"/>
                <w:i w:val="false"/>
                <w:color w:val="000000"/>
                <w:sz w:val="20"/>
              </w:rPr>
              <w:t xml:space="preserve"> Гостиница (1 звезда)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 жоқ қонақ үйлер</w:t>
            </w:r>
            <w:r>
              <w:br/>
            </w:r>
            <w:r>
              <w:rPr>
                <w:rFonts w:ascii="Times New Roman"/>
                <w:b w:val="false"/>
                <w:i w:val="false"/>
                <w:color w:val="000000"/>
                <w:sz w:val="20"/>
              </w:rPr>
              <w:t>
</w:t>
            </w:r>
            <w:r>
              <w:rPr>
                <w:rFonts w:ascii="Times New Roman"/>
                <w:b w:val="false"/>
                <w:i w:val="false"/>
                <w:color w:val="000000"/>
                <w:sz w:val="20"/>
              </w:rPr>
              <w:t>Гостиница без категорий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тұрғылықты орындар</w:t>
            </w:r>
            <w:r>
              <w:br/>
            </w:r>
            <w:r>
              <w:rPr>
                <w:rFonts w:ascii="Times New Roman"/>
                <w:b w:val="false"/>
                <w:i w:val="false"/>
                <w:color w:val="000000"/>
                <w:sz w:val="20"/>
              </w:rPr>
              <w:t>
</w:t>
            </w:r>
            <w:r>
              <w:rPr>
                <w:rFonts w:ascii="Times New Roman"/>
                <w:b w:val="false"/>
                <w:i w:val="false"/>
                <w:color w:val="000000"/>
                <w:sz w:val="20"/>
              </w:rPr>
              <w:t>Прочие места проживания</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мест размещения, единиц</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w:t>
            </w:r>
            <w:r>
              <w:br/>
            </w:r>
            <w:r>
              <w:rPr>
                <w:rFonts w:ascii="Times New Roman"/>
                <w:b w:val="false"/>
                <w:i w:val="false"/>
                <w:color w:val="000000"/>
                <w:sz w:val="20"/>
              </w:rPr>
              <w:t>
</w:t>
            </w:r>
            <w:r>
              <w:rPr>
                <w:rFonts w:ascii="Times New Roman"/>
                <w:b w:val="false"/>
                <w:i w:val="false"/>
                <w:color w:val="000000"/>
                <w:sz w:val="20"/>
              </w:rPr>
              <w:t>Количество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уақыттағы сыйымдылығы, төсек-орын</w:t>
            </w:r>
            <w:r>
              <w:br/>
            </w:r>
            <w:r>
              <w:rPr>
                <w:rFonts w:ascii="Times New Roman"/>
                <w:b w:val="false"/>
                <w:i w:val="false"/>
                <w:color w:val="000000"/>
                <w:sz w:val="20"/>
              </w:rPr>
              <w:t>
</w:t>
            </w:r>
            <w:r>
              <w:rPr>
                <w:rFonts w:ascii="Times New Roman"/>
                <w:b w:val="false"/>
                <w:i w:val="false"/>
                <w:color w:val="000000"/>
                <w:sz w:val="20"/>
              </w:rPr>
              <w:t>Единовременная вместимость, койко-мест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үйлердің толтырылымдылығы %</w:t>
            </w:r>
            <w:r>
              <w:br/>
            </w:r>
            <w:r>
              <w:rPr>
                <w:rFonts w:ascii="Times New Roman"/>
                <w:b w:val="false"/>
                <w:i w:val="false"/>
                <w:color w:val="000000"/>
                <w:sz w:val="20"/>
              </w:rPr>
              <w:t>
</w:t>
            </w:r>
            <w:r>
              <w:rPr>
                <w:rFonts w:ascii="Times New Roman"/>
                <w:b w:val="false"/>
                <w:i w:val="false"/>
                <w:color w:val="000000"/>
                <w:sz w:val="20"/>
              </w:rPr>
              <w:t>Заполняемость гостиниц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бөлмелер, бірлік</w:t>
            </w:r>
            <w:r>
              <w:br/>
            </w:r>
            <w:r>
              <w:rPr>
                <w:rFonts w:ascii="Times New Roman"/>
                <w:b w:val="false"/>
                <w:i w:val="false"/>
                <w:color w:val="000000"/>
                <w:sz w:val="20"/>
              </w:rPr>
              <w:t>
</w:t>
            </w:r>
            <w:r>
              <w:rPr>
                <w:rFonts w:ascii="Times New Roman"/>
                <w:b w:val="false"/>
                <w:i w:val="false"/>
                <w:color w:val="000000"/>
                <w:sz w:val="20"/>
              </w:rPr>
              <w:t>Предоставлено номеров, единиц</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тәулік-төсек, тәулік-төсек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 төсектің 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 койко-суток,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Құрылыстың жалпы алаңы – барлығы,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Общая площадь строений – всего, м</w:t>
            </w:r>
            <w:r>
              <w:rPr>
                <w:rFonts w:ascii="Times New Roman"/>
                <w:b w:val="false"/>
                <w:i w:val="false"/>
                <w:color w:val="000000"/>
                <w:vertAlign w:val="superscript"/>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тұрғын алаңы (бөлмелер алаңы)</w:t>
            </w:r>
            <w:r>
              <w:br/>
            </w:r>
            <w:r>
              <w:rPr>
                <w:rFonts w:ascii="Times New Roman"/>
                <w:b w:val="false"/>
                <w:i w:val="false"/>
                <w:color w:val="000000"/>
                <w:sz w:val="20"/>
              </w:rPr>
              <w:t>
</w:t>
            </w:r>
            <w:r>
              <w:rPr>
                <w:rFonts w:ascii="Times New Roman"/>
                <w:b w:val="false"/>
                <w:i w:val="false"/>
                <w:color w:val="000000"/>
                <w:sz w:val="20"/>
              </w:rPr>
              <w:t>из них жилая площадь (площадь номеров)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3"/>
    <w:p>
      <w:pPr>
        <w:spacing w:after="0"/>
        <w:ind w:left="0"/>
        <w:jc w:val="both"/>
      </w:pPr>
      <w:r>
        <w:rPr>
          <w:rFonts w:ascii="Times New Roman"/>
          <w:b w:val="false"/>
          <w:i w:val="false"/>
          <w:color w:val="000000"/>
          <w:sz w:val="28"/>
        </w:rPr>
        <w:t>
</w:t>
      </w:r>
      <w:r>
        <w:rPr>
          <w:rFonts w:ascii="Times New Roman"/>
          <w:b/>
          <w:i w:val="false"/>
          <w:color w:val="000000"/>
          <w:sz w:val="28"/>
        </w:rPr>
        <w:t>5. Келушілердің сапар мақсаттары туралы ақпаратты көрсетіңіз,</w:t>
      </w:r>
      <w:r>
        <w:br/>
      </w:r>
      <w:r>
        <w:rPr>
          <w:rFonts w:ascii="Times New Roman"/>
          <w:b w:val="false"/>
          <w:i w:val="false"/>
          <w:color w:val="000000"/>
          <w:sz w:val="28"/>
        </w:rPr>
        <w:t>
</w:t>
      </w:r>
      <w:r>
        <w:rPr>
          <w:rFonts w:ascii="Times New Roman"/>
          <w:b/>
          <w:i w:val="false"/>
          <w:color w:val="000000"/>
          <w:sz w:val="28"/>
        </w:rPr>
        <w:t>   адам</w:t>
      </w:r>
      <w:r>
        <w:rPr>
          <w:rFonts w:ascii="Times New Roman"/>
          <w:b w:val="false"/>
          <w:i w:val="false"/>
          <w:color w:val="000000"/>
          <w:vertAlign w:val="superscript"/>
        </w:rPr>
        <w:t>1</w:t>
      </w:r>
      <w:r>
        <w:br/>
      </w:r>
      <w:r>
        <w:rPr>
          <w:rFonts w:ascii="Times New Roman"/>
          <w:b w:val="false"/>
          <w:i w:val="false"/>
          <w:color w:val="000000"/>
          <w:sz w:val="28"/>
        </w:rPr>
        <w:t>
   Укажите информацию о целях поездки посетителей, человек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155"/>
        <w:gridCol w:w="1628"/>
        <w:gridCol w:w="1571"/>
        <w:gridCol w:w="1476"/>
        <w:gridCol w:w="2375"/>
        <w:gridCol w:w="2241"/>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Коды стран</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рекреация және демалыс</w:t>
            </w:r>
            <w:r>
              <w:br/>
            </w:r>
            <w:r>
              <w:rPr>
                <w:rFonts w:ascii="Times New Roman"/>
                <w:b w:val="false"/>
                <w:i w:val="false"/>
                <w:color w:val="000000"/>
                <w:sz w:val="20"/>
              </w:rPr>
              <w:t>
</w:t>
            </w:r>
            <w:r>
              <w:rPr>
                <w:rFonts w:ascii="Times New Roman"/>
                <w:b w:val="false"/>
                <w:i w:val="false"/>
                <w:color w:val="000000"/>
                <w:sz w:val="20"/>
              </w:rPr>
              <w:t>досуг, рекреация и отдых</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Таныстар мен туысқандарға бару</w:t>
            </w:r>
            <w:r>
              <w:br/>
            </w:r>
            <w:r>
              <w:rPr>
                <w:rFonts w:ascii="Times New Roman"/>
                <w:b w:val="false"/>
                <w:i w:val="false"/>
                <w:color w:val="000000"/>
                <w:sz w:val="20"/>
              </w:rPr>
              <w:t>
</w:t>
            </w:r>
            <w:r>
              <w:rPr>
                <w:rFonts w:ascii="Times New Roman"/>
                <w:b w:val="false"/>
                <w:i w:val="false"/>
                <w:color w:val="000000"/>
                <w:sz w:val="20"/>
              </w:rPr>
              <w:t>посещение знакомых и родственников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аңшылық, балық аулау</w:t>
            </w:r>
            <w:r>
              <w:br/>
            </w:r>
            <w:r>
              <w:rPr>
                <w:rFonts w:ascii="Times New Roman"/>
                <w:b w:val="false"/>
                <w:i w:val="false"/>
                <w:color w:val="000000"/>
                <w:sz w:val="20"/>
              </w:rPr>
              <w:t>
</w:t>
            </w:r>
            <w:r>
              <w:rPr>
                <w:rFonts w:ascii="Times New Roman"/>
                <w:b w:val="false"/>
                <w:i w:val="false"/>
                <w:color w:val="000000"/>
                <w:sz w:val="20"/>
              </w:rPr>
              <w:t>из них охота, рыбалка</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526"/>
        <w:gridCol w:w="2976"/>
        <w:gridCol w:w="1507"/>
        <w:gridCol w:w="2291"/>
        <w:gridCol w:w="2293"/>
        <w:gridCol w:w="1863"/>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 және кәсіби мақсаттар</w:t>
            </w:r>
            <w:r>
              <w:br/>
            </w:r>
            <w:r>
              <w:rPr>
                <w:rFonts w:ascii="Times New Roman"/>
                <w:b w:val="false"/>
                <w:i w:val="false"/>
                <w:color w:val="000000"/>
                <w:sz w:val="20"/>
              </w:rPr>
              <w:t>
</w:t>
            </w:r>
            <w:r>
              <w:rPr>
                <w:rFonts w:ascii="Times New Roman"/>
                <w:b w:val="false"/>
                <w:i w:val="false"/>
                <w:color w:val="000000"/>
                <w:sz w:val="20"/>
              </w:rPr>
              <w:t>деловые и профессиональные цели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Емделу</w:t>
            </w:r>
            <w:r>
              <w:br/>
            </w:r>
            <w:r>
              <w:rPr>
                <w:rFonts w:ascii="Times New Roman"/>
                <w:b w:val="false"/>
                <w:i w:val="false"/>
                <w:color w:val="000000"/>
                <w:sz w:val="20"/>
              </w:rPr>
              <w:t>
</w:t>
            </w:r>
            <w:r>
              <w:rPr>
                <w:rFonts w:ascii="Times New Roman"/>
                <w:b w:val="false"/>
                <w:i w:val="false"/>
                <w:color w:val="000000"/>
                <w:sz w:val="20"/>
              </w:rPr>
              <w:t>лечение</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 қажылық</w:t>
            </w:r>
            <w:r>
              <w:br/>
            </w:r>
            <w:r>
              <w:rPr>
                <w:rFonts w:ascii="Times New Roman"/>
                <w:b w:val="false"/>
                <w:i w:val="false"/>
                <w:color w:val="000000"/>
                <w:sz w:val="20"/>
              </w:rPr>
              <w:t>
</w:t>
            </w:r>
            <w:r>
              <w:rPr>
                <w:rFonts w:ascii="Times New Roman"/>
                <w:b w:val="false"/>
                <w:i w:val="false"/>
                <w:color w:val="000000"/>
                <w:sz w:val="20"/>
              </w:rPr>
              <w:t>религия, паломничество</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(шоп-турлар)</w:t>
            </w:r>
            <w:r>
              <w:br/>
            </w:r>
            <w:r>
              <w:rPr>
                <w:rFonts w:ascii="Times New Roman"/>
                <w:b w:val="false"/>
                <w:i w:val="false"/>
                <w:color w:val="000000"/>
                <w:sz w:val="20"/>
              </w:rPr>
              <w:t>
</w:t>
            </w:r>
            <w:r>
              <w:rPr>
                <w:rFonts w:ascii="Times New Roman"/>
                <w:b w:val="false"/>
                <w:i w:val="false"/>
                <w:color w:val="000000"/>
                <w:sz w:val="20"/>
              </w:rPr>
              <w:t>коммерческая (шоп-туры)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мақсаттар</w:t>
            </w:r>
            <w:r>
              <w:br/>
            </w:r>
            <w:r>
              <w:rPr>
                <w:rFonts w:ascii="Times New Roman"/>
                <w:b w:val="false"/>
                <w:i w:val="false"/>
                <w:color w:val="000000"/>
                <w:sz w:val="20"/>
              </w:rPr>
              <w:t>
</w:t>
            </w:r>
            <w:r>
              <w:rPr>
                <w:rFonts w:ascii="Times New Roman"/>
                <w:b w:val="false"/>
                <w:i w:val="false"/>
                <w:color w:val="000000"/>
                <w:sz w:val="20"/>
              </w:rPr>
              <w:t>прочие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спорттық</w:t>
            </w:r>
            <w:r>
              <w:br/>
            </w:r>
            <w:r>
              <w:rPr>
                <w:rFonts w:ascii="Times New Roman"/>
                <w:b w:val="false"/>
                <w:i w:val="false"/>
                <w:color w:val="000000"/>
                <w:sz w:val="20"/>
              </w:rPr>
              <w:t>
</w:t>
            </w:r>
            <w:r>
              <w:rPr>
                <w:rFonts w:ascii="Times New Roman"/>
                <w:b w:val="false"/>
                <w:i w:val="false"/>
                <w:color w:val="000000"/>
                <w:sz w:val="20"/>
              </w:rPr>
              <w:t>из них спортивные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Қазақстан Республикасы Статистика агенттігінің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«Әдіснама» бөліміндегі «Статистикалық жіктелімдер» қосымша бетінде орналастырылған елдер жіктеуішіне (ЕЖ) сәйкес</w:t>
      </w:r>
      <w:r>
        <w:br/>
      </w:r>
      <w:r>
        <w:rPr>
          <w:rFonts w:ascii="Times New Roman"/>
          <w:b w:val="false"/>
          <w:i w:val="false"/>
          <w:color w:val="000000"/>
          <w:sz w:val="28"/>
        </w:rPr>
        <w:t>
</w:t>
      </w:r>
      <w:r>
        <w:rPr>
          <w:rFonts w:ascii="Times New Roman"/>
          <w:b w:val="false"/>
          <w:i w:val="false"/>
          <w:color w:val="000000"/>
          <w:sz w:val="28"/>
        </w:rPr>
        <w:t xml:space="preserve">Код страны указывается в соответствии с классификатором стран (КС), размещенным во вкладке «Статистические классификации» в разделе «Методология» на Интернет-ресурсе Агентства Республики Казахстан по статистке </w:t>
      </w:r>
      <w:r>
        <w:rPr>
          <w:rFonts w:ascii="Times New Roman"/>
          <w:b w:val="false"/>
          <w:i w:val="false"/>
          <w:color w:val="000000"/>
          <w:sz w:val="28"/>
          <w:u w:val="single"/>
        </w:rPr>
        <w:t>www.stat.gov.kz</w:t>
      </w:r>
    </w:p>
    <w:bookmarkStart w:name="z111" w:id="34"/>
    <w:p>
      <w:pPr>
        <w:spacing w:after="0"/>
        <w:ind w:left="0"/>
        <w:jc w:val="both"/>
      </w:pPr>
      <w:r>
        <w:rPr>
          <w:rFonts w:ascii="Times New Roman"/>
          <w:b w:val="false"/>
          <w:i w:val="false"/>
          <w:color w:val="000000"/>
          <w:sz w:val="28"/>
        </w:rPr>
        <w:t>
</w:t>
      </w:r>
      <w:r>
        <w:rPr>
          <w:rFonts w:ascii="Times New Roman"/>
          <w:b/>
          <w:i w:val="false"/>
          <w:color w:val="000000"/>
          <w:sz w:val="28"/>
        </w:rPr>
        <w:t>6. Келушілерді болу ұзақтығы бойынша бөлу туралы ақпаратты көрсетіңіз, адам</w:t>
      </w:r>
      <w:r>
        <w:br/>
      </w:r>
      <w:r>
        <w:rPr>
          <w:rFonts w:ascii="Times New Roman"/>
          <w:b w:val="false"/>
          <w:i w:val="false"/>
          <w:color w:val="000000"/>
          <w:sz w:val="28"/>
        </w:rPr>
        <w:t>
   Укажите информацию о распределении посетителей по продолжительности пребывания, человек</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447"/>
        <w:gridCol w:w="1535"/>
        <w:gridCol w:w="1324"/>
        <w:gridCol w:w="1197"/>
        <w:gridCol w:w="1178"/>
        <w:gridCol w:w="1207"/>
        <w:gridCol w:w="1236"/>
        <w:gridCol w:w="1446"/>
        <w:gridCol w:w="871"/>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Елдердің кодтары</w:t>
            </w:r>
            <w:r>
              <w:br/>
            </w:r>
            <w:r>
              <w:rPr>
                <w:rFonts w:ascii="Times New Roman"/>
                <w:b w:val="false"/>
                <w:i w:val="false"/>
                <w:color w:val="000000"/>
                <w:sz w:val="20"/>
              </w:rPr>
              <w:t>
</w:t>
            </w:r>
            <w:r>
              <w:rPr>
                <w:rFonts w:ascii="Times New Roman"/>
                <w:b w:val="false"/>
                <w:i w:val="false"/>
                <w:color w:val="000000"/>
                <w:sz w:val="20"/>
              </w:rPr>
              <w:t>Коды стран</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Болу ұзақтығы</w:t>
            </w:r>
            <w:r>
              <w:br/>
            </w:r>
            <w:r>
              <w:rPr>
                <w:rFonts w:ascii="Times New Roman"/>
                <w:b w:val="false"/>
                <w:i w:val="false"/>
                <w:color w:val="000000"/>
                <w:sz w:val="20"/>
              </w:rPr>
              <w:t>
</w:t>
            </w:r>
            <w:r>
              <w:rPr>
                <w:rFonts w:ascii="Times New Roman"/>
                <w:b w:val="false"/>
                <w:i w:val="false"/>
                <w:color w:val="000000"/>
                <w:sz w:val="20"/>
              </w:rPr>
              <w:t>Продолжительность пребывания</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Түнетулерсіз</w:t>
            </w:r>
            <w:r>
              <w:br/>
            </w:r>
            <w:r>
              <w:rPr>
                <w:rFonts w:ascii="Times New Roman"/>
                <w:b w:val="false"/>
                <w:i w:val="false"/>
                <w:color w:val="000000"/>
                <w:sz w:val="20"/>
              </w:rPr>
              <w:t>
</w:t>
            </w:r>
            <w:r>
              <w:rPr>
                <w:rFonts w:ascii="Times New Roman"/>
                <w:b w:val="false"/>
                <w:i w:val="false"/>
                <w:color w:val="000000"/>
                <w:sz w:val="20"/>
              </w:rPr>
              <w:t>Без ночевок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 түнетулер</w:t>
            </w:r>
            <w:r>
              <w:br/>
            </w:r>
            <w:r>
              <w:rPr>
                <w:rFonts w:ascii="Times New Roman"/>
                <w:b w:val="false"/>
                <w:i w:val="false"/>
                <w:color w:val="000000"/>
                <w:sz w:val="20"/>
              </w:rPr>
              <w:t>
</w:t>
            </w:r>
            <w:r>
              <w:rPr>
                <w:rFonts w:ascii="Times New Roman"/>
                <w:b w:val="false"/>
                <w:i w:val="false"/>
                <w:color w:val="000000"/>
                <w:sz w:val="20"/>
              </w:rPr>
              <w:t>ночевок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rPr>
                <w:rFonts w:ascii="Times New Roman"/>
                <w:b/>
                <w:i w:val="false"/>
                <w:color w:val="000000"/>
                <w:sz w:val="20"/>
              </w:rPr>
              <w:t>түнеулер артық</w:t>
            </w:r>
            <w:r>
              <w:br/>
            </w:r>
            <w:r>
              <w:rPr>
                <w:rFonts w:ascii="Times New Roman"/>
                <w:b w:val="false"/>
                <w:i w:val="false"/>
                <w:color w:val="000000"/>
                <w:sz w:val="20"/>
              </w:rPr>
              <w:t>
</w:t>
            </w:r>
            <w:r>
              <w:rPr>
                <w:rFonts w:ascii="Times New Roman"/>
                <w:b w:val="false"/>
                <w:i w:val="false"/>
                <w:color w:val="000000"/>
                <w:sz w:val="20"/>
              </w:rPr>
              <w:t>и более ночевок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 (шығатын ел)</w:t>
            </w:r>
            <w:r>
              <w:br/>
            </w:r>
            <w:r>
              <w:rPr>
                <w:rFonts w:ascii="Times New Roman"/>
                <w:b w:val="false"/>
                <w:i w:val="false"/>
                <w:color w:val="000000"/>
                <w:sz w:val="20"/>
              </w:rPr>
              <w:t>
</w:t>
            </w:r>
            <w:r>
              <w:rPr>
                <w:rFonts w:ascii="Times New Roman"/>
                <w:b w:val="false"/>
                <w:i w:val="false"/>
                <w:color w:val="000000"/>
                <w:sz w:val="20"/>
              </w:rPr>
              <w:t>Нерезиденты (страна выезда)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w:t>
            </w:r>
            <w:r>
              <w:br/>
            </w:r>
            <w:r>
              <w:rPr>
                <w:rFonts w:ascii="Times New Roman"/>
                <w:b w:val="false"/>
                <w:i w:val="false"/>
                <w:color w:val="000000"/>
                <w:sz w:val="20"/>
              </w:rPr>
              <w:t>
</w:t>
            </w:r>
            <w:r>
              <w:rPr>
                <w:rFonts w:ascii="Times New Roman"/>
                <w:b w:val="false"/>
                <w:i w:val="false"/>
                <w:color w:val="000000"/>
                <w:sz w:val="20"/>
              </w:rPr>
              <w:t>Резиденты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3</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 (Е-mail)</w:t>
      </w:r>
      <w:r>
        <w:br/>
      </w:r>
      <w:r>
        <w:rPr>
          <w:rFonts w:ascii="Times New Roman"/>
          <w:b w:val="false"/>
          <w:i w:val="false"/>
          <w:color w:val="000000"/>
          <w:sz w:val="28"/>
        </w:rPr>
        <w:t>
Адрес электронной почты (Е-mail) 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________________________(Ф.И.О., подпись)_______________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43"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8-қосымша         </w:t>
      </w:r>
    </w:p>
    <w:bookmarkEnd w:id="35"/>
    <w:p>
      <w:pPr>
        <w:spacing w:after="0"/>
        <w:ind w:left="0"/>
        <w:jc w:val="both"/>
      </w:pPr>
      <w:r>
        <w:rPr>
          <w:rFonts w:ascii="Times New Roman"/>
          <w:b w:val="false"/>
          <w:i w:val="false"/>
          <w:color w:val="ff0000"/>
          <w:sz w:val="28"/>
        </w:rPr>
        <w:t xml:space="preserve">      Ескерту. 8-қосымша жаңа редакцияда - ҚР Статистика агенттігі Төрағасының м.а. 2011.06.14 </w:t>
      </w:r>
      <w:r>
        <w:rPr>
          <w:rFonts w:ascii="Times New Roman"/>
          <w:b w:val="false"/>
          <w:i w:val="false"/>
          <w:color w:val="ff0000"/>
          <w:sz w:val="28"/>
        </w:rPr>
        <w:t>№ 162</w:t>
      </w:r>
      <w:r>
        <w:rPr>
          <w:rFonts w:ascii="Times New Roman"/>
          <w:b w:val="false"/>
          <w:i w:val="false"/>
          <w:color w:val="ff0000"/>
          <w:sz w:val="28"/>
        </w:rPr>
        <w:t xml:space="preserve"> (2012.01.01 бастап қолданысқа енгізіледі) бұйрығымен.</w:t>
      </w:r>
    </w:p>
    <w:p>
      <w:pPr>
        <w:spacing w:after="0"/>
        <w:ind w:left="0"/>
        <w:jc w:val="left"/>
      </w:pPr>
      <w:r>
        <w:rPr>
          <w:rFonts w:ascii="Times New Roman"/>
          <w:b/>
          <w:i w:val="false"/>
          <w:color w:val="000000"/>
        </w:rPr>
        <w:t xml:space="preserve"> «Орналастыру орындарының қызметі туралы есеп» (коды 0941104, индексі 2-туризм, кезеңділігі жылдық) жалпымемлекеттік статистикалық байқаудың статистикалық нысанын толтыру жөніндегі нұсқаулық</w:t>
      </w:r>
    </w:p>
    <w:bookmarkStart w:name="z112" w:id="36"/>
    <w:p>
      <w:pPr>
        <w:spacing w:after="0"/>
        <w:ind w:left="0"/>
        <w:jc w:val="both"/>
      </w:pPr>
      <w:r>
        <w:rPr>
          <w:rFonts w:ascii="Times New Roman"/>
          <w:b w:val="false"/>
          <w:i w:val="false"/>
          <w:color w:val="000000"/>
          <w:sz w:val="28"/>
        </w:rPr>
        <w:t>
      1. Бұл Нұсқаулық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«Орналастыру орындарының қызметі туралы есеп» (коды 0941104, индексі 2-туризм,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орналастыру орындары – қонақ 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имараттар;</w:t>
      </w:r>
      <w:r>
        <w:br/>
      </w:r>
      <w:r>
        <w:rPr>
          <w:rFonts w:ascii="Times New Roman"/>
          <w:b w:val="false"/>
          <w:i w:val="false"/>
          <w:color w:val="000000"/>
          <w:sz w:val="28"/>
        </w:rPr>
        <w:t>
</w:t>
      </w:r>
      <w:r>
        <w:rPr>
          <w:rFonts w:ascii="Times New Roman"/>
          <w:b w:val="false"/>
          <w:i w:val="false"/>
          <w:color w:val="000000"/>
          <w:sz w:val="28"/>
        </w:rPr>
        <w:t>
      2) қонақ үй – қонақ үйлік қызметпен қамтамасыз ететін, нөмірлік қоры, қабылдау қызметі, басқа да қызметтері бар орналастыру құралдары;</w:t>
      </w:r>
      <w:r>
        <w:br/>
      </w:r>
      <w:r>
        <w:rPr>
          <w:rFonts w:ascii="Times New Roman"/>
          <w:b w:val="false"/>
          <w:i w:val="false"/>
          <w:color w:val="000000"/>
          <w:sz w:val="28"/>
        </w:rPr>
        <w:t>
</w:t>
      </w:r>
      <w:r>
        <w:rPr>
          <w:rFonts w:ascii="Times New Roman"/>
          <w:b w:val="false"/>
          <w:i w:val="false"/>
          <w:color w:val="000000"/>
          <w:sz w:val="28"/>
        </w:rPr>
        <w:t>
      3) қонақ үйде тұру ұзақтығы – бір және одан көп уақыт түнеу саны;</w:t>
      </w:r>
      <w:r>
        <w:br/>
      </w:r>
      <w:r>
        <w:rPr>
          <w:rFonts w:ascii="Times New Roman"/>
          <w:b w:val="false"/>
          <w:i w:val="false"/>
          <w:color w:val="000000"/>
          <w:sz w:val="28"/>
        </w:rPr>
        <w:t>
</w:t>
      </w:r>
      <w:r>
        <w:rPr>
          <w:rFonts w:ascii="Times New Roman"/>
          <w:b w:val="false"/>
          <w:i w:val="false"/>
          <w:color w:val="000000"/>
          <w:sz w:val="28"/>
        </w:rPr>
        <w:t>
      4) демалыс күндерінде және қысқа мерзімді тұрудың өзге де кезеңдерінде тұрғын үй беру – тұруға(тамақтануға) ұйықтауға арналған, аспаздық керек-жарақтарды немесе толығымен жарақтандырылған ас үйді қоса алғанда, толығымен барлық қажетті нәрселермен жабдықталған бөлмелерден тұратын жеке оқшауланған үй-жайлар. Бұл бөлек тұрған көпқабатты ғимараттар мен блоктарда орналасқан апартаменттер түріндегі пәтерлер немесе жай пәтерлер болуы мүмкін, немесе бір қабатты бунгало, шале, коттедждер және шағын үйлер болуы мүмкін, сондай-ақ қатар туристік базалар (хостелдер), тау лагерлерін қосады;</w:t>
      </w:r>
      <w:r>
        <w:br/>
      </w:r>
      <w:r>
        <w:rPr>
          <w:rFonts w:ascii="Times New Roman"/>
          <w:b w:val="false"/>
          <w:i w:val="false"/>
          <w:color w:val="000000"/>
          <w:sz w:val="28"/>
        </w:rPr>
        <w:t>
</w:t>
      </w:r>
      <w:r>
        <w:rPr>
          <w:rFonts w:ascii="Times New Roman"/>
          <w:b w:val="false"/>
          <w:i w:val="false"/>
          <w:color w:val="000000"/>
          <w:sz w:val="28"/>
        </w:rPr>
        <w:t>
      5) туристік лагерлер, демалыс және ойын-сауық парктері – келушілер мен қонақтарды қысқа мерзімді орналастыруға арналған лагерлер, трейлерлік парктер, ойын-сауық қалашықтары, кемпингтер, сондай-ақ аң аулайтын немесе балық аулайтын жерлер (тау лагерлері, шағын үйшіктер мен туристік базалар (хостелдер) кірмейді);</w:t>
      </w:r>
      <w:r>
        <w:br/>
      </w:r>
      <w:r>
        <w:rPr>
          <w:rFonts w:ascii="Times New Roman"/>
          <w:b w:val="false"/>
          <w:i w:val="false"/>
          <w:color w:val="000000"/>
          <w:sz w:val="28"/>
        </w:rPr>
        <w:t>
</w:t>
      </w:r>
      <w:r>
        <w:rPr>
          <w:rFonts w:ascii="Times New Roman"/>
          <w:b w:val="false"/>
          <w:i w:val="false"/>
          <w:color w:val="000000"/>
          <w:sz w:val="28"/>
        </w:rPr>
        <w:t>
      6) тұрғын үйдің басқа түрлері – студенттерге, көшіп-қонып жүретін (маусымдық) жұмысшылар мен басқа тұлғаларға арналған бір кісілік немесе жалпы бөлмелерден немесе жатақханалардағы уақытша немесе ұзақ мерзімді тұрғын үйлер;</w:t>
      </w:r>
      <w:r>
        <w:br/>
      </w:r>
      <w:r>
        <w:rPr>
          <w:rFonts w:ascii="Times New Roman"/>
          <w:b w:val="false"/>
          <w:i w:val="false"/>
          <w:color w:val="000000"/>
          <w:sz w:val="28"/>
        </w:rPr>
        <w:t>
</w:t>
      </w:r>
      <w:r>
        <w:rPr>
          <w:rFonts w:ascii="Times New Roman"/>
          <w:b w:val="false"/>
          <w:i w:val="false"/>
          <w:color w:val="000000"/>
          <w:sz w:val="28"/>
        </w:rPr>
        <w:t>
      7) нөмiрлiк қор – орналастыру (құрал ) орындары нөмiрлерiнiң жалпы саны;</w:t>
      </w:r>
      <w:r>
        <w:br/>
      </w:r>
      <w:r>
        <w:rPr>
          <w:rFonts w:ascii="Times New Roman"/>
          <w:b w:val="false"/>
          <w:i w:val="false"/>
          <w:color w:val="000000"/>
          <w:sz w:val="28"/>
        </w:rPr>
        <w:t>
</w:t>
      </w:r>
      <w:r>
        <w:rPr>
          <w:rFonts w:ascii="Times New Roman"/>
          <w:b w:val="false"/>
          <w:i w:val="false"/>
          <w:color w:val="000000"/>
          <w:sz w:val="28"/>
        </w:rPr>
        <w:t>
      8) қонақ үй бөлмесі – бір, екі және одан да көп бөлмелерден тұратын, оқшауланған, жиһазбен жабдықталған, уақытша тұруға тапсырылатын тұрғын үй-жай;</w:t>
      </w:r>
      <w:r>
        <w:br/>
      </w:r>
      <w:r>
        <w:rPr>
          <w:rFonts w:ascii="Times New Roman"/>
          <w:b w:val="false"/>
          <w:i w:val="false"/>
          <w:color w:val="000000"/>
          <w:sz w:val="28"/>
        </w:rPr>
        <w:t>
</w:t>
      </w:r>
      <w:r>
        <w:rPr>
          <w:rFonts w:ascii="Times New Roman"/>
          <w:b w:val="false"/>
          <w:i w:val="false"/>
          <w:color w:val="000000"/>
          <w:sz w:val="28"/>
        </w:rPr>
        <w:t>
      9) апартамент – орналастыру орны 40м</w:t>
      </w:r>
      <w:r>
        <w:rPr>
          <w:rFonts w:ascii="Times New Roman"/>
          <w:b w:val="false"/>
          <w:i w:val="false"/>
          <w:color w:val="000000"/>
          <w:vertAlign w:val="superscript"/>
        </w:rPr>
        <w:t xml:space="preserve">2 </w:t>
      </w:r>
      <w:r>
        <w:rPr>
          <w:rFonts w:ascii="Times New Roman"/>
          <w:b w:val="false"/>
          <w:i w:val="false"/>
          <w:color w:val="000000"/>
          <w:sz w:val="28"/>
        </w:rPr>
        <w:t>кем емес, екi не одан да көп (қонақ үй (асхана), жатын бөлме) бөлмелерден тұратын, асханалық жабдықтары бар нөмiр;</w:t>
      </w:r>
      <w:r>
        <w:br/>
      </w:r>
      <w:r>
        <w:rPr>
          <w:rFonts w:ascii="Times New Roman"/>
          <w:b w:val="false"/>
          <w:i w:val="false"/>
          <w:color w:val="000000"/>
          <w:sz w:val="28"/>
        </w:rPr>
        <w:t>
</w:t>
      </w:r>
      <w:r>
        <w:rPr>
          <w:rFonts w:ascii="Times New Roman"/>
          <w:b w:val="false"/>
          <w:i w:val="false"/>
          <w:color w:val="000000"/>
          <w:sz w:val="28"/>
        </w:rPr>
        <w:t>
      10) люкс – орналастыру орнының ауданы 35 м</w:t>
      </w:r>
      <w:r>
        <w:rPr>
          <w:rFonts w:ascii="Times New Roman"/>
          <w:b w:val="false"/>
          <w:i w:val="false"/>
          <w:color w:val="000000"/>
          <w:vertAlign w:val="superscript"/>
        </w:rPr>
        <w:t xml:space="preserve">2 </w:t>
      </w:r>
      <w:r>
        <w:rPr>
          <w:rFonts w:ascii="Times New Roman"/>
          <w:b w:val="false"/>
          <w:i w:val="false"/>
          <w:color w:val="000000"/>
          <w:sz w:val="28"/>
        </w:rPr>
        <w:t>кем емес, екі тұрғын бөлмеден тұратын (қонақ бөлмесі және жатын бөлме), бір (екі) адамның тұруына арналған нөмір;</w:t>
      </w:r>
      <w:r>
        <w:br/>
      </w:r>
      <w:r>
        <w:rPr>
          <w:rFonts w:ascii="Times New Roman"/>
          <w:b w:val="false"/>
          <w:i w:val="false"/>
          <w:color w:val="000000"/>
          <w:sz w:val="28"/>
        </w:rPr>
        <w:t>
</w:t>
      </w:r>
      <w:r>
        <w:rPr>
          <w:rFonts w:ascii="Times New Roman"/>
          <w:b w:val="false"/>
          <w:i w:val="false"/>
          <w:color w:val="000000"/>
          <w:sz w:val="28"/>
        </w:rPr>
        <w:t>
      11) жайлылығы жоқ бөлмелер – тұру бойынша ең төмен қызмет пакеттерін ұсынатын, жайлылығы төмен денгейдегі бөлмелер;</w:t>
      </w:r>
      <w:r>
        <w:br/>
      </w:r>
      <w:r>
        <w:rPr>
          <w:rFonts w:ascii="Times New Roman"/>
          <w:b w:val="false"/>
          <w:i w:val="false"/>
          <w:color w:val="000000"/>
          <w:sz w:val="28"/>
        </w:rPr>
        <w:t>
</w:t>
      </w:r>
      <w:r>
        <w:rPr>
          <w:rFonts w:ascii="Times New Roman"/>
          <w:b w:val="false"/>
          <w:i w:val="false"/>
          <w:color w:val="000000"/>
          <w:sz w:val="28"/>
        </w:rPr>
        <w:t>
      12) «5 жұлдызды» санатындағы қонақ үй – озық халықаралық стандарттар деңгейінде қызмет көрсететін, жайлы жағдайда тұруға толығымен жасақталған бөлмелері бар, жаттығу залы, жүзу бассейні, жеке кабинеттер мен банкет және конференц-залдар қызмет көрсететін, арнайы дайындықтан өткен қызметкерлері болатын, құрамы іркіліссіз қызмет көрсетуді қамтамасыз ететін және мейрамхана жұмысы деңгейде ұйымдастырылған орташа және ірі мекемелер;</w:t>
      </w:r>
      <w:r>
        <w:br/>
      </w:r>
      <w:r>
        <w:rPr>
          <w:rFonts w:ascii="Times New Roman"/>
          <w:b w:val="false"/>
          <w:i w:val="false"/>
          <w:color w:val="000000"/>
          <w:sz w:val="28"/>
        </w:rPr>
        <w:t>
</w:t>
      </w:r>
      <w:r>
        <w:rPr>
          <w:rFonts w:ascii="Times New Roman"/>
          <w:b w:val="false"/>
          <w:i w:val="false"/>
          <w:color w:val="000000"/>
          <w:sz w:val="28"/>
        </w:rPr>
        <w:t>
      13) «4 жұлдызды» санатындағы қонақ үй – жоғары деңгейде келесі қызмет түрлерін көрсететін орташа және ірі мекемелер: бөлмелерге тәулік бойы қызмет көрсету, бөлмелер сапалы жиһазбен жабдықталып, бірыңғай заманауи сәнде безендірілген; жатын бөлмелері кең әрі жайлы; химиялық тазарту мен такси қызметін көрсететін; мейрамхананың аспаздық бөлімі жоғары деңгейде ас әзірлейді;</w:t>
      </w:r>
      <w:r>
        <w:br/>
      </w:r>
      <w:r>
        <w:rPr>
          <w:rFonts w:ascii="Times New Roman"/>
          <w:b w:val="false"/>
          <w:i w:val="false"/>
          <w:color w:val="000000"/>
          <w:sz w:val="28"/>
        </w:rPr>
        <w:t>
</w:t>
      </w:r>
      <w:r>
        <w:rPr>
          <w:rFonts w:ascii="Times New Roman"/>
          <w:b w:val="false"/>
          <w:i w:val="false"/>
          <w:color w:val="000000"/>
          <w:sz w:val="28"/>
        </w:rPr>
        <w:t>
      14) «3 жұлдызды» санатындағы қонақ үй – тұрғындарға кең ауқымды дәрежеде қызметтердің жиынтығын көрсететін, оның ішінде мейрамхана мен бар (қонақ үйде орналасқан меймандардан басқа да тұтынушыларға ұсынады), бизнес-орталық қызметтерін көрсетумен қатар, дербес телефон желілерін және дәретхана жабдықтарын, тәуелсіз кәріздер мен бөлмелерді тазалау қызметтерін көрсетеді;</w:t>
      </w:r>
      <w:r>
        <w:br/>
      </w:r>
      <w:r>
        <w:rPr>
          <w:rFonts w:ascii="Times New Roman"/>
          <w:b w:val="false"/>
          <w:i w:val="false"/>
          <w:color w:val="000000"/>
          <w:sz w:val="28"/>
        </w:rPr>
        <w:t>
</w:t>
      </w:r>
      <w:r>
        <w:rPr>
          <w:rFonts w:ascii="Times New Roman"/>
          <w:b w:val="false"/>
          <w:i w:val="false"/>
          <w:color w:val="000000"/>
          <w:sz w:val="28"/>
        </w:rPr>
        <w:t>
      15) «2 жұлдызды» санатындағы қонақ үй – тұрғындарға қызмет көрсетудің стандартталған жиынтығын ұсынатын, соның ішінде қонақ үй аумағында мейрамханалар немесе кафелерде тамақтандыру қызметімен қоса, дербес дәретхана жабдықтары бар номерлерді ұсынатын шағын және орташа мекемелер;</w:t>
      </w:r>
      <w:r>
        <w:br/>
      </w:r>
      <w:r>
        <w:rPr>
          <w:rFonts w:ascii="Times New Roman"/>
          <w:b w:val="false"/>
          <w:i w:val="false"/>
          <w:color w:val="000000"/>
          <w:sz w:val="28"/>
        </w:rPr>
        <w:t>
</w:t>
      </w:r>
      <w:r>
        <w:rPr>
          <w:rFonts w:ascii="Times New Roman"/>
          <w:b w:val="false"/>
          <w:i w:val="false"/>
          <w:color w:val="000000"/>
          <w:sz w:val="28"/>
        </w:rPr>
        <w:t>
      16) «1 жұлдызды» санатындағы қонақ үй – тұрғындарды орналастыру үшін ең қажет деген қызмет түрлері ғана қарастырылған шағын мекемелер, мекеменің өз күшімен ұйымдастырылған, келушілерді орналастыру мен тамақтандыру сияқты базалық қызмет түрлерін ұсынады;</w:t>
      </w:r>
      <w:r>
        <w:br/>
      </w:r>
      <w:r>
        <w:rPr>
          <w:rFonts w:ascii="Times New Roman"/>
          <w:b w:val="false"/>
          <w:i w:val="false"/>
          <w:color w:val="000000"/>
          <w:sz w:val="28"/>
        </w:rPr>
        <w:t>
</w:t>
      </w:r>
      <w:r>
        <w:rPr>
          <w:rFonts w:ascii="Times New Roman"/>
          <w:b w:val="false"/>
          <w:i w:val="false"/>
          <w:color w:val="000000"/>
          <w:sz w:val="28"/>
        </w:rPr>
        <w:t>
      17) санатсыз қонақ үй – келушілерді орналастырудан басқа қызмет түрлерін ұсынбайтын, қызметі шектеулі кішігірім мекемелер;</w:t>
      </w:r>
      <w:r>
        <w:br/>
      </w:r>
      <w:r>
        <w:rPr>
          <w:rFonts w:ascii="Times New Roman"/>
          <w:b w:val="false"/>
          <w:i w:val="false"/>
          <w:color w:val="000000"/>
          <w:sz w:val="28"/>
        </w:rPr>
        <w:t>
</w:t>
      </w:r>
      <w:r>
        <w:rPr>
          <w:rFonts w:ascii="Times New Roman"/>
          <w:b w:val="false"/>
          <w:i w:val="false"/>
          <w:color w:val="000000"/>
          <w:sz w:val="28"/>
        </w:rPr>
        <w:t>
      18) бос уақыт, рекреация және демалыс – көз тартарлық жерлерді қарау, табиғи және жасанды объектілерге бару, спорттық немесе мәдени іс-шараларда болу, спортпен кәсіби емес айналысу (шаңғы, атқа салт міну, гольф, теннис, су асты жүзу, серфинг, жаяу сапарлар, бағдарлау, альпинизм); жағажайда демалу, жүзу бассейндерін және басқа да демалыс және көңіл көтеру орындарын пайдалану, круиздер, құмар ойындары, жастар жазғы лагерьлеріне шығу, демалыс үйлері, бал айын өткізу;</w:t>
      </w:r>
      <w:r>
        <w:br/>
      </w:r>
      <w:r>
        <w:rPr>
          <w:rFonts w:ascii="Times New Roman"/>
          <w:b w:val="false"/>
          <w:i w:val="false"/>
          <w:color w:val="000000"/>
          <w:sz w:val="28"/>
        </w:rPr>
        <w:t>
</w:t>
      </w:r>
      <w:r>
        <w:rPr>
          <w:rFonts w:ascii="Times New Roman"/>
          <w:b w:val="false"/>
          <w:i w:val="false"/>
          <w:color w:val="000000"/>
          <w:sz w:val="28"/>
        </w:rPr>
        <w:t>
      19) таныстар мен туысқандарға бару – таныстар мен туыстарға бару, үйлену тойларына, жерлеу немесе кез-келген отбасылық іс-шараларға бару, науқастарды немесе қарттарды қысқамерзімді күту;</w:t>
      </w:r>
      <w:r>
        <w:br/>
      </w:r>
      <w:r>
        <w:rPr>
          <w:rFonts w:ascii="Times New Roman"/>
          <w:b w:val="false"/>
          <w:i w:val="false"/>
          <w:color w:val="000000"/>
          <w:sz w:val="28"/>
        </w:rPr>
        <w:t>
</w:t>
      </w:r>
      <w:r>
        <w:rPr>
          <w:rFonts w:ascii="Times New Roman"/>
          <w:b w:val="false"/>
          <w:i w:val="false"/>
          <w:color w:val="000000"/>
          <w:sz w:val="28"/>
        </w:rPr>
        <w:t>
      20) іскерлік және кәсіби мақсаттар – егер келген елінде немесе орнында өндіруші-резидентпен анық немесе тұспалданатын еңбек жалгерлік қатынастар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санатқа қосылатындар:</w:t>
      </w:r>
      <w:r>
        <w:br/>
      </w:r>
      <w:r>
        <w:rPr>
          <w:rFonts w:ascii="Times New Roman"/>
          <w:b w:val="false"/>
          <w:i w:val="false"/>
          <w:color w:val="000000"/>
          <w:sz w:val="28"/>
        </w:rPr>
        <w:t>
      кеңестерге, конференцияларға немесе конгресстерге, сауда жәрмеңкелеріне, көрмелерге қатысу;</w:t>
      </w:r>
      <w:r>
        <w:br/>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өндіруші-резидент еместер (елге немесе орынға келген) атынан тауарлар мен қызметтерді жарнамалау, сатып алып қою, сату немесе сатып алу;</w:t>
      </w:r>
      <w:r>
        <w:br/>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арнаулы уәкілдігіне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үкіметтік емес ұйымдардың арнаулы уәкілдігіне қатысу;</w:t>
      </w:r>
      <w:r>
        <w:br/>
      </w:r>
      <w:r>
        <w:rPr>
          <w:rFonts w:ascii="Times New Roman"/>
          <w:b w:val="false"/>
          <w:i w:val="false"/>
          <w:color w:val="000000"/>
          <w:sz w:val="28"/>
        </w:rPr>
        <w:t>
      ғылыми қолданбалы немесе іргелі зерттеулерге қатысу;</w:t>
      </w:r>
      <w:r>
        <w:br/>
      </w:r>
      <w:r>
        <w:rPr>
          <w:rFonts w:ascii="Times New Roman"/>
          <w:b w:val="false"/>
          <w:i w:val="false"/>
          <w:color w:val="000000"/>
          <w:sz w:val="28"/>
        </w:rPr>
        <w:t>
      туристік саяхаттар бағдарламаларын жасау, орналастыру және көліктік қызметтер бойынша қызмет көрсетулер ұсынуға шарттар жасау, резидент емес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кәсіби спорт іс-шараларында қатысу;</w:t>
      </w:r>
      <w:r>
        <w:br/>
      </w:r>
      <w:r>
        <w:rPr>
          <w:rFonts w:ascii="Times New Roman"/>
          <w:b w:val="false"/>
          <w:i w:val="false"/>
          <w:color w:val="000000"/>
          <w:sz w:val="28"/>
        </w:rPr>
        <w:t>
      формалдық немесе формалды емес кәсіби дайындық курстарына өндірістен алыстамай бару;</w:t>
      </w:r>
      <w:r>
        <w:br/>
      </w:r>
      <w:r>
        <w:rPr>
          <w:rFonts w:ascii="Times New Roman"/>
          <w:b w:val="false"/>
          <w:i w:val="false"/>
          <w:color w:val="000000"/>
          <w:sz w:val="28"/>
        </w:rPr>
        <w:t>
      жеке көлік құралымен (корпоративті ұшақ, яхта экипаж/команда құрамында жұмыс;</w:t>
      </w:r>
      <w:r>
        <w:br/>
      </w:r>
      <w:r>
        <w:rPr>
          <w:rFonts w:ascii="Times New Roman"/>
          <w:b w:val="false"/>
          <w:i w:val="false"/>
          <w:color w:val="000000"/>
          <w:sz w:val="28"/>
        </w:rPr>
        <w:t>
</w:t>
      </w:r>
      <w:r>
        <w:rPr>
          <w:rFonts w:ascii="Times New Roman"/>
          <w:b w:val="false"/>
          <w:i w:val="false"/>
          <w:color w:val="000000"/>
          <w:sz w:val="28"/>
        </w:rPr>
        <w:t>
      21) спорттық мақсаттар – спорттық шаралар мен сайыстарға қатысу;</w:t>
      </w:r>
      <w:r>
        <w:br/>
      </w:r>
      <w:r>
        <w:rPr>
          <w:rFonts w:ascii="Times New Roman"/>
          <w:b w:val="false"/>
          <w:i w:val="false"/>
          <w:color w:val="000000"/>
          <w:sz w:val="28"/>
        </w:rPr>
        <w:t>
</w:t>
      </w:r>
      <w:r>
        <w:rPr>
          <w:rFonts w:ascii="Times New Roman"/>
          <w:b w:val="false"/>
          <w:i w:val="false"/>
          <w:color w:val="000000"/>
          <w:sz w:val="28"/>
        </w:rPr>
        <w:t>
      22) емделу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 көрсетулерді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23)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24) коммерциялық – қайта сату немесе қандай да бір өндірістік үдерісте пайдалану үшін (бұл жағдайда іскерлік және кәсіби мақсаттар айтылып отыр) тауарларын сатып алуды қоспағанда, сатып алынатын жеке тұтыну немесе сыйлықтар үшін тұтыну тауарларын сатып алу;</w:t>
      </w:r>
      <w:r>
        <w:br/>
      </w:r>
      <w:r>
        <w:rPr>
          <w:rFonts w:ascii="Times New Roman"/>
          <w:b w:val="false"/>
          <w:i w:val="false"/>
          <w:color w:val="000000"/>
          <w:sz w:val="28"/>
        </w:rPr>
        <w:t>
</w:t>
      </w:r>
      <w:r>
        <w:rPr>
          <w:rFonts w:ascii="Times New Roman"/>
          <w:b w:val="false"/>
          <w:i w:val="false"/>
          <w:color w:val="000000"/>
          <w:sz w:val="28"/>
        </w:rPr>
        <w:t>
      25) сапарлардың басқа да мақсаттары – еріктілер ретінде (басқа санаттарға қосылмаған) жұмыс, иммиграцияның жұмысқа орналасу мүмкіндіктерін игеру, басқа санаттарға қосылмаған төленбейтін уақытша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құжаттар мен алғашқы есеп құжаттары деректерінің негізінде толтырылады.</w:t>
      </w:r>
      <w:r>
        <w:br/>
      </w:r>
      <w:r>
        <w:rPr>
          <w:rFonts w:ascii="Times New Roman"/>
          <w:b w:val="false"/>
          <w:i w:val="false"/>
          <w:color w:val="000000"/>
          <w:sz w:val="28"/>
        </w:rPr>
        <w:t>
      2, 4 - бөлімдерге «өзге де тұрғылықты орындар» демалыс күндерінде және қысқа мерзімді тұрудың өзге де кезеңдерінде тұрғын үй беру, туристік лагерлер, демалыс және ойын-сауық парктері, тұрғын үйдің басқа түрлері жатады.</w:t>
      </w:r>
      <w:r>
        <w:br/>
      </w:r>
      <w:r>
        <w:rPr>
          <w:rFonts w:ascii="Times New Roman"/>
          <w:b w:val="false"/>
          <w:i w:val="false"/>
          <w:color w:val="000000"/>
          <w:sz w:val="28"/>
        </w:rPr>
        <w:t>
      «Қызмет көрсеткен көлемі» (5 - жол 2 – бөлім және 3 – бөлім) есебінің көрсеткіштері қосылған құнға салынатын салықты (бұдан әрі - ҚҚС) ескерусіз құндық көрсеткіште бір ондық белгімен мың теңгеде, «Тәулік-төсектің орташа құны» (7 - жол 4 - бөлім) – ҚҚС есепке ала отырып ондық таңбаларсыз келтіріледі.</w:t>
      </w:r>
      <w:r>
        <w:br/>
      </w:r>
      <w:r>
        <w:rPr>
          <w:rFonts w:ascii="Times New Roman"/>
          <w:b w:val="false"/>
          <w:i w:val="false"/>
          <w:color w:val="000000"/>
          <w:sz w:val="28"/>
        </w:rPr>
        <w:t>
      «Бір уақыттағы сыйымдылық» (3 - жол 4 - бөлім) барлық бөлмелердегі қойылған тұрақты төсек саны бойынша анықталады. Бөлмелердегі уақытша (қосымша) қойылған төсек орындар және тікелей мақсатта үнемі пайдаланылмайтын орындар есепке алынбайды.</w:t>
      </w:r>
      <w:r>
        <w:br/>
      </w:r>
      <w:r>
        <w:rPr>
          <w:rFonts w:ascii="Times New Roman"/>
          <w:b w:val="false"/>
          <w:i w:val="false"/>
          <w:color w:val="000000"/>
          <w:sz w:val="28"/>
        </w:rPr>
        <w:t>
      Қонақ үй кәсіпорындарының тәулік-төсек (түнемелік) ұсынуы – бөлмелер мен орындарды алдын ала жасалған тапсырыс бойынша сақтап қоюмен қоса, тұрақты және уақытша пайдаланылған орындар санын көрсетеді және ол тұрғындарды тіркейтін тіркеу кітабының деректері негізінде анықталады.</w:t>
      </w:r>
      <w:r>
        <w:br/>
      </w:r>
      <w:r>
        <w:rPr>
          <w:rFonts w:ascii="Times New Roman"/>
          <w:b w:val="false"/>
          <w:i w:val="false"/>
          <w:color w:val="000000"/>
          <w:sz w:val="28"/>
        </w:rPr>
        <w:t>
      Қызметкерлердің орташа жылдық тізімдік саны есепті жылдың барлық қызметкерлердің орташа санын қосу және алынған қосындыны 12-ге бөлу жолымен анықталады.</w:t>
      </w:r>
      <w:r>
        <w:br/>
      </w:r>
      <w:r>
        <w:rPr>
          <w:rFonts w:ascii="Times New Roman"/>
          <w:b w:val="false"/>
          <w:i w:val="false"/>
          <w:color w:val="000000"/>
          <w:sz w:val="28"/>
        </w:rPr>
        <w:t>
      Ескерту: «Х» - бұл позиция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4 - бөлім «Қонақ үй шаруашылығының материалдық-техниқалық базасы туралы»:</w:t>
      </w:r>
      <w:r>
        <w:br/>
      </w:r>
      <w:r>
        <w:rPr>
          <w:rFonts w:ascii="Times New Roman"/>
          <w:b w:val="false"/>
          <w:i w:val="false"/>
          <w:color w:val="000000"/>
          <w:sz w:val="28"/>
        </w:rPr>
        <w:t>
      5 - жол = 6 - жол/3 – жол х 2 - жол бөлімнің барлық бағандары бойынша;</w:t>
      </w:r>
      <w:r>
        <w:br/>
      </w:r>
      <w:r>
        <w:rPr>
          <w:rFonts w:ascii="Times New Roman"/>
          <w:b w:val="false"/>
          <w:i w:val="false"/>
          <w:color w:val="000000"/>
          <w:sz w:val="28"/>
        </w:rPr>
        <w:t>
</w:t>
      </w:r>
      <w:r>
        <w:rPr>
          <w:rFonts w:ascii="Times New Roman"/>
          <w:b w:val="false"/>
          <w:i w:val="false"/>
          <w:color w:val="000000"/>
          <w:sz w:val="28"/>
        </w:rPr>
        <w:t>
      2) 6 - бөлім «Келушілерді болу ұзақтығы бойынша бөлу туралы ақпаратты»:</w:t>
      </w:r>
      <w:r>
        <w:br/>
      </w:r>
      <w:r>
        <w:rPr>
          <w:rFonts w:ascii="Times New Roman"/>
          <w:b w:val="false"/>
          <w:i w:val="false"/>
          <w:color w:val="000000"/>
          <w:sz w:val="28"/>
        </w:rPr>
        <w:t xml:space="preserve">
      1 - 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2-6 бағандарын барлық жолдар бойынша;</w:t>
      </w:r>
      <w:r>
        <w:br/>
      </w:r>
      <w:r>
        <w:rPr>
          <w:rFonts w:ascii="Times New Roman"/>
          <w:b w:val="false"/>
          <w:i w:val="false"/>
          <w:color w:val="000000"/>
          <w:sz w:val="28"/>
        </w:rPr>
        <w:t>
</w:t>
      </w:r>
      <w:r>
        <w:rPr>
          <w:rFonts w:ascii="Times New Roman"/>
          <w:b w:val="false"/>
          <w:i w:val="false"/>
          <w:color w:val="000000"/>
          <w:sz w:val="28"/>
        </w:rPr>
        <w:t>
      3) Бөлім аралық бақылау:</w:t>
      </w:r>
      <w:r>
        <w:br/>
      </w:r>
      <w:r>
        <w:rPr>
          <w:rFonts w:ascii="Times New Roman"/>
          <w:b w:val="false"/>
          <w:i w:val="false"/>
          <w:color w:val="000000"/>
          <w:sz w:val="28"/>
        </w:rPr>
        <w:t>
      2 - бөлімнің 1 - жолы барлық бағандар бойынша = 1 - жол 4 - бөлімнің барлық бағандары бойынша.</w:t>
      </w:r>
      <w:r>
        <w:br/>
      </w:r>
      <w:r>
        <w:rPr>
          <w:rFonts w:ascii="Times New Roman"/>
          <w:b w:val="false"/>
          <w:i w:val="false"/>
          <w:color w:val="000000"/>
          <w:sz w:val="28"/>
        </w:rPr>
        <w:t>
</w:t>
      </w:r>
      <w:r>
        <w:rPr>
          <w:rFonts w:ascii="Times New Roman"/>
          <w:b w:val="false"/>
          <w:i w:val="false"/>
          <w:color w:val="000000"/>
          <w:sz w:val="28"/>
        </w:rPr>
        <w:t>
      4) Толтырылу коэффициенті (%-бен) = (6 - жол 4 - бөлім/3 - жол 4 - бөлім х есепті кезеңдегі күндер саны) х 100%.</w:t>
      </w:r>
    </w:p>
    <w:bookmarkEnd w:id="36"/>
    <w:bookmarkStart w:name="z175"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9-қосымша         </w:t>
      </w:r>
    </w:p>
    <w:bookmarkEnd w:id="37"/>
    <w:p>
      <w:pPr>
        <w:spacing w:after="0"/>
        <w:ind w:left="0"/>
        <w:jc w:val="both"/>
      </w:pPr>
      <w:r>
        <w:drawing>
          <wp:inline distT="0" distB="0" distL="0" distR="0">
            <wp:extent cx="2286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0" cy="1625600"/>
                    </a:xfrm>
                    <a:prstGeom prst="rect">
                      <a:avLst/>
                    </a:prstGeom>
                  </pic:spPr>
                </pic:pic>
              </a:graphicData>
            </a:graphic>
          </wp:inline>
        </w:drawing>
      </w:r>
    </w:p>
    <w:p>
      <w:pPr>
        <w:spacing w:after="0"/>
        <w:ind w:left="0"/>
        <w:jc w:val="both"/>
      </w:pPr>
      <w:r>
        <w:rPr>
          <w:rFonts w:ascii="Times New Roman"/>
          <w:b/>
          <w:i w:val="false"/>
          <w:color w:val="000000"/>
          <w:sz w:val="28"/>
        </w:rPr>
        <w:t>Мемлекеттік статистика            Қазақстан Республикасы</w:t>
      </w:r>
      <w:r>
        <w:br/>
      </w:r>
      <w:r>
        <w:rPr>
          <w:rFonts w:ascii="Times New Roman"/>
          <w:b w:val="false"/>
          <w:i w:val="false"/>
          <w:color w:val="000000"/>
          <w:sz w:val="28"/>
        </w:rPr>
        <w:t>
</w:t>
      </w:r>
      <w:r>
        <w:rPr>
          <w:rFonts w:ascii="Times New Roman"/>
          <w:b/>
          <w:i w:val="false"/>
          <w:color w:val="000000"/>
          <w:sz w:val="28"/>
        </w:rPr>
        <w:t xml:space="preserve">органдары құпиялылығына        Статистика агенттігі төрағасы  </w:t>
      </w:r>
      <w:r>
        <w:br/>
      </w:r>
      <w:r>
        <w:rPr>
          <w:rFonts w:ascii="Times New Roman"/>
          <w:b w:val="false"/>
          <w:i w:val="false"/>
          <w:color w:val="000000"/>
          <w:sz w:val="28"/>
        </w:rPr>
        <w:t>
</w:t>
      </w:r>
      <w:r>
        <w:rPr>
          <w:rFonts w:ascii="Times New Roman"/>
          <w:b/>
          <w:i w:val="false"/>
          <w:color w:val="000000"/>
          <w:sz w:val="28"/>
        </w:rPr>
        <w:t>кепілдік береді                   міндетін атқарушысының</w:t>
      </w:r>
      <w:r>
        <w:br/>
      </w:r>
      <w:r>
        <w:rPr>
          <w:rFonts w:ascii="Times New Roman"/>
          <w:b w:val="false"/>
          <w:i w:val="false"/>
          <w:color w:val="000000"/>
          <w:sz w:val="28"/>
        </w:rPr>
        <w:t xml:space="preserve">
Конфиденциальность                   </w:t>
      </w:r>
      <w:r>
        <w:rPr>
          <w:rFonts w:ascii="Times New Roman"/>
          <w:b/>
          <w:i w:val="false"/>
          <w:color w:val="000000"/>
          <w:sz w:val="28"/>
        </w:rPr>
        <w:t>2010 жылғы 21 шілдедегі</w:t>
      </w:r>
      <w:r>
        <w:br/>
      </w:r>
      <w:r>
        <w:rPr>
          <w:rFonts w:ascii="Times New Roman"/>
          <w:b w:val="false"/>
          <w:i w:val="false"/>
          <w:color w:val="000000"/>
          <w:sz w:val="28"/>
        </w:rPr>
        <w:t xml:space="preserve">
гарантируется органами                  </w:t>
      </w:r>
      <w:r>
        <w:rPr>
          <w:rFonts w:ascii="Times New Roman"/>
          <w:b/>
          <w:i w:val="false"/>
          <w:color w:val="000000"/>
          <w:sz w:val="28"/>
        </w:rPr>
        <w:t>№ 186 бұйрығына</w:t>
      </w:r>
      <w:r>
        <w:br/>
      </w:r>
      <w:r>
        <w:rPr>
          <w:rFonts w:ascii="Times New Roman"/>
          <w:b w:val="false"/>
          <w:i w:val="false"/>
          <w:color w:val="000000"/>
          <w:sz w:val="28"/>
        </w:rPr>
        <w:t xml:space="preserve">
государственной статистики                  </w:t>
      </w:r>
      <w:r>
        <w:rPr>
          <w:rFonts w:ascii="Times New Roman"/>
          <w:b/>
          <w:i w:val="false"/>
          <w:color w:val="000000"/>
          <w:sz w:val="28"/>
        </w:rPr>
        <w:t>9-қосымша</w:t>
      </w:r>
      <w:r>
        <w:br/>
      </w:r>
      <w:r>
        <w:rPr>
          <w:rFonts w:ascii="Times New Roman"/>
          <w:b w:val="false"/>
          <w:i w:val="false"/>
          <w:color w:val="000000"/>
          <w:sz w:val="28"/>
        </w:rPr>
        <w:t>
</w:t>
      </w:r>
      <w:r>
        <w:rPr>
          <w:rFonts w:ascii="Times New Roman"/>
          <w:b/>
          <w:i w:val="false"/>
          <w:color w:val="000000"/>
          <w:sz w:val="28"/>
        </w:rPr>
        <w:t>Жалпымемлекеттік статистикалық</w:t>
      </w:r>
      <w:r>
        <w:br/>
      </w:r>
      <w:r>
        <w:rPr>
          <w:rFonts w:ascii="Times New Roman"/>
          <w:b w:val="false"/>
          <w:i w:val="false"/>
          <w:color w:val="000000"/>
          <w:sz w:val="28"/>
        </w:rPr>
        <w:t>
</w:t>
      </w:r>
      <w:r>
        <w:rPr>
          <w:rFonts w:ascii="Times New Roman"/>
          <w:b/>
          <w:i w:val="false"/>
          <w:color w:val="000000"/>
          <w:sz w:val="28"/>
        </w:rPr>
        <w:t xml:space="preserve">байқау бойынша статистикалық   </w:t>
      </w:r>
      <w:r>
        <w:rPr>
          <w:rFonts w:ascii="Times New Roman"/>
          <w:b w:val="false"/>
          <w:i w:val="false"/>
          <w:color w:val="000000"/>
          <w:sz w:val="28"/>
        </w:rPr>
        <w:t>Приложение 9 к приказу исполняющего</w:t>
      </w:r>
      <w:r>
        <w:br/>
      </w:r>
      <w:r>
        <w:rPr>
          <w:rFonts w:ascii="Times New Roman"/>
          <w:b w:val="false"/>
          <w:i w:val="false"/>
          <w:color w:val="000000"/>
          <w:sz w:val="28"/>
        </w:rPr>
        <w:t>
</w:t>
      </w:r>
      <w:r>
        <w:rPr>
          <w:rFonts w:ascii="Times New Roman"/>
          <w:b/>
          <w:i w:val="false"/>
          <w:color w:val="000000"/>
          <w:sz w:val="28"/>
        </w:rPr>
        <w:t xml:space="preserve">нысан                           </w:t>
      </w:r>
      <w:r>
        <w:rPr>
          <w:rFonts w:ascii="Times New Roman"/>
          <w:b w:val="false"/>
          <w:i w:val="false"/>
          <w:color w:val="000000"/>
          <w:sz w:val="28"/>
        </w:rPr>
        <w:t>обязанности председателя Агентства</w:t>
      </w:r>
      <w:r>
        <w:br/>
      </w:r>
      <w:r>
        <w:rPr>
          <w:rFonts w:ascii="Times New Roman"/>
          <w:b w:val="false"/>
          <w:i w:val="false"/>
          <w:color w:val="000000"/>
          <w:sz w:val="28"/>
        </w:rPr>
        <w:t>
Статистическая форма по           Республики Казахстан по статистике</w:t>
      </w:r>
      <w:r>
        <w:br/>
      </w:r>
      <w:r>
        <w:rPr>
          <w:rFonts w:ascii="Times New Roman"/>
          <w:b w:val="false"/>
          <w:i w:val="false"/>
          <w:color w:val="000000"/>
          <w:sz w:val="28"/>
        </w:rPr>
        <w:t>
общегосударственному                  от 21 июля 2010 года № 186</w:t>
      </w:r>
      <w:r>
        <w:br/>
      </w:r>
      <w:r>
        <w:rPr>
          <w:rFonts w:ascii="Times New Roman"/>
          <w:b w:val="false"/>
          <w:i w:val="false"/>
          <w:color w:val="000000"/>
          <w:sz w:val="28"/>
        </w:rPr>
        <w:t>
статистическому наблюдению</w:t>
      </w:r>
    </w:p>
    <w:p>
      <w:pPr>
        <w:spacing w:after="0"/>
        <w:ind w:left="0"/>
        <w:jc w:val="both"/>
      </w:pPr>
      <w:r>
        <w:rPr>
          <w:rFonts w:ascii="Times New Roman"/>
          <w:b/>
          <w:i w:val="false"/>
          <w:color w:val="000000"/>
          <w:sz w:val="28"/>
        </w:rPr>
        <w:t>Аумақтық органға тапсырылады</w:t>
      </w:r>
      <w:r>
        <w:br/>
      </w:r>
      <w:r>
        <w:rPr>
          <w:rFonts w:ascii="Times New Roman"/>
          <w:b w:val="false"/>
          <w:i w:val="false"/>
          <w:color w:val="000000"/>
          <w:sz w:val="28"/>
        </w:rPr>
        <w:t>
Представляется территориальному органу</w:t>
      </w:r>
    </w:p>
    <w:p>
      <w:pPr>
        <w:spacing w:after="0"/>
        <w:ind w:left="0"/>
        <w:jc w:val="both"/>
      </w:pPr>
      <w:r>
        <w:rPr>
          <w:rFonts w:ascii="Times New Roman"/>
          <w:b/>
          <w:i w:val="false"/>
          <w:color w:val="000000"/>
          <w:sz w:val="28"/>
        </w:rPr>
        <w:t xml:space="preserve">Статистикалық нысанды </w:t>
      </w:r>
      <w:r>
        <w:rPr>
          <w:rFonts w:ascii="Times New Roman"/>
          <w:b/>
          <w:i w:val="false"/>
          <w:color w:val="000000"/>
          <w:sz w:val="28"/>
        </w:rPr>
        <w:t>www.stat.gov.kz сайтынан алуға болады</w:t>
      </w:r>
      <w:r>
        <w:br/>
      </w:r>
      <w:r>
        <w:rPr>
          <w:rFonts w:ascii="Times New Roman"/>
          <w:b w:val="false"/>
          <w:i w:val="false"/>
          <w:color w:val="000000"/>
          <w:sz w:val="28"/>
        </w:rPr>
        <w:t>
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153"/>
        <w:gridCol w:w="1213"/>
        <w:gridCol w:w="1313"/>
        <w:gridCol w:w="1333"/>
        <w:gridCol w:w="37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час (нужное обвести)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w:t>
            </w:r>
          </w:p>
        </w:tc>
      </w:tr>
    </w:tbl>
    <w:p>
      <w:pPr>
        <w:spacing w:after="0"/>
        <w:ind w:left="0"/>
        <w:jc w:val="both"/>
      </w:pPr>
      <w:r>
        <w:rPr>
          <w:rFonts w:ascii="Times New Roman"/>
          <w:b/>
          <w:i w:val="false"/>
          <w:color w:val="000000"/>
          <w:sz w:val="28"/>
        </w:rPr>
        <w:t>Статистикалық</w:t>
      </w:r>
      <w:r>
        <w:br/>
      </w:r>
      <w:r>
        <w:rPr>
          <w:rFonts w:ascii="Times New Roman"/>
          <w:b w:val="false"/>
          <w:i w:val="false"/>
          <w:color w:val="000000"/>
          <w:sz w:val="28"/>
        </w:rPr>
        <w:t>
</w:t>
      </w:r>
      <w:r>
        <w:rPr>
          <w:rFonts w:ascii="Times New Roman"/>
          <w:b/>
          <w:i w:val="false"/>
          <w:color w:val="000000"/>
          <w:sz w:val="28"/>
        </w:rPr>
        <w:t>нысан коды 0941104</w:t>
      </w:r>
      <w:r>
        <w:br/>
      </w:r>
      <w:r>
        <w:rPr>
          <w:rFonts w:ascii="Times New Roman"/>
          <w:b w:val="false"/>
          <w:i w:val="false"/>
          <w:color w:val="000000"/>
          <w:sz w:val="28"/>
        </w:rPr>
        <w:t>
Код статистической</w:t>
      </w:r>
      <w:r>
        <w:br/>
      </w:r>
      <w:r>
        <w:rPr>
          <w:rFonts w:ascii="Times New Roman"/>
          <w:b w:val="false"/>
          <w:i w:val="false"/>
          <w:color w:val="000000"/>
          <w:sz w:val="28"/>
        </w:rPr>
        <w:t>
формы 0941104</w:t>
      </w:r>
    </w:p>
    <w:p>
      <w:pPr>
        <w:spacing w:after="0"/>
        <w:ind w:left="0"/>
        <w:jc w:val="left"/>
      </w:pPr>
      <w:r>
        <w:rPr>
          <w:rFonts w:ascii="Times New Roman"/>
          <w:b/>
          <w:i w:val="false"/>
          <w:color w:val="000000"/>
        </w:rPr>
        <w:t xml:space="preserve"> Үй шаруашылықтарының сапаларға жұмсаған шығыстары туралы зерттеу сауалдамасы</w:t>
      </w:r>
      <w:r>
        <w:br/>
      </w:r>
      <w:r>
        <w:rPr>
          <w:rFonts w:ascii="Times New Roman"/>
          <w:b/>
          <w:i w:val="false"/>
          <w:color w:val="000000"/>
        </w:rPr>
        <w:t>
Анкета обследования домашних хозяйств о расходах на поездки</w:t>
      </w:r>
    </w:p>
    <w:p>
      <w:pPr>
        <w:spacing w:after="0"/>
        <w:ind w:left="0"/>
        <w:jc w:val="both"/>
      </w:pPr>
      <w:r>
        <w:rPr>
          <w:rFonts w:ascii="Times New Roman"/>
          <w:b/>
          <w:i w:val="false"/>
          <w:color w:val="000000"/>
          <w:sz w:val="28"/>
        </w:rPr>
        <w:t>Н-50</w:t>
      </w:r>
    </w:p>
    <w:p>
      <w:pPr>
        <w:spacing w:after="0"/>
        <w:ind w:left="0"/>
        <w:jc w:val="both"/>
      </w:pPr>
      <w:r>
        <w:rPr>
          <w:rFonts w:ascii="Times New Roman"/>
          <w:b/>
          <w:i w:val="false"/>
          <w:color w:val="000000"/>
          <w:sz w:val="28"/>
        </w:rPr>
        <w:t>Жылдық              Есепті кезең       _ _ _</w:t>
      </w:r>
      <w:r>
        <w:rPr>
          <w:rFonts w:ascii="Times New Roman"/>
          <w:b w:val="false"/>
          <w:i w:val="false"/>
          <w:color w:val="000000"/>
          <w:sz w:val="28"/>
        </w:rPr>
        <w:t>   </w:t>
      </w:r>
      <w:r>
        <w:rPr>
          <w:rFonts w:ascii="Times New Roman"/>
          <w:b/>
          <w:i w:val="false"/>
          <w:color w:val="000000"/>
          <w:sz w:val="28"/>
        </w:rPr>
        <w:t>жыл</w:t>
      </w:r>
      <w:r>
        <w:br/>
      </w:r>
      <w:r>
        <w:rPr>
          <w:rFonts w:ascii="Times New Roman"/>
          <w:b w:val="false"/>
          <w:i w:val="false"/>
          <w:color w:val="000000"/>
          <w:sz w:val="28"/>
        </w:rPr>
        <w:t>
Годоая                Отчетный период     |_|_|_|   год</w:t>
      </w:r>
    </w:p>
    <w:p>
      <w:pPr>
        <w:spacing w:after="0"/>
        <w:ind w:left="0"/>
        <w:jc w:val="both"/>
      </w:pPr>
      <w:r>
        <w:rPr>
          <w:rFonts w:ascii="Times New Roman"/>
          <w:b/>
          <w:i w:val="false"/>
          <w:color w:val="000000"/>
          <w:sz w:val="28"/>
        </w:rPr>
        <w:t>Үй шаруашылығының 16-74 жас аралығында мүшелері сұралады</w:t>
      </w:r>
      <w:r>
        <w:br/>
      </w:r>
      <w:r>
        <w:rPr>
          <w:rFonts w:ascii="Times New Roman"/>
          <w:b w:val="false"/>
          <w:i w:val="false"/>
          <w:color w:val="000000"/>
          <w:sz w:val="28"/>
        </w:rPr>
        <w:t>
Опрашиваются члены домашних хозяйств в возрасте 16-74 лет</w:t>
      </w:r>
    </w:p>
    <w:p>
      <w:pPr>
        <w:spacing w:after="0"/>
        <w:ind w:left="0"/>
        <w:jc w:val="both"/>
      </w:pPr>
      <w:r>
        <w:rPr>
          <w:rFonts w:ascii="Times New Roman"/>
          <w:b/>
          <w:i w:val="false"/>
          <w:color w:val="000000"/>
          <w:sz w:val="28"/>
        </w:rPr>
        <w:t>Тапсыру мерзімі – наурыздың 30-на</w:t>
      </w:r>
      <w:r>
        <w:br/>
      </w:r>
      <w:r>
        <w:rPr>
          <w:rFonts w:ascii="Times New Roman"/>
          <w:b w:val="false"/>
          <w:i w:val="false"/>
          <w:color w:val="000000"/>
          <w:sz w:val="28"/>
        </w:rPr>
        <w:t>
Срок предоставления – 30-го марта</w:t>
      </w:r>
    </w:p>
    <w:p>
      <w:pPr>
        <w:spacing w:after="0"/>
        <w:ind w:left="0"/>
        <w:jc w:val="both"/>
      </w:pPr>
      <w:r>
        <w:rPr>
          <w:rFonts w:ascii="Times New Roman"/>
          <w:b/>
          <w:i w:val="false"/>
          <w:color w:val="000000"/>
          <w:sz w:val="28"/>
        </w:rPr>
        <w:t>1. ӘАОЖ коды</w:t>
      </w:r>
      <w:r>
        <w:rPr>
          <w:rFonts w:ascii="Times New Roman"/>
          <w:b w:val="false"/>
          <w:i w:val="false"/>
          <w:color w:val="000000"/>
          <w:sz w:val="28"/>
        </w:rPr>
        <w:t>                  _ _ _ _ _ _ _ _ _</w:t>
      </w:r>
      <w:r>
        <w:br/>
      </w:r>
      <w:r>
        <w:rPr>
          <w:rFonts w:ascii="Times New Roman"/>
          <w:b w:val="false"/>
          <w:i w:val="false"/>
          <w:color w:val="000000"/>
          <w:sz w:val="28"/>
        </w:rPr>
        <w:t>
   Код ОКПО                   |_|_|_|_|_|_|_|_|_|</w:t>
      </w:r>
    </w:p>
    <w:p>
      <w:pPr>
        <w:spacing w:after="0"/>
        <w:ind w:left="0"/>
        <w:jc w:val="both"/>
      </w:pPr>
      <w:r>
        <w:rPr>
          <w:rFonts w:ascii="Times New Roman"/>
          <w:b/>
          <w:i w:val="false"/>
          <w:color w:val="000000"/>
          <w:sz w:val="28"/>
        </w:rPr>
        <w:t>2. Елді мекеннің, жердің    _</w:t>
      </w:r>
      <w:r>
        <w:br/>
      </w:r>
      <w:r>
        <w:rPr>
          <w:rFonts w:ascii="Times New Roman"/>
          <w:b w:val="false"/>
          <w:i w:val="false"/>
          <w:color w:val="000000"/>
          <w:sz w:val="28"/>
        </w:rPr>
        <w:t>
</w:t>
      </w:r>
      <w:r>
        <w:rPr>
          <w:rFonts w:ascii="Times New Roman"/>
          <w:b/>
          <w:i w:val="false"/>
          <w:color w:val="000000"/>
          <w:sz w:val="28"/>
        </w:rPr>
        <w:t>   түрі</w:t>
      </w:r>
      <w:r>
        <w:rPr>
          <w:rFonts w:ascii="Times New Roman"/>
          <w:b w:val="false"/>
          <w:i w:val="false"/>
          <w:color w:val="000000"/>
          <w:sz w:val="28"/>
        </w:rPr>
        <w:t> </w:t>
      </w:r>
      <w:r>
        <w:rPr>
          <w:rFonts w:ascii="Times New Roman"/>
          <w:b/>
          <w:i w:val="false"/>
          <w:color w:val="000000"/>
          <w:sz w:val="28"/>
        </w:rPr>
        <w:t xml:space="preserve">(қала, село)    </w:t>
      </w:r>
      <w:r>
        <w:rPr>
          <w:rFonts w:ascii="Times New Roman"/>
          <w:b w:val="false"/>
          <w:i w:val="false"/>
          <w:color w:val="000000"/>
          <w:sz w:val="28"/>
        </w:rPr>
        <w:t>    |_|</w:t>
      </w:r>
      <w:r>
        <w:br/>
      </w:r>
      <w:r>
        <w:rPr>
          <w:rFonts w:ascii="Times New Roman"/>
          <w:b w:val="false"/>
          <w:i w:val="false"/>
          <w:color w:val="000000"/>
          <w:sz w:val="28"/>
        </w:rPr>
        <w:t>
   Тип населенного</w:t>
      </w:r>
      <w:r>
        <w:br/>
      </w:r>
      <w:r>
        <w:rPr>
          <w:rFonts w:ascii="Times New Roman"/>
          <w:b w:val="false"/>
          <w:i w:val="false"/>
          <w:color w:val="000000"/>
          <w:sz w:val="28"/>
        </w:rPr>
        <w:t>
   (местности) (город, село)</w:t>
      </w:r>
    </w:p>
    <w:p>
      <w:pPr>
        <w:spacing w:after="0"/>
        <w:ind w:left="0"/>
        <w:jc w:val="both"/>
      </w:pPr>
      <w:r>
        <w:rPr>
          <w:rFonts w:ascii="Times New Roman"/>
          <w:b/>
          <w:i w:val="false"/>
          <w:color w:val="000000"/>
          <w:sz w:val="28"/>
        </w:rPr>
        <w:t>3. Даңғыл, көше, алаң</w:t>
      </w:r>
      <w:r>
        <w:rPr>
          <w:rFonts w:ascii="Times New Roman"/>
          <w:b w:val="false"/>
          <w:i w:val="false"/>
          <w:color w:val="000000"/>
          <w:sz w:val="28"/>
        </w:rPr>
        <w:t>       _ _ _ _ _ _ _ _ _ _ _ _ _ _ _ _</w:t>
      </w:r>
      <w:r>
        <w:br/>
      </w:r>
      <w:r>
        <w:rPr>
          <w:rFonts w:ascii="Times New Roman"/>
          <w:b w:val="false"/>
          <w:i w:val="false"/>
          <w:color w:val="000000"/>
          <w:sz w:val="28"/>
        </w:rPr>
        <w:t>
   </w:t>
      </w:r>
      <w:r>
        <w:rPr>
          <w:rFonts w:ascii="Times New Roman"/>
          <w:b/>
          <w:i w:val="false"/>
          <w:color w:val="000000"/>
          <w:sz w:val="28"/>
        </w:rPr>
        <w:t>тұйық көше</w:t>
      </w:r>
      <w:r>
        <w:rPr>
          <w:rFonts w:ascii="Times New Roman"/>
          <w:b w:val="false"/>
          <w:i w:val="false"/>
          <w:color w:val="000000"/>
          <w:sz w:val="28"/>
        </w:rPr>
        <w:t xml:space="preserve">               |_|_|_|_|_|_|_|_|_|_|_|_|_|_|_|_|</w:t>
      </w:r>
      <w:r>
        <w:br/>
      </w:r>
      <w:r>
        <w:rPr>
          <w:rFonts w:ascii="Times New Roman"/>
          <w:b w:val="false"/>
          <w:i w:val="false"/>
          <w:color w:val="000000"/>
          <w:sz w:val="28"/>
        </w:rPr>
        <w:t>
   Проект улица, площадь</w:t>
      </w:r>
      <w:r>
        <w:br/>
      </w:r>
      <w:r>
        <w:rPr>
          <w:rFonts w:ascii="Times New Roman"/>
          <w:b w:val="false"/>
          <w:i w:val="false"/>
          <w:color w:val="000000"/>
          <w:sz w:val="28"/>
        </w:rPr>
        <w:t>
   переулок</w:t>
      </w:r>
    </w:p>
    <w:p>
      <w:pPr>
        <w:spacing w:after="0"/>
        <w:ind w:left="0"/>
        <w:jc w:val="both"/>
      </w:pPr>
      <w:r>
        <w:rPr>
          <w:rFonts w:ascii="Times New Roman"/>
          <w:b/>
          <w:i w:val="false"/>
          <w:color w:val="000000"/>
          <w:sz w:val="28"/>
        </w:rPr>
        <w:t>4. Үйдің №</w:t>
      </w:r>
      <w:r>
        <w:rPr>
          <w:rFonts w:ascii="Times New Roman"/>
          <w:b w:val="false"/>
          <w:i w:val="false"/>
          <w:color w:val="000000"/>
          <w:sz w:val="28"/>
        </w:rPr>
        <w:t>                   _ _ _ _</w:t>
      </w:r>
      <w:r>
        <w:br/>
      </w:r>
      <w:r>
        <w:rPr>
          <w:rFonts w:ascii="Times New Roman"/>
          <w:b w:val="false"/>
          <w:i w:val="false"/>
          <w:color w:val="000000"/>
          <w:sz w:val="28"/>
        </w:rPr>
        <w:t>
   № дома                    |_|_|_|_|</w:t>
      </w:r>
    </w:p>
    <w:p>
      <w:pPr>
        <w:spacing w:after="0"/>
        <w:ind w:left="0"/>
        <w:jc w:val="both"/>
      </w:pPr>
      <w:r>
        <w:rPr>
          <w:rFonts w:ascii="Times New Roman"/>
          <w:b/>
          <w:i w:val="false"/>
          <w:color w:val="000000"/>
          <w:sz w:val="28"/>
        </w:rPr>
        <w:t>5. Пәтердің №</w:t>
      </w:r>
      <w:r>
        <w:rPr>
          <w:rFonts w:ascii="Times New Roman"/>
          <w:b w:val="false"/>
          <w:i w:val="false"/>
          <w:color w:val="000000"/>
          <w:sz w:val="28"/>
        </w:rPr>
        <w:t>                _ _ _ _</w:t>
      </w:r>
      <w:r>
        <w:br/>
      </w:r>
      <w:r>
        <w:rPr>
          <w:rFonts w:ascii="Times New Roman"/>
          <w:b w:val="false"/>
          <w:i w:val="false"/>
          <w:color w:val="000000"/>
          <w:sz w:val="28"/>
        </w:rPr>
        <w:t>
   № квартиры                |_|_|_|_|</w:t>
      </w:r>
    </w:p>
    <w:p>
      <w:pPr>
        <w:spacing w:after="0"/>
        <w:ind w:left="0"/>
        <w:jc w:val="both"/>
      </w:pPr>
      <w:r>
        <w:rPr>
          <w:rFonts w:ascii="Times New Roman"/>
          <w:b/>
          <w:i w:val="false"/>
          <w:color w:val="000000"/>
          <w:sz w:val="28"/>
        </w:rPr>
        <w:t>6. Үй шаруашылығының №</w:t>
      </w:r>
      <w:r>
        <w:rPr>
          <w:rFonts w:ascii="Times New Roman"/>
          <w:b w:val="false"/>
          <w:i w:val="false"/>
          <w:color w:val="000000"/>
          <w:sz w:val="28"/>
        </w:rPr>
        <w:t>      _ _ _ _ _ _ _ _</w:t>
      </w:r>
      <w:r>
        <w:br/>
      </w:r>
      <w:r>
        <w:rPr>
          <w:rFonts w:ascii="Times New Roman"/>
          <w:b w:val="false"/>
          <w:i w:val="false"/>
          <w:color w:val="000000"/>
          <w:sz w:val="28"/>
        </w:rPr>
        <w:t>
   № домашнего хозяйство     |_|_|_|_|_|_|_|_|</w:t>
      </w:r>
    </w:p>
    <w:p>
      <w:pPr>
        <w:spacing w:after="0"/>
        <w:ind w:left="0"/>
        <w:jc w:val="both"/>
      </w:pPr>
      <w:r>
        <w:rPr>
          <w:rFonts w:ascii="Times New Roman"/>
          <w:b/>
          <w:i w:val="false"/>
          <w:color w:val="000000"/>
          <w:sz w:val="28"/>
        </w:rPr>
        <w:t>7. Толықтырылған күні</w:t>
      </w:r>
      <w:r>
        <w:rPr>
          <w:rFonts w:ascii="Times New Roman"/>
          <w:b w:val="false"/>
          <w:i w:val="false"/>
          <w:color w:val="000000"/>
          <w:sz w:val="28"/>
        </w:rPr>
        <w:t>       _ _   _ _   _ _ _ _</w:t>
      </w:r>
      <w:r>
        <w:br/>
      </w:r>
      <w:r>
        <w:rPr>
          <w:rFonts w:ascii="Times New Roman"/>
          <w:b w:val="false"/>
          <w:i w:val="false"/>
          <w:color w:val="000000"/>
          <w:sz w:val="28"/>
        </w:rPr>
        <w:t>
   Дата заполнения           |_|_| |_|_| |_|_|_|_|</w:t>
      </w:r>
    </w:p>
    <w:bookmarkStart w:name="z176" w:id="38"/>
    <w:p>
      <w:pPr>
        <w:spacing w:after="0"/>
        <w:ind w:left="0"/>
        <w:jc w:val="both"/>
      </w:pPr>
      <w:r>
        <w:rPr>
          <w:rFonts w:ascii="Times New Roman"/>
          <w:b w:val="false"/>
          <w:i w:val="false"/>
          <w:color w:val="000000"/>
          <w:sz w:val="28"/>
        </w:rPr>
        <w:t>
</w:t>
      </w:r>
      <w:r>
        <w:rPr>
          <w:rFonts w:ascii="Times New Roman"/>
          <w:b/>
          <w:i w:val="false"/>
          <w:color w:val="000000"/>
          <w:sz w:val="28"/>
        </w:rPr>
        <w:t>1. Сіз қандай сапарға шыққаныңызды көрсетіңіз?</w:t>
      </w:r>
      <w:r>
        <w:br/>
      </w:r>
      <w:r>
        <w:rPr>
          <w:rFonts w:ascii="Times New Roman"/>
          <w:b w:val="false"/>
          <w:i w:val="false"/>
          <w:color w:val="000000"/>
          <w:sz w:val="28"/>
        </w:rPr>
        <w:t>
   Укажите, в какую поездку Вы выезжали?</w:t>
      </w:r>
    </w:p>
    <w:bookmarkEnd w:id="38"/>
    <w:p>
      <w:pPr>
        <w:spacing w:after="0"/>
        <w:ind w:left="0"/>
        <w:jc w:val="both"/>
      </w:pPr>
      <w:r>
        <w:rPr>
          <w:rFonts w:ascii="Times New Roman"/>
          <w:b/>
          <w:i w:val="false"/>
          <w:color w:val="000000"/>
          <w:sz w:val="28"/>
        </w:rPr>
        <w:t>1.1 туристік</w:t>
      </w:r>
      <w:r>
        <w:rPr>
          <w:rFonts w:ascii="Times New Roman"/>
          <w:b w:val="false"/>
          <w:i w:val="false"/>
          <w:color w:val="000000"/>
          <w:sz w:val="28"/>
        </w:rPr>
        <w:t xml:space="preserve">     _   </w:t>
      </w:r>
      <w:r>
        <w:rPr>
          <w:rFonts w:ascii="Times New Roman"/>
          <w:b/>
          <w:i w:val="false"/>
          <w:color w:val="000000"/>
          <w:sz w:val="28"/>
        </w:rPr>
        <w:t>1.2. іскерлік    _</w:t>
      </w:r>
      <w:r>
        <w:br/>
      </w:r>
      <w:r>
        <w:rPr>
          <w:rFonts w:ascii="Times New Roman"/>
          <w:b w:val="false"/>
          <w:i w:val="false"/>
          <w:color w:val="000000"/>
          <w:sz w:val="28"/>
        </w:rPr>
        <w:t>
    туристская   |_|        деловая     |_|</w:t>
      </w:r>
    </w:p>
    <w:bookmarkStart w:name="z177" w:id="39"/>
    <w:p>
      <w:pPr>
        <w:spacing w:after="0"/>
        <w:ind w:left="0"/>
        <w:jc w:val="both"/>
      </w:pPr>
      <w:r>
        <w:rPr>
          <w:rFonts w:ascii="Times New Roman"/>
          <w:b w:val="false"/>
          <w:i w:val="false"/>
          <w:color w:val="000000"/>
          <w:sz w:val="28"/>
        </w:rPr>
        <w:t>
</w:t>
      </w:r>
      <w:r>
        <w:rPr>
          <w:rFonts w:ascii="Times New Roman"/>
          <w:b/>
          <w:i w:val="false"/>
          <w:color w:val="000000"/>
          <w:sz w:val="28"/>
        </w:rPr>
        <w:t>2. Сіз сапарға шықтыңыз ба?</w:t>
      </w:r>
      <w:r>
        <w:br/>
      </w:r>
      <w:r>
        <w:rPr>
          <w:rFonts w:ascii="Times New Roman"/>
          <w:b w:val="false"/>
          <w:i w:val="false"/>
          <w:color w:val="000000"/>
          <w:sz w:val="28"/>
        </w:rPr>
        <w:t>
   Вы совершали поездку?</w:t>
      </w:r>
    </w:p>
    <w:bookmarkEnd w:id="39"/>
    <w:p>
      <w:pPr>
        <w:spacing w:after="0"/>
        <w:ind w:left="0"/>
        <w:jc w:val="both"/>
      </w:pPr>
      <w:r>
        <w:rPr>
          <w:rFonts w:ascii="Times New Roman"/>
          <w:b/>
          <w:i w:val="false"/>
          <w:color w:val="000000"/>
          <w:sz w:val="28"/>
        </w:rPr>
        <w:t>2.1 ел ішінде</w:t>
      </w:r>
      <w:r>
        <w:rPr>
          <w:rFonts w:ascii="Times New Roman"/>
          <w:b w:val="false"/>
          <w:i w:val="false"/>
          <w:color w:val="000000"/>
          <w:sz w:val="28"/>
        </w:rPr>
        <w:t xml:space="preserve">      _   </w:t>
      </w:r>
      <w:r>
        <w:rPr>
          <w:rFonts w:ascii="Times New Roman"/>
          <w:b/>
          <w:i w:val="false"/>
          <w:color w:val="000000"/>
          <w:sz w:val="28"/>
        </w:rPr>
        <w:t>2.2. шетелге    _</w:t>
      </w:r>
      <w:r>
        <w:br/>
      </w:r>
      <w:r>
        <w:rPr>
          <w:rFonts w:ascii="Times New Roman"/>
          <w:b w:val="false"/>
          <w:i w:val="false"/>
          <w:color w:val="000000"/>
          <w:sz w:val="28"/>
        </w:rPr>
        <w:t>
    внутри страны  |_|        за границу |_|</w:t>
      </w:r>
    </w:p>
    <w:bookmarkStart w:name="z178" w:id="40"/>
    <w:p>
      <w:pPr>
        <w:spacing w:after="0"/>
        <w:ind w:left="0"/>
        <w:jc w:val="both"/>
      </w:pPr>
      <w:r>
        <w:rPr>
          <w:rFonts w:ascii="Times New Roman"/>
          <w:b w:val="false"/>
          <w:i w:val="false"/>
          <w:color w:val="000000"/>
          <w:sz w:val="28"/>
        </w:rPr>
        <w:t>
</w:t>
      </w:r>
      <w:r>
        <w:rPr>
          <w:rFonts w:ascii="Times New Roman"/>
          <w:b/>
          <w:i w:val="false"/>
          <w:color w:val="000000"/>
          <w:sz w:val="28"/>
        </w:rPr>
        <w:t>3. Сапар неше күнге созылғанын көрсетіңіз?</w:t>
      </w:r>
      <w:r>
        <w:br/>
      </w:r>
      <w:r>
        <w:rPr>
          <w:rFonts w:ascii="Times New Roman"/>
          <w:b w:val="false"/>
          <w:i w:val="false"/>
          <w:color w:val="000000"/>
          <w:sz w:val="28"/>
        </w:rPr>
        <w:t>
   Укажите, сколько дней продолжалось поездка?</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(түнеген күндер санын көрсетуіңізді сұраймыз)      _ _ _</w:t>
      </w:r>
      <w:r>
        <w:br/>
      </w:r>
      <w:r>
        <w:rPr>
          <w:rFonts w:ascii="Times New Roman"/>
          <w:b w:val="false"/>
          <w:i w:val="false"/>
          <w:color w:val="000000"/>
          <w:sz w:val="28"/>
        </w:rPr>
        <w:t>
   (просьба указать количество ночевок)                   |_|_|_|</w:t>
      </w:r>
    </w:p>
    <w:bookmarkStart w:name="z179" w:id="41"/>
    <w:p>
      <w:pPr>
        <w:spacing w:after="0"/>
        <w:ind w:left="0"/>
        <w:jc w:val="both"/>
      </w:pPr>
      <w:r>
        <w:rPr>
          <w:rFonts w:ascii="Times New Roman"/>
          <w:b w:val="false"/>
          <w:i w:val="false"/>
          <w:color w:val="000000"/>
          <w:sz w:val="28"/>
        </w:rPr>
        <w:t>
</w:t>
      </w:r>
      <w:r>
        <w:rPr>
          <w:rFonts w:ascii="Times New Roman"/>
          <w:b/>
          <w:i w:val="false"/>
          <w:color w:val="000000"/>
          <w:sz w:val="28"/>
        </w:rPr>
        <w:t>4. Сіз сапарға барлығы қанша сома жұмсағаныңызды көрсетіңіз?</w:t>
      </w:r>
      <w:r>
        <w:br/>
      </w:r>
      <w:r>
        <w:rPr>
          <w:rFonts w:ascii="Times New Roman"/>
          <w:b w:val="false"/>
          <w:i w:val="false"/>
          <w:color w:val="000000"/>
          <w:sz w:val="28"/>
        </w:rPr>
        <w:t>
   Укажите, какую сумму Вы потратили на поездку?</w:t>
      </w:r>
    </w:p>
    <w:bookmarkEnd w:id="41"/>
    <w:p>
      <w:pPr>
        <w:spacing w:after="0"/>
        <w:ind w:left="0"/>
        <w:jc w:val="both"/>
      </w:pPr>
      <w:r>
        <w:rPr>
          <w:rFonts w:ascii="Times New Roman"/>
          <w:b w:val="false"/>
          <w:i w:val="false"/>
          <w:color w:val="000000"/>
          <w:sz w:val="28"/>
        </w:rPr>
        <w:t xml:space="preserve">     _ _ _ _ _ _  </w:t>
      </w:r>
      <w:r>
        <w:rPr>
          <w:rFonts w:ascii="Times New Roman"/>
          <w:b/>
          <w:i w:val="false"/>
          <w:color w:val="000000"/>
          <w:sz w:val="28"/>
        </w:rPr>
        <w:t>теңге</w:t>
      </w:r>
      <w:r>
        <w:rPr>
          <w:rFonts w:ascii="Times New Roman"/>
          <w:b w:val="false"/>
          <w:i w:val="false"/>
          <w:color w:val="000000"/>
          <w:sz w:val="28"/>
        </w:rPr>
        <w:t> </w:t>
      </w:r>
      <w:r>
        <w:br/>
      </w:r>
      <w:r>
        <w:rPr>
          <w:rFonts w:ascii="Times New Roman"/>
          <w:b w:val="false"/>
          <w:i w:val="false"/>
          <w:color w:val="000000"/>
          <w:sz w:val="28"/>
        </w:rPr>
        <w:t>
    |_|_|_|_|_|_| тенге</w:t>
      </w:r>
    </w:p>
    <w:p>
      <w:pPr>
        <w:spacing w:after="0"/>
        <w:ind w:left="0"/>
        <w:jc w:val="both"/>
      </w:pPr>
      <w:r>
        <w:rPr>
          <w:rFonts w:ascii="Times New Roman"/>
          <w:b/>
          <w:i w:val="false"/>
          <w:color w:val="000000"/>
          <w:sz w:val="28"/>
        </w:rPr>
        <w:t>4.1. егер бұл сома үй шаруашылықтары мүшелерінің бірлескен</w:t>
      </w:r>
      <w:r>
        <w:br/>
      </w:r>
      <w:r>
        <w:rPr>
          <w:rFonts w:ascii="Times New Roman"/>
          <w:b w:val="false"/>
          <w:i w:val="false"/>
          <w:color w:val="000000"/>
          <w:sz w:val="28"/>
        </w:rPr>
        <w:t>
</w:t>
      </w:r>
      <w:r>
        <w:rPr>
          <w:rFonts w:ascii="Times New Roman"/>
          <w:b/>
          <w:i w:val="false"/>
          <w:color w:val="000000"/>
          <w:sz w:val="28"/>
        </w:rPr>
        <w:t>     сапарына жұмсалса, онда сапарға неше адам шыққанын</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если эта сумма была потрачена на совместную поездку нескольких</w:t>
      </w:r>
      <w:r>
        <w:br/>
      </w:r>
      <w:r>
        <w:rPr>
          <w:rFonts w:ascii="Times New Roman"/>
          <w:b w:val="false"/>
          <w:i w:val="false"/>
          <w:color w:val="000000"/>
          <w:sz w:val="28"/>
        </w:rPr>
        <w:t>
      членов домохозяйства, то укажите, пожалуйста, сколько человек</w:t>
      </w:r>
      <w:r>
        <w:br/>
      </w:r>
      <w:r>
        <w:rPr>
          <w:rFonts w:ascii="Times New Roman"/>
          <w:b w:val="false"/>
          <w:i w:val="false"/>
          <w:color w:val="000000"/>
          <w:sz w:val="28"/>
        </w:rPr>
        <w:t>
      выезжали в поездку?     _ _ _</w:t>
      </w:r>
      <w:r>
        <w:br/>
      </w:r>
      <w:r>
        <w:rPr>
          <w:rFonts w:ascii="Times New Roman"/>
          <w:b w:val="false"/>
          <w:i w:val="false"/>
          <w:color w:val="000000"/>
          <w:sz w:val="28"/>
        </w:rPr>
        <w:t>
                             |_|_|_|</w:t>
      </w:r>
    </w:p>
    <w:p>
      <w:pPr>
        <w:spacing w:after="0"/>
        <w:ind w:left="0"/>
        <w:jc w:val="both"/>
      </w:pPr>
      <w:r>
        <w:rPr>
          <w:rFonts w:ascii="Times New Roman"/>
          <w:b/>
          <w:i w:val="false"/>
          <w:color w:val="000000"/>
          <w:sz w:val="28"/>
        </w:rPr>
        <w:t xml:space="preserve">4.1.2. оның ішінде әйелдер </w:t>
      </w:r>
      <w:r>
        <w:rPr>
          <w:rFonts w:ascii="Times New Roman"/>
          <w:b/>
          <w:i w:val="false"/>
          <w:color w:val="000000"/>
          <w:sz w:val="28"/>
        </w:rPr>
        <w:t>     _ _</w:t>
      </w:r>
      <w:r>
        <w:br/>
      </w:r>
      <w:r>
        <w:rPr>
          <w:rFonts w:ascii="Times New Roman"/>
          <w:b w:val="false"/>
          <w:i w:val="false"/>
          <w:color w:val="000000"/>
          <w:sz w:val="28"/>
        </w:rPr>
        <w:t>
        из них женщины            |_|_|</w:t>
      </w:r>
    </w:p>
    <w:bookmarkStart w:name="z180" w:id="42"/>
    <w:p>
      <w:pPr>
        <w:spacing w:after="0"/>
        <w:ind w:left="0"/>
        <w:jc w:val="both"/>
      </w:pPr>
      <w:r>
        <w:rPr>
          <w:rFonts w:ascii="Times New Roman"/>
          <w:b w:val="false"/>
          <w:i w:val="false"/>
          <w:color w:val="000000"/>
          <w:sz w:val="28"/>
        </w:rPr>
        <w:t>
</w:t>
      </w:r>
      <w:r>
        <w:rPr>
          <w:rFonts w:ascii="Times New Roman"/>
          <w:b/>
          <w:i w:val="false"/>
          <w:color w:val="000000"/>
          <w:sz w:val="28"/>
        </w:rPr>
        <w:t>5. Шығыстарыңызды көрсетіңіз, теңгемен</w:t>
      </w:r>
      <w:r>
        <w:br/>
      </w:r>
      <w:r>
        <w:rPr>
          <w:rFonts w:ascii="Times New Roman"/>
          <w:b w:val="false"/>
          <w:i w:val="false"/>
          <w:color w:val="000000"/>
          <w:sz w:val="28"/>
        </w:rPr>
        <w:t>
   Укажите ваши расходы, в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5271"/>
        <w:gridCol w:w="3423"/>
        <w:gridCol w:w="3423"/>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 шығыстары</w:t>
            </w:r>
            <w:r>
              <w:rPr>
                <w:rFonts w:ascii="Times New Roman"/>
                <w:b w:val="false"/>
                <w:i w:val="false"/>
                <w:color w:val="000000"/>
                <w:sz w:val="20"/>
              </w:rPr>
              <w:t xml:space="preserve"> Расходы в поездке</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шетелге сапар кезіндегі Қазақстан аумағындағы шығыстар</w:t>
            </w:r>
            <w:r>
              <w:br/>
            </w:r>
            <w:r>
              <w:rPr>
                <w:rFonts w:ascii="Times New Roman"/>
                <w:b w:val="false"/>
                <w:i w:val="false"/>
                <w:color w:val="000000"/>
                <w:sz w:val="20"/>
              </w:rPr>
              <w:t>
</w:t>
            </w:r>
            <w:r>
              <w:rPr>
                <w:rFonts w:ascii="Times New Roman"/>
                <w:b w:val="false"/>
                <w:i w:val="false"/>
                <w:color w:val="000000"/>
                <w:sz w:val="20"/>
              </w:rPr>
              <w:t>в том числе расходы на территории Казахстана при поездке за границу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құжаттарды рәсімдеуге, паспорт, виза және өзгелерін алуға қанша жұмсадыңыз?</w:t>
            </w:r>
            <w:r>
              <w:br/>
            </w:r>
            <w:r>
              <w:rPr>
                <w:rFonts w:ascii="Times New Roman"/>
                <w:b w:val="false"/>
                <w:i w:val="false"/>
                <w:color w:val="000000"/>
                <w:sz w:val="20"/>
              </w:rPr>
              <w:t>
</w:t>
            </w:r>
            <w:r>
              <w:rPr>
                <w:rFonts w:ascii="Times New Roman"/>
                <w:b w:val="false"/>
                <w:i w:val="false"/>
                <w:color w:val="000000"/>
                <w:sz w:val="20"/>
              </w:rPr>
              <w:t>Сколько Вы потратили на оформление документов, получение паспорта, визы и прочие?</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Сапарға шығуға кредит</w:t>
            </w:r>
            <w:r>
              <w:br/>
            </w:r>
            <w:r>
              <w:rPr>
                <w:rFonts w:ascii="Times New Roman"/>
                <w:b w:val="false"/>
                <w:i w:val="false"/>
                <w:color w:val="000000"/>
                <w:sz w:val="20"/>
              </w:rPr>
              <w:t>
</w:t>
            </w:r>
            <w:r>
              <w:rPr>
                <w:rFonts w:ascii="Times New Roman"/>
                <w:b w:val="false"/>
                <w:i w:val="false"/>
                <w:color w:val="000000"/>
                <w:sz w:val="20"/>
              </w:rPr>
              <w:t>Кредит на поездку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 кезіндегі сақтандыру Сізге қаншаға түсті?</w:t>
            </w:r>
            <w:r>
              <w:br/>
            </w:r>
            <w:r>
              <w:rPr>
                <w:rFonts w:ascii="Times New Roman"/>
                <w:b w:val="false"/>
                <w:i w:val="false"/>
                <w:color w:val="000000"/>
                <w:sz w:val="20"/>
              </w:rPr>
              <w:t>
</w:t>
            </w:r>
            <w:r>
              <w:rPr>
                <w:rFonts w:ascii="Times New Roman"/>
                <w:b w:val="false"/>
                <w:i w:val="false"/>
                <w:color w:val="000000"/>
                <w:sz w:val="20"/>
              </w:rPr>
              <w:t>Во сколько обошлась</w:t>
            </w:r>
            <w:r>
              <w:br/>
            </w:r>
            <w:r>
              <w:rPr>
                <w:rFonts w:ascii="Times New Roman"/>
                <w:b w:val="false"/>
                <w:i w:val="false"/>
                <w:color w:val="000000"/>
                <w:sz w:val="20"/>
              </w:rPr>
              <w:t>
</w:t>
            </w:r>
            <w:r>
              <w:rPr>
                <w:rFonts w:ascii="Times New Roman"/>
                <w:b w:val="false"/>
                <w:i w:val="false"/>
                <w:color w:val="000000"/>
                <w:sz w:val="20"/>
              </w:rPr>
              <w:t>Вам страховка на время поездки?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Төменде аты аталған көлік түрлерінің қайсысын пайдаландыңыз және Сіз қызметтерге қанша шығындандыңыз?</w:t>
            </w:r>
            <w:r>
              <w:br/>
            </w:r>
            <w:r>
              <w:rPr>
                <w:rFonts w:ascii="Times New Roman"/>
                <w:b w:val="false"/>
                <w:i w:val="false"/>
                <w:color w:val="000000"/>
                <w:sz w:val="20"/>
              </w:rPr>
              <w:t>
</w:t>
            </w:r>
            <w:r>
              <w:rPr>
                <w:rFonts w:ascii="Times New Roman"/>
                <w:b w:val="false"/>
                <w:i w:val="false"/>
                <w:color w:val="000000"/>
                <w:sz w:val="20"/>
              </w:rPr>
              <w:t>Сколько Вы потратили на оплату услуг нижеперечисленных видов транспорта?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w:t>
            </w:r>
            <w:r>
              <w:br/>
            </w:r>
            <w:r>
              <w:rPr>
                <w:rFonts w:ascii="Times New Roman"/>
                <w:b w:val="false"/>
                <w:i w:val="false"/>
                <w:color w:val="000000"/>
                <w:sz w:val="20"/>
              </w:rPr>
              <w:t>
</w:t>
            </w:r>
            <w:r>
              <w:rPr>
                <w:rFonts w:ascii="Times New Roman"/>
                <w:b w:val="false"/>
                <w:i w:val="false"/>
                <w:color w:val="000000"/>
                <w:sz w:val="20"/>
              </w:rPr>
              <w:t>воздушным</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br/>
            </w:r>
            <w:r>
              <w:rPr>
                <w:rFonts w:ascii="Times New Roman"/>
                <w:b w:val="false"/>
                <w:i w:val="false"/>
                <w:color w:val="000000"/>
                <w:sz w:val="20"/>
              </w:rPr>
              <w:t>
</w:t>
            </w:r>
            <w:r>
              <w:rPr>
                <w:rFonts w:ascii="Times New Roman"/>
                <w:b w:val="false"/>
                <w:i w:val="false"/>
                <w:color w:val="000000"/>
                <w:sz w:val="20"/>
              </w:rPr>
              <w:t>железнодорожным</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br/>
            </w:r>
            <w:r>
              <w:rPr>
                <w:rFonts w:ascii="Times New Roman"/>
                <w:b w:val="false"/>
                <w:i w:val="false"/>
                <w:color w:val="000000"/>
                <w:sz w:val="20"/>
              </w:rPr>
              <w:t>
</w:t>
            </w:r>
            <w:r>
              <w:rPr>
                <w:rFonts w:ascii="Times New Roman"/>
                <w:b w:val="false"/>
                <w:i w:val="false"/>
                <w:color w:val="000000"/>
                <w:sz w:val="20"/>
              </w:rPr>
              <w:t>водным</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автомобильным</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 жалға алу</w:t>
            </w:r>
            <w:r>
              <w:br/>
            </w:r>
            <w:r>
              <w:rPr>
                <w:rFonts w:ascii="Times New Roman"/>
                <w:b w:val="false"/>
                <w:i w:val="false"/>
                <w:color w:val="000000"/>
                <w:sz w:val="20"/>
              </w:rPr>
              <w:t>
</w:t>
            </w:r>
            <w:r>
              <w:rPr>
                <w:rFonts w:ascii="Times New Roman"/>
                <w:b w:val="false"/>
                <w:i w:val="false"/>
                <w:color w:val="000000"/>
                <w:sz w:val="20"/>
              </w:rPr>
              <w:t>аренды автотранспорта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Сіз өзіңіздің көлігіңізбен жүрген болсаңыз:</w:t>
            </w:r>
            <w:r>
              <w:br/>
            </w:r>
            <w:r>
              <w:rPr>
                <w:rFonts w:ascii="Times New Roman"/>
                <w:b w:val="false"/>
                <w:i w:val="false"/>
                <w:color w:val="000000"/>
                <w:sz w:val="20"/>
              </w:rPr>
              <w:t>
</w:t>
            </w:r>
            <w:r>
              <w:rPr>
                <w:rFonts w:ascii="Times New Roman"/>
                <w:b w:val="false"/>
                <w:i w:val="false"/>
                <w:color w:val="000000"/>
                <w:sz w:val="20"/>
              </w:rPr>
              <w:t>если Вы перемещались на собственном</w:t>
            </w:r>
            <w:r>
              <w:br/>
            </w:r>
            <w:r>
              <w:rPr>
                <w:rFonts w:ascii="Times New Roman"/>
                <w:b w:val="false"/>
                <w:i w:val="false"/>
                <w:color w:val="000000"/>
                <w:sz w:val="20"/>
              </w:rPr>
              <w:t>
</w:t>
            </w:r>
            <w:r>
              <w:rPr>
                <w:rFonts w:ascii="Times New Roman"/>
                <w:b w:val="false"/>
                <w:i w:val="false"/>
                <w:color w:val="000000"/>
                <w:sz w:val="20"/>
              </w:rPr>
              <w:t>транспорте:</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жанар-жағармай материалдарына қанша төледiңіз?</w:t>
            </w:r>
            <w:r>
              <w:br/>
            </w:r>
            <w:r>
              <w:rPr>
                <w:rFonts w:ascii="Times New Roman"/>
                <w:b w:val="false"/>
                <w:i w:val="false"/>
                <w:color w:val="000000"/>
                <w:sz w:val="20"/>
              </w:rPr>
              <w:t>
</w:t>
            </w:r>
            <w:r>
              <w:rPr>
                <w:rFonts w:ascii="Times New Roman"/>
                <w:b w:val="false"/>
                <w:i w:val="false"/>
                <w:color w:val="000000"/>
                <w:sz w:val="20"/>
              </w:rPr>
              <w:t>сколько заплатили за горюче - смазочные материалы?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онда автомобильге техникалық қызмет көрсету және ағымдағы жөндеу қаншаға түсті?</w:t>
            </w:r>
            <w:r>
              <w:br/>
            </w:r>
            <w:r>
              <w:rPr>
                <w:rFonts w:ascii="Times New Roman"/>
                <w:b w:val="false"/>
                <w:i w:val="false"/>
                <w:color w:val="000000"/>
                <w:sz w:val="20"/>
              </w:rPr>
              <w:t>
</w:t>
            </w:r>
            <w:r>
              <w:rPr>
                <w:rFonts w:ascii="Times New Roman"/>
                <w:b w:val="false"/>
                <w:i w:val="false"/>
                <w:color w:val="000000"/>
                <w:sz w:val="20"/>
              </w:rPr>
              <w:t>во сколько обошлось техническое обслуживание и текущий ремонт автомобиля?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қонақ үйде орналасу үшін қанша төледіңіз?</w:t>
            </w:r>
            <w:r>
              <w:br/>
            </w:r>
            <w:r>
              <w:rPr>
                <w:rFonts w:ascii="Times New Roman"/>
                <w:b w:val="false"/>
                <w:i w:val="false"/>
                <w:color w:val="000000"/>
                <w:sz w:val="20"/>
              </w:rPr>
              <w:t>
</w:t>
            </w:r>
            <w:r>
              <w:rPr>
                <w:rFonts w:ascii="Times New Roman"/>
                <w:b w:val="false"/>
                <w:i w:val="false"/>
                <w:color w:val="000000"/>
                <w:sz w:val="20"/>
              </w:rPr>
              <w:t>Сколько Вы заплатили за размещение в гостинице?</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асхана мен мейрамханада тамақтануға қанша сома жұмсадыңыз?</w:t>
            </w:r>
            <w:r>
              <w:br/>
            </w:r>
            <w:r>
              <w:rPr>
                <w:rFonts w:ascii="Times New Roman"/>
                <w:b w:val="false"/>
                <w:i w:val="false"/>
                <w:color w:val="000000"/>
                <w:sz w:val="20"/>
              </w:rPr>
              <w:t>
</w:t>
            </w:r>
            <w:r>
              <w:rPr>
                <w:rFonts w:ascii="Times New Roman"/>
                <w:b w:val="false"/>
                <w:i w:val="false"/>
                <w:color w:val="000000"/>
                <w:sz w:val="20"/>
              </w:rPr>
              <w:t>Какую сумму Вы израсходовали на питание в столовых и ресторанах?</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сапар кезінде монша, шаштараз қызметін және тағы басқаларды пайдалансаңыз, онда қанша сома жұмсадыңыз?</w:t>
            </w:r>
            <w:r>
              <w:br/>
            </w:r>
            <w:r>
              <w:rPr>
                <w:rFonts w:ascii="Times New Roman"/>
                <w:b w:val="false"/>
                <w:i w:val="false"/>
                <w:color w:val="000000"/>
                <w:sz w:val="20"/>
              </w:rPr>
              <w:t>
</w:t>
            </w:r>
            <w:r>
              <w:rPr>
                <w:rFonts w:ascii="Times New Roman"/>
                <w:b w:val="false"/>
                <w:i w:val="false"/>
                <w:color w:val="000000"/>
                <w:sz w:val="20"/>
              </w:rPr>
              <w:t>Если пользовались во время поездки услугами бань, парикмахерских и так далее, то какую сумму потратили?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мынадай жерлерге баруға қанша сома жұмсадыңыз:</w:t>
            </w:r>
            <w:r>
              <w:br/>
            </w:r>
            <w:r>
              <w:rPr>
                <w:rFonts w:ascii="Times New Roman"/>
                <w:b w:val="false"/>
                <w:i w:val="false"/>
                <w:color w:val="000000"/>
                <w:sz w:val="20"/>
              </w:rPr>
              <w:t>
</w:t>
            </w:r>
            <w:r>
              <w:rPr>
                <w:rFonts w:ascii="Times New Roman"/>
                <w:b w:val="false"/>
                <w:i w:val="false"/>
                <w:color w:val="000000"/>
                <w:sz w:val="20"/>
              </w:rPr>
              <w:t>Укажите, пожалуйста, какую сумму Вы потратили на посещение:</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театрларға</w:t>
            </w:r>
            <w:r>
              <w:br/>
            </w:r>
            <w:r>
              <w:rPr>
                <w:rFonts w:ascii="Times New Roman"/>
                <w:b w:val="false"/>
                <w:i w:val="false"/>
                <w:color w:val="000000"/>
                <w:sz w:val="20"/>
              </w:rPr>
              <w:t>
</w:t>
            </w:r>
            <w:r>
              <w:rPr>
                <w:rFonts w:ascii="Times New Roman"/>
                <w:b w:val="false"/>
                <w:i w:val="false"/>
                <w:color w:val="000000"/>
                <w:sz w:val="20"/>
              </w:rPr>
              <w:t>театров</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концерттерге</w:t>
            </w:r>
            <w:r>
              <w:br/>
            </w:r>
            <w:r>
              <w:rPr>
                <w:rFonts w:ascii="Times New Roman"/>
                <w:b w:val="false"/>
                <w:i w:val="false"/>
                <w:color w:val="000000"/>
                <w:sz w:val="20"/>
              </w:rPr>
              <w:t>
</w:t>
            </w:r>
            <w:r>
              <w:rPr>
                <w:rFonts w:ascii="Times New Roman"/>
                <w:b w:val="false"/>
                <w:i w:val="false"/>
                <w:color w:val="000000"/>
                <w:sz w:val="20"/>
              </w:rPr>
              <w:t>концертов</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мұражайларға</w:t>
            </w:r>
            <w:r>
              <w:br/>
            </w:r>
            <w:r>
              <w:rPr>
                <w:rFonts w:ascii="Times New Roman"/>
                <w:b w:val="false"/>
                <w:i w:val="false"/>
                <w:color w:val="000000"/>
                <w:sz w:val="20"/>
              </w:rPr>
              <w:t>
</w:t>
            </w:r>
            <w:r>
              <w:rPr>
                <w:rFonts w:ascii="Times New Roman"/>
                <w:b w:val="false"/>
                <w:i w:val="false"/>
                <w:color w:val="000000"/>
                <w:sz w:val="20"/>
              </w:rPr>
              <w:t>музеев</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объектілеріне</w:t>
            </w:r>
            <w:r>
              <w:br/>
            </w:r>
            <w:r>
              <w:rPr>
                <w:rFonts w:ascii="Times New Roman"/>
                <w:b w:val="false"/>
                <w:i w:val="false"/>
                <w:color w:val="000000"/>
                <w:sz w:val="20"/>
              </w:rPr>
              <w:t>
</w:t>
            </w:r>
            <w:r>
              <w:rPr>
                <w:rFonts w:ascii="Times New Roman"/>
                <w:b w:val="false"/>
                <w:i w:val="false"/>
                <w:color w:val="000000"/>
                <w:sz w:val="20"/>
              </w:rPr>
              <w:t>объектов культуры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ойын-сауық пен демалысқа қанша төледіңіз?</w:t>
            </w:r>
            <w:r>
              <w:br/>
            </w:r>
            <w:r>
              <w:rPr>
                <w:rFonts w:ascii="Times New Roman"/>
                <w:b w:val="false"/>
                <w:i w:val="false"/>
                <w:color w:val="000000"/>
                <w:sz w:val="20"/>
              </w:rPr>
              <w:t>
</w:t>
            </w:r>
            <w:r>
              <w:rPr>
                <w:rFonts w:ascii="Times New Roman"/>
                <w:b w:val="false"/>
                <w:i w:val="false"/>
                <w:color w:val="000000"/>
                <w:sz w:val="20"/>
              </w:rPr>
              <w:t>Сколько потратили на дополнительные развлечения и отдых?</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тауарларды жалға алсаңыз, онда қанша төледіңіз</w:t>
            </w:r>
            <w:r>
              <w:br/>
            </w:r>
            <w:r>
              <w:rPr>
                <w:rFonts w:ascii="Times New Roman"/>
                <w:b w:val="false"/>
                <w:i w:val="false"/>
                <w:color w:val="000000"/>
                <w:sz w:val="20"/>
              </w:rPr>
              <w:t>
</w:t>
            </w:r>
            <w:r>
              <w:rPr>
                <w:rFonts w:ascii="Times New Roman"/>
                <w:b w:val="false"/>
                <w:i w:val="false"/>
                <w:color w:val="000000"/>
                <w:sz w:val="20"/>
              </w:rPr>
              <w:t>Если брали в аренду товары, то сколько заплатили за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спорттық керек-жарақты</w:t>
            </w:r>
            <w:r>
              <w:br/>
            </w:r>
            <w:r>
              <w:rPr>
                <w:rFonts w:ascii="Times New Roman"/>
                <w:b w:val="false"/>
                <w:i w:val="false"/>
                <w:color w:val="000000"/>
                <w:sz w:val="20"/>
              </w:rPr>
              <w:t>
</w:t>
            </w:r>
            <w:r>
              <w:rPr>
                <w:rFonts w:ascii="Times New Roman"/>
                <w:b w:val="false"/>
                <w:i w:val="false"/>
                <w:color w:val="000000"/>
                <w:sz w:val="20"/>
              </w:rPr>
              <w:t>спортинвентарь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өзгелерін</w:t>
            </w:r>
            <w:r>
              <w:br/>
            </w:r>
            <w:r>
              <w:rPr>
                <w:rFonts w:ascii="Times New Roman"/>
                <w:b w:val="false"/>
                <w:i w:val="false"/>
                <w:color w:val="000000"/>
                <w:sz w:val="20"/>
              </w:rPr>
              <w:t>
</w:t>
            </w:r>
            <w:r>
              <w:rPr>
                <w:rFonts w:ascii="Times New Roman"/>
                <w:b w:val="false"/>
                <w:i w:val="false"/>
                <w:color w:val="000000"/>
                <w:sz w:val="20"/>
              </w:rPr>
              <w:t>прочее</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сапар кезінде тренажер залдары, теннис корты және әуесқойлық спорт саласындағы қызметтерді пайдаландыңыз ба?</w:t>
            </w:r>
            <w:r>
              <w:br/>
            </w:r>
            <w:r>
              <w:rPr>
                <w:rFonts w:ascii="Times New Roman"/>
                <w:b w:val="false"/>
                <w:i w:val="false"/>
                <w:color w:val="000000"/>
                <w:sz w:val="20"/>
              </w:rPr>
              <w:t>
</w:t>
            </w:r>
            <w:r>
              <w:rPr>
                <w:rFonts w:ascii="Times New Roman"/>
                <w:b w:val="false"/>
                <w:i w:val="false"/>
                <w:color w:val="000000"/>
                <w:sz w:val="20"/>
              </w:rPr>
              <w:t>Пользовались ли Вы в поездке услугами тренажерного зала, теннисным кортом и услугами в области любительского спорта?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тамақ өнімдері, сусындар, киім және басқа да тұтыну тауарлары үшін қанша төледіңіз?</w:t>
            </w:r>
            <w:r>
              <w:br/>
            </w:r>
            <w:r>
              <w:rPr>
                <w:rFonts w:ascii="Times New Roman"/>
                <w:b w:val="false"/>
                <w:i w:val="false"/>
                <w:color w:val="000000"/>
                <w:sz w:val="20"/>
              </w:rPr>
              <w:t>
</w:t>
            </w:r>
            <w:r>
              <w:rPr>
                <w:rFonts w:ascii="Times New Roman"/>
                <w:b w:val="false"/>
                <w:i w:val="false"/>
                <w:color w:val="000000"/>
                <w:sz w:val="20"/>
              </w:rPr>
              <w:t>Сколько Вы израсходовали за продукты питания, напитки, одежду и другие потребительские товары?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10-қосымша         </w:t>
      </w:r>
    </w:p>
    <w:bookmarkEnd w:id="43"/>
    <w:p>
      <w:pPr>
        <w:spacing w:after="0"/>
        <w:ind w:left="0"/>
        <w:jc w:val="left"/>
      </w:pPr>
      <w:r>
        <w:rPr>
          <w:rFonts w:ascii="Times New Roman"/>
          <w:b/>
          <w:i w:val="false"/>
          <w:color w:val="000000"/>
        </w:rPr>
        <w:t xml:space="preserve"> «Үй шаруашылықтарының сапарларға жұмсаған шығыстары туралы</w:t>
      </w:r>
      <w:r>
        <w:br/>
      </w:r>
      <w:r>
        <w:rPr>
          <w:rFonts w:ascii="Times New Roman"/>
          <w:b/>
          <w:i w:val="false"/>
          <w:color w:val="000000"/>
        </w:rPr>
        <w:t>
зерттеу сауалдамасы» (коды 0962104, индексі Н-050, кезеңділігі</w:t>
      </w:r>
      <w:r>
        <w:br/>
      </w:r>
      <w:r>
        <w:rPr>
          <w:rFonts w:ascii="Times New Roman"/>
          <w:b/>
          <w:i w:val="false"/>
          <w:color w:val="000000"/>
        </w:rPr>
        <w:t>
жылдық)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Start w:name="z182" w:id="4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ведомстволық статистикалық байқаудың «Үй шаруашылықтарының сапарларға жұмсаған шығыстары туралы зерттеу сауалдамасы» (коды 0962104, индексі Н-050,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Іскерлік және кәсіби мақсаттар өзіне жабдық орнату, инспекциялық, сатып алулар, мәжіліс, конференция және конгресс жұмыстарына қатысу, сауда жәрмеңкелері мен көрмелер жұмыстарына қатысу, кәсіпорын қызметкерлері үшін ұйымдастырылған ынталандыру сапарлары, дәрістер оқу және концерттер беру, туристік сапар бағдарламаларын дайындау, келушілерді орналастыру және көлікпен қамтамасыз етуге келісімшарт жасасу, туризм саласында гид (жолсерік) және басқа да лауазымдық орындарда жұмыс істеу, кәсіби сорттық шараларға қатысу, дипломаттарды, әскери қызметшілерді немесе халықаралық ұйым қызметкерлерін қоса алғандағы үкіметтік барған елде тұрақты жұмыс істеу сәттерінен тыс іс-сапарлар, ақылы оқу түрлері, ақылы білім алу және зерттемелік әрекеттерді (жұмысына немесе тиісті қамсыздандыру шаралары қарастырылған шетелге шығушы тұлғаның кәсібіне байланысты ғылыми іс-cапарлар, тіл үйрену, кәсіби немесе басқа да арнаулы курстар) қамтиды.</w:t>
      </w:r>
      <w:r>
        <w:br/>
      </w:r>
      <w:r>
        <w:rPr>
          <w:rFonts w:ascii="Times New Roman"/>
          <w:b w:val="false"/>
          <w:i w:val="false"/>
          <w:color w:val="000000"/>
          <w:sz w:val="28"/>
        </w:rPr>
        <w:t>
      Сапар және оған дайындық кезінде сатып алынған тауарларға жұмсалған, ұзақ мерзімді пайдаланылатынды қоса (чемодандар, палаткалар), сондай-ақ көп мақсатты тауарлар (фотоаппараттар, камералар), бірақ құны қымбат (автомобильдер, қайықтар) тауарлар кірмейтін барлық шығыстар бөліп көрсетіледі.</w:t>
      </w:r>
      <w:r>
        <w:br/>
      </w:r>
      <w:r>
        <w:rPr>
          <w:rFonts w:ascii="Times New Roman"/>
          <w:b w:val="false"/>
          <w:i w:val="false"/>
          <w:color w:val="000000"/>
          <w:sz w:val="28"/>
        </w:rPr>
        <w:t>
      Өзге де шығыстарға жүкшілердің, вокзалдардағы ақылы анықтамалар, сақтау камералары, үлдірді айқындау, сурет басып шығару, байланыс, интернет-кафе қызметтері, ішкі елді мекен де орын ауыстыру құны және сол сияқтылар жатады.</w:t>
      </w:r>
      <w:r>
        <w:br/>
      </w:r>
      <w:r>
        <w:rPr>
          <w:rFonts w:ascii="Times New Roman"/>
          <w:b w:val="false"/>
          <w:i w:val="false"/>
          <w:color w:val="000000"/>
          <w:sz w:val="28"/>
        </w:rPr>
        <w:t>
      3. Н-050 сауалнамасы үй шаруашылықтарының 16-74 жастағы мүшелерінен сұрау кезінде толтырылады. Отбасының барлық мүшелерінің шығыстарының көлемі (соның ішінде 16 жасқа дейін балалар) жиынтық түрінде көрсетіледі.</w:t>
      </w:r>
      <w:r>
        <w:br/>
      </w:r>
      <w:r>
        <w:rPr>
          <w:rFonts w:ascii="Times New Roman"/>
          <w:b w:val="false"/>
          <w:i w:val="false"/>
          <w:color w:val="000000"/>
          <w:sz w:val="28"/>
        </w:rPr>
        <w:t>
      Әрбір сапарға жеке сауалдама толтырылады.</w:t>
      </w:r>
      <w:r>
        <w:br/>
      </w:r>
      <w:r>
        <w:rPr>
          <w:rFonts w:ascii="Times New Roman"/>
          <w:b w:val="false"/>
          <w:i w:val="false"/>
          <w:color w:val="000000"/>
          <w:sz w:val="28"/>
        </w:rPr>
        <w:t>
      Берілген сауалдаманы толтыру кезінде сату мақсатында тауарларды сатып алуға шығыстарды, сонымен қатар коммерциялық (шоп-турлар) мақсатпен байланысты шығындарды есепке алмаған жөн.</w:t>
      </w:r>
      <w:r>
        <w:br/>
      </w:r>
      <w:r>
        <w:rPr>
          <w:rFonts w:ascii="Times New Roman"/>
          <w:b w:val="false"/>
          <w:i w:val="false"/>
          <w:color w:val="000000"/>
          <w:sz w:val="28"/>
        </w:rPr>
        <w:t>
      Егер сапар бірлескен болса (жеке туристікпен бірге іскерлік), онда оның түрін басымдылық принципі бойынша респондент өзі анықтайды.</w:t>
      </w:r>
      <w:r>
        <w:br/>
      </w:r>
      <w:r>
        <w:rPr>
          <w:rFonts w:ascii="Times New Roman"/>
          <w:b w:val="false"/>
          <w:i w:val="false"/>
          <w:color w:val="000000"/>
          <w:sz w:val="28"/>
        </w:rPr>
        <w:t xml:space="preserve">
      1 және 2 - бөлімдерде неғұрлым келісімді жауап </w:t>
      </w:r>
      <w:r>
        <w:rPr>
          <w:rFonts w:ascii="Times New Roman"/>
          <w:b w:val="false"/>
          <w:i/>
          <w:color w:val="000000"/>
          <w:sz w:val="28"/>
        </w:rPr>
        <w:t>"</w:t>
      </w:r>
      <w:r>
        <w:rPr>
          <w:rFonts w:ascii="Times New Roman"/>
          <w:b w:val="false"/>
          <w:i/>
          <w:color w:val="000000"/>
          <w:sz w:val="28"/>
        </w:rPr>
        <w:t>Ц</w:t>
      </w:r>
      <w:r>
        <w:rPr>
          <w:rFonts w:ascii="Times New Roman"/>
          <w:b w:val="false"/>
          <w:i/>
          <w:color w:val="000000"/>
          <w:sz w:val="28"/>
        </w:rPr>
        <w:t xml:space="preserve">" </w:t>
      </w:r>
      <w:r>
        <w:rPr>
          <w:rFonts w:ascii="Times New Roman"/>
          <w:b w:val="false"/>
          <w:i w:val="false"/>
          <w:color w:val="000000"/>
          <w:sz w:val="28"/>
        </w:rPr>
        <w:t>белгісімен, ал 3, 4, 5-шi бөлімдерде бүтін сандармен көрсетіледі.</w:t>
      </w:r>
      <w:r>
        <w:br/>
      </w:r>
      <w:r>
        <w:rPr>
          <w:rFonts w:ascii="Times New Roman"/>
          <w:b w:val="false"/>
          <w:i w:val="false"/>
          <w:color w:val="000000"/>
          <w:sz w:val="28"/>
        </w:rPr>
        <w:t>
      Зерттеуге сондай-ақ бір күндік саяхаттар да жатады (бұл жағдайда 3-бөлімде «0» цифры қойылады).</w:t>
      </w:r>
      <w:r>
        <w:br/>
      </w:r>
      <w:r>
        <w:rPr>
          <w:rFonts w:ascii="Times New Roman"/>
          <w:b w:val="false"/>
          <w:i w:val="false"/>
          <w:color w:val="000000"/>
          <w:sz w:val="28"/>
        </w:rPr>
        <w:t>
      5 - бөлімде 2-баған егер респондент республика шегінен тыс жерлерге демалуға шығатын болса, осы баған толтырылады, бұл шығыстар шетелге сапар кезінде Қазақстанда шығарылған шығыстар. Мысалы: әуежайға дейінгі көлік, қонақ үйде немесе туыстарының үйінде тұруы, Қазақстан аумағындағы жолдарда тамақтануы және тағы басқалар.</w:t>
      </w:r>
      <w:r>
        <w:br/>
      </w:r>
      <w:r>
        <w:rPr>
          <w:rFonts w:ascii="Times New Roman"/>
          <w:b w:val="false"/>
          <w:i w:val="false"/>
          <w:color w:val="000000"/>
          <w:sz w:val="28"/>
        </w:rPr>
        <w:t>
      Автокөлікті жалға алуға мынадай қызмет түрлерін қамтиды:</w:t>
      </w:r>
      <w:r>
        <w:br/>
      </w:r>
      <w:r>
        <w:rPr>
          <w:rFonts w:ascii="Times New Roman"/>
          <w:b w:val="false"/>
          <w:i w:val="false"/>
          <w:color w:val="000000"/>
          <w:sz w:val="28"/>
        </w:rPr>
        <w:t>
      жеңіл автомобильдер мен жеңіл автофургондарды жүргізушісіз лизингке немесе жалға алу бойынша қызметтер;</w:t>
      </w:r>
      <w:r>
        <w:br/>
      </w:r>
      <w:r>
        <w:rPr>
          <w:rFonts w:ascii="Times New Roman"/>
          <w:b w:val="false"/>
          <w:i w:val="false"/>
          <w:color w:val="000000"/>
          <w:sz w:val="28"/>
        </w:rPr>
        <w:t>
      автотіркеме-үйлерді, жүргізушісіз автомобильдерді лизингке немесе жалға алу бойынша қызметтер.</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бөлім 5:</w:t>
      </w:r>
      <w:r>
        <w:br/>
      </w:r>
      <w:r>
        <w:rPr>
          <w:rFonts w:ascii="Times New Roman"/>
          <w:b w:val="false"/>
          <w:i w:val="false"/>
          <w:color w:val="000000"/>
          <w:sz w:val="28"/>
        </w:rPr>
        <w:t>
      жол 2 графа 1і графы 2</w:t>
      </w:r>
      <w:r>
        <w:br/>
      </w:r>
      <w:r>
        <w:rPr>
          <w:rFonts w:ascii="Times New Roman"/>
          <w:b w:val="false"/>
          <w:i w:val="false"/>
          <w:color w:val="000000"/>
          <w:sz w:val="28"/>
        </w:rPr>
        <w:t>
      жол 4 і е жол 4.1-4.6</w:t>
      </w:r>
      <w:r>
        <w:br/>
      </w:r>
      <w:r>
        <w:rPr>
          <w:rFonts w:ascii="Times New Roman"/>
          <w:b w:val="false"/>
          <w:i w:val="false"/>
          <w:color w:val="000000"/>
          <w:sz w:val="28"/>
        </w:rPr>
        <w:t>
      жол 4.6 і е жол 4.6.1, 4.6.2</w:t>
      </w:r>
      <w:r>
        <w:br/>
      </w:r>
      <w:r>
        <w:rPr>
          <w:rFonts w:ascii="Times New Roman"/>
          <w:b w:val="false"/>
          <w:i w:val="false"/>
          <w:color w:val="000000"/>
          <w:sz w:val="28"/>
        </w:rPr>
        <w:t>
      жол 8 і е жол 8.1-8.4</w:t>
      </w:r>
      <w:r>
        <w:br/>
      </w:r>
      <w:r>
        <w:rPr>
          <w:rFonts w:ascii="Times New Roman"/>
          <w:b w:val="false"/>
          <w:i w:val="false"/>
          <w:color w:val="000000"/>
          <w:sz w:val="28"/>
        </w:rPr>
        <w:t>
      жол 10 і е жол 10.1-10.2</w:t>
      </w:r>
    </w:p>
    <w:bookmarkEnd w:id="44"/>
    <w:bookmarkStart w:name="z18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11-қосымша        </w:t>
      </w:r>
    </w:p>
    <w:bookmarkEnd w:id="45"/>
    <w:p>
      <w:pPr>
        <w:spacing w:after="0"/>
        <w:ind w:left="0"/>
        <w:jc w:val="both"/>
      </w:pPr>
      <w:r>
        <w:rPr>
          <w:rFonts w:ascii="Times New Roman"/>
          <w:b w:val="false"/>
          <w:i w:val="false"/>
          <w:color w:val="ff0000"/>
          <w:sz w:val="28"/>
        </w:rPr>
        <w:t xml:space="preserve">      Ескерту. 11-қосымша жаңа редакцияда - ҚР Статистика агенттігі Төрағасының м.а. 2011.06.14 </w:t>
      </w:r>
      <w:r>
        <w:rPr>
          <w:rFonts w:ascii="Times New Roman"/>
          <w:b w:val="false"/>
          <w:i w:val="false"/>
          <w:color w:val="ff0000"/>
          <w:sz w:val="28"/>
        </w:rPr>
        <w:t>№ 162</w:t>
      </w:r>
      <w:r>
        <w:rPr>
          <w:rFonts w:ascii="Times New Roman"/>
          <w:b w:val="false"/>
          <w:i w:val="false"/>
          <w:color w:val="ff0000"/>
          <w:sz w:val="28"/>
        </w:rPr>
        <w:t xml:space="preserve"> (2012.01.01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4813"/>
        <w:gridCol w:w="2181"/>
        <w:gridCol w:w="3353"/>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98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98600" cy="990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2010 жылғы 21 шілдедегі №186 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 обязанности председателя Агентства Республики Казахстан по статистике от 21 июля 2010 года №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732"/>
              <w:gridCol w:w="669"/>
              <w:gridCol w:w="785"/>
              <w:gridCol w:w="764"/>
              <w:gridCol w:w="13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0972103</w:t>
            </w:r>
            <w:r>
              <w:br/>
            </w:r>
            <w:r>
              <w:rPr>
                <w:rFonts w:ascii="Times New Roman"/>
                <w:b w:val="false"/>
                <w:i w:val="false"/>
                <w:color w:val="000000"/>
                <w:sz w:val="20"/>
              </w:rPr>
              <w:t>
</w:t>
            </w:r>
            <w:r>
              <w:rPr>
                <w:rFonts w:ascii="Times New Roman"/>
                <w:b w:val="false"/>
                <w:i w:val="false"/>
                <w:color w:val="000000"/>
                <w:sz w:val="20"/>
              </w:rPr>
              <w:t>Код статистической формы 0972103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Келушілерді зерттеу сауалнамасы</w:t>
            </w:r>
            <w:r>
              <w:br/>
            </w:r>
            <w:r>
              <w:rPr>
                <w:rFonts w:ascii="Times New Roman"/>
                <w:b/>
                <w:i w:val="false"/>
                <w:color w:val="000000"/>
              </w:rPr>
              <w:t>
Анкета обследования посетителей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2-туризм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 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жарты жылдық  _ _ _ _   жыл</w:t>
            </w:r>
            <w:r>
              <w:br/>
            </w:r>
            <w:r>
              <w:rPr>
                <w:rFonts w:ascii="Times New Roman"/>
                <w:b w:val="false"/>
                <w:i w:val="false"/>
                <w:color w:val="000000"/>
                <w:sz w:val="20"/>
              </w:rPr>
              <w:t>
</w:t>
            </w:r>
            <w:r>
              <w:rPr>
                <w:rFonts w:ascii="Times New Roman"/>
                <w:b w:val="false"/>
                <w:i w:val="false"/>
                <w:color w:val="000000"/>
                <w:sz w:val="20"/>
              </w:rPr>
              <w:t>Отчетный период  |_|  полугодие      |_|_|_|_|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Әуежайларда, темір жол вокзалдарында, автостанцияларда, театрларда, демалыс парктерінде, мейрамханаларда (дәмханалар, барларда) келушілерден сұралады.</w:t>
            </w:r>
            <w:r>
              <w:br/>
            </w:r>
            <w:r>
              <w:rPr>
                <w:rFonts w:ascii="Times New Roman"/>
                <w:b w:val="false"/>
                <w:i w:val="false"/>
                <w:color w:val="000000"/>
                <w:sz w:val="20"/>
              </w:rPr>
              <w:t>
</w:t>
            </w:r>
            <w:r>
              <w:rPr>
                <w:rFonts w:ascii="Times New Roman"/>
                <w:b w:val="false"/>
                <w:i w:val="false"/>
                <w:color w:val="000000"/>
                <w:sz w:val="20"/>
              </w:rPr>
              <w:t>Опрашиваются посетители в аэропортах, на железнодорожных вокзалах, на автостанциях, в театрах, парках отдыха, ресторанах (кафе, бары).</w:t>
            </w:r>
          </w:p>
        </w:tc>
      </w:tr>
    </w:tbl>
    <w:p>
      <w:pPr>
        <w:spacing w:after="0"/>
        <w:ind w:left="0"/>
        <w:jc w:val="both"/>
      </w:pPr>
      <w:r>
        <w:rPr>
          <w:rFonts w:ascii="Times New Roman"/>
          <w:b/>
          <w:i w:val="false"/>
          <w:color w:val="000000"/>
          <w:sz w:val="28"/>
        </w:rPr>
        <w:t>Құрметті респондент!</w:t>
      </w:r>
    </w:p>
    <w:p>
      <w:pPr>
        <w:spacing w:after="0"/>
        <w:ind w:left="0"/>
        <w:jc w:val="both"/>
      </w:pPr>
      <w:r>
        <w:rPr>
          <w:rFonts w:ascii="Times New Roman"/>
          <w:b/>
          <w:i w:val="false"/>
          <w:color w:val="000000"/>
          <w:sz w:val="28"/>
        </w:rPr>
        <w:t>Қазақстан Республикасы Статистика агенттігі сауалнамаға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both"/>
      </w:pPr>
      <w:r>
        <w:rPr>
          <w:rFonts w:ascii="Times New Roman"/>
          <w:b/>
          <w:i w:val="false"/>
          <w:color w:val="000000"/>
          <w:sz w:val="28"/>
        </w:rPr>
        <w:t>"</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28600"/>
                    </a:xfrm>
                    <a:prstGeom prst="rect">
                      <a:avLst/>
                    </a:prstGeom>
                  </pic:spPr>
                </pic:pic>
              </a:graphicData>
            </a:graphic>
          </wp:inline>
        </w:drawing>
      </w:r>
      <w:r>
        <w:rPr>
          <w:rFonts w:ascii="Times New Roman"/>
          <w:b/>
          <w:i w:val="false"/>
          <w:color w:val="000000"/>
          <w:sz w:val="28"/>
        </w:rPr>
        <w:t>" белгісімен сауалнаманың сәйкес келетін нұсқасы белгілене</w:t>
      </w:r>
      <w:r>
        <w:rPr>
          <w:rFonts w:ascii="Times New Roman"/>
          <w:b w:val="false"/>
          <w:i w:val="false"/>
          <w:color w:val="000000"/>
          <w:sz w:val="28"/>
        </w:rPr>
        <w:t>Отмечается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соответствующий вариант ответа</w:t>
      </w:r>
    </w:p>
    <w:bookmarkStart w:name="z144" w:id="46"/>
    <w:p>
      <w:pPr>
        <w:spacing w:after="0"/>
        <w:ind w:left="0"/>
        <w:jc w:val="both"/>
      </w:pPr>
      <w:r>
        <w:rPr>
          <w:rFonts w:ascii="Times New Roman"/>
          <w:b w:val="false"/>
          <w:i w:val="false"/>
          <w:color w:val="000000"/>
          <w:sz w:val="28"/>
        </w:rPr>
        <w:t>
</w:t>
      </w:r>
      <w:r>
        <w:rPr>
          <w:rFonts w:ascii="Times New Roman"/>
          <w:b/>
          <w:i w:val="false"/>
          <w:color w:val="000000"/>
          <w:sz w:val="28"/>
        </w:rPr>
        <w:t>1. Жынысы:</w:t>
      </w:r>
      <w:r>
        <w:br/>
      </w:r>
      <w:r>
        <w:rPr>
          <w:rFonts w:ascii="Times New Roman"/>
          <w:b w:val="false"/>
          <w:i w:val="false"/>
          <w:color w:val="000000"/>
          <w:sz w:val="28"/>
        </w:rPr>
        <w:t>
   Пол:</w:t>
      </w:r>
      <w:r>
        <w:br/>
      </w:r>
      <w:r>
        <w:rPr>
          <w:rFonts w:ascii="Times New Roman"/>
          <w:b w:val="false"/>
          <w:i w:val="false"/>
          <w:color w:val="000000"/>
          <w:sz w:val="28"/>
        </w:rPr>
        <w:t>
</w:t>
      </w:r>
      <w:r>
        <w:rPr>
          <w:rFonts w:ascii="Times New Roman"/>
          <w:b/>
          <w:i w:val="false"/>
          <w:color w:val="000000"/>
          <w:sz w:val="28"/>
        </w:rPr>
        <w:t xml:space="preserve">1.1. Ер </w:t>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1.2. Әйел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Мужской                   Женский       </w:t>
      </w:r>
    </w:p>
    <w:bookmarkEnd w:id="46"/>
    <w:bookmarkStart w:name="z145" w:id="47"/>
    <w:p>
      <w:pPr>
        <w:spacing w:after="0"/>
        <w:ind w:left="0"/>
        <w:jc w:val="both"/>
      </w:pPr>
      <w:r>
        <w:rPr>
          <w:rFonts w:ascii="Times New Roman"/>
          <w:b w:val="false"/>
          <w:i w:val="false"/>
          <w:color w:val="000000"/>
          <w:sz w:val="28"/>
        </w:rPr>
        <w:t>
</w:t>
      </w:r>
      <w:r>
        <w:rPr>
          <w:rFonts w:ascii="Times New Roman"/>
          <w:b/>
          <w:i w:val="false"/>
          <w:color w:val="000000"/>
          <w:sz w:val="28"/>
        </w:rPr>
        <w:t>2. Байқау орнын көрсетіңіз:</w:t>
      </w:r>
      <w:r>
        <w:br/>
      </w:r>
      <w:r>
        <w:rPr>
          <w:rFonts w:ascii="Times New Roman"/>
          <w:b w:val="false"/>
          <w:i w:val="false"/>
          <w:color w:val="000000"/>
          <w:sz w:val="28"/>
        </w:rPr>
        <w:t>
   Укажите место наблюдения:</w:t>
      </w:r>
    </w:p>
    <w:bookmarkEnd w:id="47"/>
    <w:p>
      <w:pPr>
        <w:spacing w:after="0"/>
        <w:ind w:left="0"/>
        <w:jc w:val="both"/>
      </w:pPr>
      <w:r>
        <w:rPr>
          <w:rFonts w:ascii="Times New Roman"/>
          <w:b/>
          <w:i w:val="false"/>
          <w:color w:val="000000"/>
          <w:sz w:val="28"/>
        </w:rPr>
        <w:t xml:space="preserve">2.1. Әуежай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2.2. Темір жол вокзалы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Аэропорт                  Железнодорожный вокзал</w:t>
      </w:r>
      <w:r>
        <w:br/>
      </w:r>
      <w:r>
        <w:rPr>
          <w:rFonts w:ascii="Times New Roman"/>
          <w:b w:val="false"/>
          <w:i w:val="false"/>
          <w:color w:val="000000"/>
          <w:sz w:val="28"/>
        </w:rPr>
        <w:t>
</w:t>
      </w:r>
      <w:r>
        <w:rPr>
          <w:rFonts w:ascii="Times New Roman"/>
          <w:b/>
          <w:i w:val="false"/>
          <w:color w:val="000000"/>
          <w:sz w:val="28"/>
        </w:rPr>
        <w:t xml:space="preserve">2.3. Автостанция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2.4. Театр</w:t>
      </w:r>
      <w:r>
        <w:br/>
      </w:r>
      <w:r>
        <w:rPr>
          <w:rFonts w:ascii="Times New Roman"/>
          <w:b w:val="false"/>
          <w:i w:val="false"/>
          <w:color w:val="000000"/>
          <w:sz w:val="28"/>
        </w:rPr>
        <w:t>
Автостанция                    Театр</w:t>
      </w:r>
      <w:r>
        <w:br/>
      </w:r>
      <w:r>
        <w:rPr>
          <w:rFonts w:ascii="Times New Roman"/>
          <w:b w:val="false"/>
          <w:i w:val="false"/>
          <w:color w:val="000000"/>
          <w:sz w:val="28"/>
        </w:rPr>
        <w:t>
</w:t>
      </w:r>
      <w:r>
        <w:rPr>
          <w:rFonts w:ascii="Times New Roman"/>
          <w:b/>
          <w:i w:val="false"/>
          <w:color w:val="000000"/>
          <w:sz w:val="28"/>
        </w:rPr>
        <w:t xml:space="preserve">2.5. Демалыс паркі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2.6. Мейрамхана (дәмхана, бар)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Парк отдыха                    Ресторан (кафе, бар</w:t>
      </w:r>
      <w:r>
        <w:rPr>
          <w:rFonts w:ascii="Times New Roman"/>
          <w:b/>
          <w:i w:val="false"/>
          <w:color w:val="000000"/>
          <w:sz w:val="28"/>
        </w:rPr>
        <w:t>)</w:t>
      </w:r>
    </w:p>
    <w:bookmarkStart w:name="z146" w:id="48"/>
    <w:p>
      <w:pPr>
        <w:spacing w:after="0"/>
        <w:ind w:left="0"/>
        <w:jc w:val="both"/>
      </w:pPr>
      <w:r>
        <w:rPr>
          <w:rFonts w:ascii="Times New Roman"/>
          <w:b w:val="false"/>
          <w:i w:val="false"/>
          <w:color w:val="000000"/>
          <w:sz w:val="28"/>
        </w:rPr>
        <w:t>
</w:t>
      </w:r>
      <w:r>
        <w:rPr>
          <w:rFonts w:ascii="Times New Roman"/>
          <w:b/>
          <w:i w:val="false"/>
          <w:color w:val="000000"/>
          <w:sz w:val="28"/>
        </w:rPr>
        <w:t>3. Туризм түрлерiн көрсетіңіз:</w:t>
      </w:r>
      <w:r>
        <w:br/>
      </w:r>
      <w:r>
        <w:rPr>
          <w:rFonts w:ascii="Times New Roman"/>
          <w:b w:val="false"/>
          <w:i w:val="false"/>
          <w:color w:val="000000"/>
          <w:sz w:val="28"/>
        </w:rPr>
        <w:t>
   Укажите тип туризма:</w:t>
      </w:r>
      <w:r>
        <w:br/>
      </w:r>
      <w:r>
        <w:rPr>
          <w:rFonts w:ascii="Times New Roman"/>
          <w:b w:val="false"/>
          <w:i w:val="false"/>
          <w:color w:val="000000"/>
          <w:sz w:val="28"/>
        </w:rPr>
        <w:t>
</w:t>
      </w:r>
      <w:r>
        <w:rPr>
          <w:rFonts w:ascii="Times New Roman"/>
          <w:b/>
          <w:i w:val="false"/>
          <w:color w:val="000000"/>
          <w:sz w:val="28"/>
        </w:rPr>
        <w:t xml:space="preserve">3.1. Келу туризмі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3.2. Шығу туризмі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3.3. Ішкі туризм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Въездной туризм      Выездной туризм       Внутренний туризм</w:t>
      </w:r>
    </w:p>
    <w:bookmarkEnd w:id="48"/>
    <w:bookmarkStart w:name="z147" w:id="49"/>
    <w:p>
      <w:pPr>
        <w:spacing w:after="0"/>
        <w:ind w:left="0"/>
        <w:jc w:val="both"/>
      </w:pPr>
      <w:r>
        <w:rPr>
          <w:rFonts w:ascii="Times New Roman"/>
          <w:b w:val="false"/>
          <w:i w:val="false"/>
          <w:color w:val="000000"/>
          <w:sz w:val="28"/>
        </w:rPr>
        <w:t>
</w:t>
      </w:r>
      <w:r>
        <w:rPr>
          <w:rFonts w:ascii="Times New Roman"/>
          <w:b/>
          <w:i w:val="false"/>
          <w:color w:val="000000"/>
          <w:sz w:val="28"/>
        </w:rPr>
        <w:t>4. Сiз төмендегілердің қайсысына жатасыз</w:t>
      </w:r>
      <w:r>
        <w:br/>
      </w:r>
      <w:r>
        <w:rPr>
          <w:rFonts w:ascii="Times New Roman"/>
          <w:b w:val="false"/>
          <w:i w:val="false"/>
          <w:color w:val="000000"/>
          <w:sz w:val="28"/>
        </w:rPr>
        <w:t>
   Вы являетесь</w:t>
      </w:r>
      <w:r>
        <w:br/>
      </w:r>
      <w:r>
        <w:rPr>
          <w:rFonts w:ascii="Times New Roman"/>
          <w:b w:val="false"/>
          <w:i w:val="false"/>
          <w:color w:val="000000"/>
          <w:sz w:val="28"/>
        </w:rPr>
        <w:t>
</w:t>
      </w:r>
      <w:r>
        <w:rPr>
          <w:rFonts w:ascii="Times New Roman"/>
          <w:b/>
          <w:i w:val="false"/>
          <w:color w:val="000000"/>
          <w:sz w:val="28"/>
        </w:rPr>
        <w:t xml:space="preserve">4.1. Резидент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4.2. Резидент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Резидентом              Нерезидентом</w:t>
      </w:r>
    </w:p>
    <w:bookmarkEnd w:id="49"/>
    <w:bookmarkStart w:name="z148" w:id="50"/>
    <w:p>
      <w:pPr>
        <w:spacing w:after="0"/>
        <w:ind w:left="0"/>
        <w:jc w:val="both"/>
      </w:pPr>
      <w:r>
        <w:rPr>
          <w:rFonts w:ascii="Times New Roman"/>
          <w:b w:val="false"/>
          <w:i w:val="false"/>
          <w:color w:val="000000"/>
          <w:sz w:val="28"/>
        </w:rPr>
        <w:t>
</w:t>
      </w:r>
      <w:r>
        <w:rPr>
          <w:rFonts w:ascii="Times New Roman"/>
          <w:b/>
          <w:i w:val="false"/>
          <w:color w:val="000000"/>
          <w:sz w:val="28"/>
        </w:rPr>
        <w:t>5. Сіздің сапар шеккен жерлеріңіз</w:t>
      </w:r>
      <w:r>
        <w:br/>
      </w:r>
      <w:r>
        <w:rPr>
          <w:rFonts w:ascii="Times New Roman"/>
          <w:b w:val="false"/>
          <w:i w:val="false"/>
          <w:color w:val="000000"/>
          <w:sz w:val="28"/>
        </w:rPr>
        <w:t>
   Вы совершали поездку</w:t>
      </w:r>
      <w:r>
        <w:br/>
      </w:r>
      <w:r>
        <w:rPr>
          <w:rFonts w:ascii="Times New Roman"/>
          <w:b w:val="false"/>
          <w:i w:val="false"/>
          <w:color w:val="000000"/>
          <w:sz w:val="28"/>
        </w:rPr>
        <w:t>
</w:t>
      </w:r>
      <w:r>
        <w:rPr>
          <w:rFonts w:ascii="Times New Roman"/>
          <w:b/>
          <w:i w:val="false"/>
          <w:color w:val="000000"/>
          <w:sz w:val="28"/>
        </w:rPr>
        <w:t xml:space="preserve">5.1. Қазақстан Республикасы аумағынан тыс жерде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Вне территории Республики Казахстан</w:t>
      </w:r>
      <w:r>
        <w:br/>
      </w:r>
      <w:r>
        <w:rPr>
          <w:rFonts w:ascii="Times New Roman"/>
          <w:b w:val="false"/>
          <w:i w:val="false"/>
          <w:color w:val="000000"/>
          <w:sz w:val="28"/>
        </w:rPr>
        <w:t>
</w:t>
      </w:r>
      <w:r>
        <w:rPr>
          <w:rFonts w:ascii="Times New Roman"/>
          <w:b/>
          <w:i w:val="false"/>
          <w:color w:val="000000"/>
          <w:sz w:val="28"/>
        </w:rPr>
        <w:t xml:space="preserve">5.2. Қазақстан Республикасы аумағы бойынша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 территории Республики Казахстан</w:t>
      </w:r>
    </w:p>
    <w:bookmarkEnd w:id="50"/>
    <w:bookmarkStart w:name="z149" w:id="51"/>
    <w:p>
      <w:pPr>
        <w:spacing w:after="0"/>
        <w:ind w:left="0"/>
        <w:jc w:val="both"/>
      </w:pPr>
      <w:r>
        <w:rPr>
          <w:rFonts w:ascii="Times New Roman"/>
          <w:b w:val="false"/>
          <w:i w:val="false"/>
          <w:color w:val="000000"/>
          <w:sz w:val="28"/>
        </w:rPr>
        <w:t>
</w:t>
      </w:r>
      <w:r>
        <w:rPr>
          <w:rFonts w:ascii="Times New Roman"/>
          <w:b/>
          <w:i w:val="false"/>
          <w:color w:val="000000"/>
          <w:sz w:val="28"/>
        </w:rPr>
        <w:t>6. Сiздiң сапарыңыздың ұзақтығы қандай?</w:t>
      </w:r>
      <w:r>
        <w:br/>
      </w:r>
      <w:r>
        <w:rPr>
          <w:rFonts w:ascii="Times New Roman"/>
          <w:b w:val="false"/>
          <w:i w:val="false"/>
          <w:color w:val="000000"/>
          <w:sz w:val="28"/>
        </w:rPr>
        <w:t>
   Какова продолжительность Вашей поездки?</w:t>
      </w:r>
      <w:r>
        <w:br/>
      </w:r>
      <w:r>
        <w:rPr>
          <w:rFonts w:ascii="Times New Roman"/>
          <w:b w:val="false"/>
          <w:i w:val="false"/>
          <w:color w:val="000000"/>
          <w:sz w:val="28"/>
        </w:rPr>
        <w:t>
</w:t>
      </w:r>
      <w:r>
        <w:rPr>
          <w:rFonts w:ascii="Times New Roman"/>
          <w:b/>
          <w:i w:val="false"/>
          <w:color w:val="000000"/>
          <w:sz w:val="28"/>
        </w:rPr>
        <w:t xml:space="preserve">6.1. Өткiзiлген түндердiң саны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6.2. Бiр күндiк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Количество проведенных ночей          Однодневная</w:t>
      </w:r>
    </w:p>
    <w:bookmarkEnd w:id="51"/>
    <w:bookmarkStart w:name="z150" w:id="52"/>
    <w:p>
      <w:pPr>
        <w:spacing w:after="0"/>
        <w:ind w:left="0"/>
        <w:jc w:val="both"/>
      </w:pPr>
      <w:r>
        <w:rPr>
          <w:rFonts w:ascii="Times New Roman"/>
          <w:b w:val="false"/>
          <w:i w:val="false"/>
          <w:color w:val="000000"/>
          <w:sz w:val="28"/>
        </w:rPr>
        <w:t>
</w:t>
      </w:r>
      <w:r>
        <w:rPr>
          <w:rFonts w:ascii="Times New Roman"/>
          <w:b/>
          <w:i w:val="false"/>
          <w:color w:val="000000"/>
          <w:sz w:val="28"/>
        </w:rPr>
        <w:t>7. Сiздiң сапарыңыздың басты мақсаты қандай болды?</w:t>
      </w:r>
      <w:r>
        <w:br/>
      </w:r>
      <w:r>
        <w:rPr>
          <w:rFonts w:ascii="Times New Roman"/>
          <w:b w:val="false"/>
          <w:i w:val="false"/>
          <w:color w:val="000000"/>
          <w:sz w:val="28"/>
        </w:rPr>
        <w:t>
   Какова главная цель Вашей поездки?</w:t>
      </w:r>
      <w:r>
        <w:br/>
      </w:r>
      <w:r>
        <w:rPr>
          <w:rFonts w:ascii="Times New Roman"/>
          <w:b w:val="false"/>
          <w:i w:val="false"/>
          <w:color w:val="000000"/>
          <w:sz w:val="28"/>
        </w:rPr>
        <w:t>
</w:t>
      </w:r>
      <w:r>
        <w:rPr>
          <w:rFonts w:ascii="Times New Roman"/>
          <w:b/>
          <w:i w:val="false"/>
          <w:color w:val="000000"/>
          <w:sz w:val="28"/>
        </w:rPr>
        <w:t xml:space="preserve">7.1. Бос уақыт, рекреация және демалыс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7.2. Емделу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Досуг, рекреация и отдых                         Лечение</w:t>
      </w:r>
      <w:r>
        <w:br/>
      </w:r>
      <w:r>
        <w:rPr>
          <w:rFonts w:ascii="Times New Roman"/>
          <w:b w:val="false"/>
          <w:i w:val="false"/>
          <w:color w:val="000000"/>
          <w:sz w:val="28"/>
        </w:rPr>
        <w:t>
</w:t>
      </w:r>
      <w:r>
        <w:rPr>
          <w:rFonts w:ascii="Times New Roman"/>
          <w:b/>
          <w:i w:val="false"/>
          <w:color w:val="000000"/>
          <w:sz w:val="28"/>
        </w:rPr>
        <w:t xml:space="preserve">7.3. Таныстар және туысқандарға бару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7.4. Дін, қажылық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Посещение знакомых и родственников       Религия, паломничество</w:t>
      </w:r>
      <w:r>
        <w:br/>
      </w:r>
      <w:r>
        <w:rPr>
          <w:rFonts w:ascii="Times New Roman"/>
          <w:b w:val="false"/>
          <w:i w:val="false"/>
          <w:color w:val="000000"/>
          <w:sz w:val="28"/>
        </w:rPr>
        <w:t>
</w:t>
      </w:r>
      <w:r>
        <w:rPr>
          <w:rFonts w:ascii="Times New Roman"/>
          <w:b/>
          <w:i w:val="false"/>
          <w:color w:val="000000"/>
          <w:sz w:val="28"/>
        </w:rPr>
        <w:t xml:space="preserve">7.5. Іскерлік және кәсіби мақсаттар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Деловые и профессиональные цели</w:t>
      </w:r>
      <w:r>
        <w:br/>
      </w:r>
      <w:r>
        <w:rPr>
          <w:rFonts w:ascii="Times New Roman"/>
          <w:b w:val="false"/>
          <w:i w:val="false"/>
          <w:color w:val="000000"/>
          <w:sz w:val="28"/>
        </w:rPr>
        <w:t>
</w:t>
      </w:r>
      <w:r>
        <w:rPr>
          <w:rFonts w:ascii="Times New Roman"/>
          <w:b/>
          <w:i w:val="false"/>
          <w:color w:val="000000"/>
          <w:sz w:val="28"/>
        </w:rPr>
        <w:t xml:space="preserve">7.6. Өзгелері мақсатар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Прочие цели</w:t>
      </w:r>
    </w:p>
    <w:bookmarkEnd w:id="52"/>
    <w:bookmarkStart w:name="z151" w:id="53"/>
    <w:p>
      <w:pPr>
        <w:spacing w:after="0"/>
        <w:ind w:left="0"/>
        <w:jc w:val="both"/>
      </w:pPr>
      <w:r>
        <w:rPr>
          <w:rFonts w:ascii="Times New Roman"/>
          <w:b w:val="false"/>
          <w:i w:val="false"/>
          <w:color w:val="000000"/>
          <w:sz w:val="28"/>
        </w:rPr>
        <w:t>
</w:t>
      </w:r>
      <w:r>
        <w:rPr>
          <w:rFonts w:ascii="Times New Roman"/>
          <w:b/>
          <w:i w:val="false"/>
          <w:color w:val="000000"/>
          <w:sz w:val="28"/>
        </w:rPr>
        <w:t>8. Сіз көліктің қандай түрін пайдаландыңыз?</w:t>
      </w:r>
      <w:r>
        <w:br/>
      </w:r>
      <w:r>
        <w:rPr>
          <w:rFonts w:ascii="Times New Roman"/>
          <w:b w:val="false"/>
          <w:i w:val="false"/>
          <w:color w:val="000000"/>
          <w:sz w:val="28"/>
        </w:rPr>
        <w:t>
   Какой вид транспорта Вы использовали?</w:t>
      </w:r>
      <w:r>
        <w:br/>
      </w:r>
      <w:r>
        <w:rPr>
          <w:rFonts w:ascii="Times New Roman"/>
          <w:b w:val="false"/>
          <w:i w:val="false"/>
          <w:color w:val="000000"/>
          <w:sz w:val="28"/>
        </w:rPr>
        <w:t>
</w:t>
      </w:r>
      <w:r>
        <w:rPr>
          <w:rFonts w:ascii="Times New Roman"/>
          <w:b/>
          <w:i w:val="false"/>
          <w:color w:val="000000"/>
          <w:sz w:val="28"/>
        </w:rPr>
        <w:t xml:space="preserve">8.1. Әуе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8.2. Темір жол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Воздушный транспорт             Железнодорожный транспорт</w:t>
      </w:r>
      <w:r>
        <w:br/>
      </w:r>
      <w:r>
        <w:rPr>
          <w:rFonts w:ascii="Times New Roman"/>
          <w:b w:val="false"/>
          <w:i w:val="false"/>
          <w:color w:val="000000"/>
          <w:sz w:val="28"/>
        </w:rPr>
        <w:t>
</w:t>
      </w:r>
      <w:r>
        <w:rPr>
          <w:rFonts w:ascii="Times New Roman"/>
          <w:b/>
          <w:i w:val="false"/>
          <w:color w:val="000000"/>
          <w:sz w:val="28"/>
        </w:rPr>
        <w:t xml:space="preserve">8.3. Су 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 xml:space="preserve">8.4. Қалааралық автобустар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Водный транспорт                Междугородние автобусы</w:t>
      </w:r>
      <w:r>
        <w:br/>
      </w:r>
      <w:r>
        <w:rPr>
          <w:rFonts w:ascii="Times New Roman"/>
          <w:b w:val="false"/>
          <w:i w:val="false"/>
          <w:color w:val="000000"/>
          <w:sz w:val="28"/>
        </w:rPr>
        <w:t>
</w:t>
      </w:r>
      <w:r>
        <w:rPr>
          <w:rFonts w:ascii="Times New Roman"/>
          <w:b/>
          <w:i w:val="false"/>
          <w:color w:val="000000"/>
          <w:sz w:val="28"/>
        </w:rPr>
        <w:t xml:space="preserve">8.5. Жеке автомашиналар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8.6. Жеңіл автокөлік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Частные автомашины              Легковой автомобиль</w:t>
      </w:r>
      <w:r>
        <w:br/>
      </w:r>
      <w:r>
        <w:rPr>
          <w:rFonts w:ascii="Times New Roman"/>
          <w:b w:val="false"/>
          <w:i w:val="false"/>
          <w:color w:val="000000"/>
          <w:sz w:val="28"/>
        </w:rPr>
        <w:t>
</w:t>
      </w:r>
      <w:r>
        <w:rPr>
          <w:rFonts w:ascii="Times New Roman"/>
          <w:b/>
          <w:i w:val="false"/>
          <w:color w:val="000000"/>
          <w:sz w:val="28"/>
        </w:rPr>
        <w:t xml:space="preserve">8.6.1. Жеке меншік автокөлігі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Собственный автомобиль</w:t>
      </w:r>
      <w:r>
        <w:br/>
      </w:r>
      <w:r>
        <w:rPr>
          <w:rFonts w:ascii="Times New Roman"/>
          <w:b w:val="false"/>
          <w:i w:val="false"/>
          <w:color w:val="000000"/>
          <w:sz w:val="28"/>
        </w:rPr>
        <w:t>
</w:t>
      </w:r>
      <w:r>
        <w:rPr>
          <w:rFonts w:ascii="Times New Roman"/>
          <w:b/>
          <w:i w:val="false"/>
          <w:color w:val="000000"/>
          <w:sz w:val="28"/>
        </w:rPr>
        <w:t xml:space="preserve">8.6.2. Жалға алынған автокөлік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Арендованный автомобиль</w:t>
      </w:r>
    </w:p>
    <w:bookmarkEnd w:id="53"/>
    <w:bookmarkStart w:name="z152" w:id="54"/>
    <w:p>
      <w:pPr>
        <w:spacing w:after="0"/>
        <w:ind w:left="0"/>
        <w:jc w:val="both"/>
      </w:pPr>
      <w:r>
        <w:rPr>
          <w:rFonts w:ascii="Times New Roman"/>
          <w:b w:val="false"/>
          <w:i w:val="false"/>
          <w:color w:val="000000"/>
          <w:sz w:val="28"/>
        </w:rPr>
        <w:t>
</w:t>
      </w:r>
      <w:r>
        <w:rPr>
          <w:rFonts w:ascii="Times New Roman"/>
          <w:b/>
          <w:i w:val="false"/>
          <w:color w:val="000000"/>
          <w:sz w:val="28"/>
        </w:rPr>
        <w:t>9. Сапар кезіндегі қызмет көрсетулерге кеткен шығындарды көрсетіңіз, теңге</w:t>
      </w:r>
      <w:r>
        <w:br/>
      </w:r>
      <w:r>
        <w:rPr>
          <w:rFonts w:ascii="Times New Roman"/>
          <w:b w:val="false"/>
          <w:i w:val="false"/>
          <w:color w:val="000000"/>
          <w:sz w:val="28"/>
        </w:rPr>
        <w:t>
   Укажите расходы на услуги во время поездки, тенге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447"/>
        <w:gridCol w:w="1596"/>
        <w:gridCol w:w="2950"/>
      </w:tblGrid>
      <w:tr>
        <w:trPr>
          <w:trHeight w:val="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rPr>
                <w:rFonts w:ascii="Times New Roman"/>
                <w:b w:val="false"/>
                <w:i w:val="false"/>
                <w:color w:val="000000"/>
                <w:sz w:val="20"/>
              </w:rPr>
              <w:t xml:space="preserve"> Расходы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аумағында шетелге шығу кезіндегі шығыстар</w:t>
            </w:r>
            <w:r>
              <w:br/>
            </w:r>
            <w:r>
              <w:rPr>
                <w:rFonts w:ascii="Times New Roman"/>
                <w:b w:val="false"/>
                <w:i w:val="false"/>
                <w:color w:val="000000"/>
                <w:sz w:val="20"/>
              </w:rPr>
              <w:t>
</w:t>
            </w:r>
            <w:r>
              <w:rPr>
                <w:rFonts w:ascii="Times New Roman"/>
                <w:b w:val="false"/>
                <w:i w:val="false"/>
                <w:color w:val="000000"/>
                <w:sz w:val="20"/>
              </w:rPr>
              <w:t>Расходы на территории Казахстана при поездке за границу</w:t>
            </w:r>
          </w:p>
        </w:tc>
      </w:tr>
      <w:tr>
        <w:trPr>
          <w:trHeight w:val="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Билеттерді кассаларда сатып алу және брондау, автобус станцияларындағы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Покупка и бронирование билетов в кассах, использование камер хранения багажа на автобусных станциях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Билеттерді кассаларда сатып алу және брондау, темір жол станцияларындағы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Покупка и бронирование билетов в кассах, использование камер хранения багажа на железнодорожных станциях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Билеттерді кассаларда сатып алу және брондау, әуежайдағы жүк сақтау камераларын пайдалану</w:t>
            </w:r>
            <w:r>
              <w:br/>
            </w:r>
            <w:r>
              <w:rPr>
                <w:rFonts w:ascii="Times New Roman"/>
                <w:b w:val="false"/>
                <w:i w:val="false"/>
                <w:color w:val="000000"/>
                <w:sz w:val="20"/>
              </w:rPr>
              <w:t>
</w:t>
            </w:r>
            <w:r>
              <w:rPr>
                <w:rFonts w:ascii="Times New Roman"/>
                <w:b w:val="false"/>
                <w:i w:val="false"/>
                <w:color w:val="000000"/>
                <w:sz w:val="20"/>
              </w:rPr>
              <w:t>Покупка и бронирование билетов в кассах, использование камер хранения багажа в аэропортах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арналған гараждарды жалға алу</w:t>
            </w:r>
            <w:r>
              <w:br/>
            </w:r>
            <w:r>
              <w:rPr>
                <w:rFonts w:ascii="Times New Roman"/>
                <w:b w:val="false"/>
                <w:i w:val="false"/>
                <w:color w:val="000000"/>
                <w:sz w:val="20"/>
              </w:rPr>
              <w:t>
</w:t>
            </w:r>
            <w:r>
              <w:rPr>
                <w:rFonts w:ascii="Times New Roman"/>
                <w:b w:val="false"/>
                <w:i w:val="false"/>
                <w:color w:val="000000"/>
                <w:sz w:val="20"/>
              </w:rPr>
              <w:t>Аренда гаражей для автотранспортных средств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көлігімен тасымалдауға байланысты жолаушыларға қызмет көрсетулер</w:t>
            </w:r>
            <w:r>
              <w:br/>
            </w:r>
            <w:r>
              <w:rPr>
                <w:rFonts w:ascii="Times New Roman"/>
                <w:b w:val="false"/>
                <w:i w:val="false"/>
                <w:color w:val="000000"/>
                <w:sz w:val="20"/>
              </w:rPr>
              <w:t>
</w:t>
            </w:r>
            <w:r>
              <w:rPr>
                <w:rFonts w:ascii="Times New Roman"/>
                <w:b w:val="false"/>
                <w:i w:val="false"/>
                <w:color w:val="000000"/>
                <w:sz w:val="20"/>
              </w:rPr>
              <w:t>Пассажирские услуги по перевозке морским транспортом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жанармай құю</w:t>
            </w:r>
            <w:r>
              <w:br/>
            </w:r>
            <w:r>
              <w:rPr>
                <w:rFonts w:ascii="Times New Roman"/>
                <w:b w:val="false"/>
                <w:i w:val="false"/>
                <w:color w:val="000000"/>
                <w:sz w:val="20"/>
              </w:rPr>
              <w:t>
</w:t>
            </w:r>
            <w:r>
              <w:rPr>
                <w:rFonts w:ascii="Times New Roman"/>
                <w:b w:val="false"/>
                <w:i w:val="false"/>
                <w:color w:val="000000"/>
                <w:sz w:val="20"/>
              </w:rPr>
              <w:t>Заправка транспортных средств горючим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Жүргiзушiсiз жеңiл автокөлiктер мен жеңiл автофургондарды жалға алу</w:t>
            </w:r>
            <w:r>
              <w:br/>
            </w:r>
            <w:r>
              <w:rPr>
                <w:rFonts w:ascii="Times New Roman"/>
                <w:b w:val="false"/>
                <w:i w:val="false"/>
                <w:color w:val="000000"/>
                <w:sz w:val="20"/>
              </w:rPr>
              <w:t>
</w:t>
            </w:r>
            <w:r>
              <w:rPr>
                <w:rFonts w:ascii="Times New Roman"/>
                <w:b w:val="false"/>
                <w:i w:val="false"/>
                <w:color w:val="000000"/>
                <w:sz w:val="20"/>
              </w:rPr>
              <w:t>Аренда легковых автомобилей и легких автофургонов без водителя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Жүргізушісіз мотоциклдерді, «дөңгелекті саяжайларды» және үйлер - автотіркемелерді жалға алу</w:t>
            </w:r>
            <w:r>
              <w:br/>
            </w:r>
            <w:r>
              <w:rPr>
                <w:rFonts w:ascii="Times New Roman"/>
                <w:b w:val="false"/>
                <w:i w:val="false"/>
                <w:color w:val="000000"/>
                <w:sz w:val="20"/>
              </w:rPr>
              <w:t>
</w:t>
            </w:r>
            <w:r>
              <w:rPr>
                <w:rFonts w:ascii="Times New Roman"/>
                <w:b w:val="false"/>
                <w:i w:val="false"/>
                <w:color w:val="000000"/>
                <w:sz w:val="20"/>
              </w:rPr>
              <w:t xml:space="preserve">Аренда мотоциклов, «дач на колесах» и домов-автоприцепов без водителей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кемелерін экипажсыз жалға алу (соның ішінде катерлерді)</w:t>
            </w:r>
            <w:r>
              <w:br/>
            </w:r>
            <w:r>
              <w:rPr>
                <w:rFonts w:ascii="Times New Roman"/>
                <w:b w:val="false"/>
                <w:i w:val="false"/>
                <w:color w:val="000000"/>
                <w:sz w:val="20"/>
              </w:rPr>
              <w:t>
</w:t>
            </w:r>
            <w:r>
              <w:rPr>
                <w:rFonts w:ascii="Times New Roman"/>
                <w:b w:val="false"/>
                <w:i w:val="false"/>
                <w:color w:val="000000"/>
                <w:sz w:val="20"/>
              </w:rPr>
              <w:t>Аренда пассажирских судов без экипажа (в том числе катеров)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501"/>
        <w:gridCol w:w="1536"/>
        <w:gridCol w:w="2976"/>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Операторсыз жолаушылар әуе кемелерін (мысалы, тік ұшақтар, ұшақтар) жалға алу</w:t>
            </w:r>
            <w:r>
              <w:br/>
            </w:r>
            <w:r>
              <w:rPr>
                <w:rFonts w:ascii="Times New Roman"/>
                <w:b w:val="false"/>
                <w:i w:val="false"/>
                <w:color w:val="000000"/>
                <w:sz w:val="20"/>
              </w:rPr>
              <w:t>
</w:t>
            </w:r>
            <w:r>
              <w:rPr>
                <w:rFonts w:ascii="Times New Roman"/>
                <w:b w:val="false"/>
                <w:i w:val="false"/>
                <w:color w:val="000000"/>
                <w:sz w:val="20"/>
              </w:rPr>
              <w:t xml:space="preserve">Аренда пассажирских воздушных судов (например, вертолетов, самолетов) без оператора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ағымдағы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текущий ремонт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және өзге де орналастыру орындарының қызметтері</w:t>
            </w:r>
            <w:r>
              <w:br/>
            </w:r>
            <w:r>
              <w:rPr>
                <w:rFonts w:ascii="Times New Roman"/>
                <w:b w:val="false"/>
                <w:i w:val="false"/>
                <w:color w:val="000000"/>
                <w:sz w:val="20"/>
              </w:rPr>
              <w:t>
</w:t>
            </w:r>
            <w:r>
              <w:rPr>
                <w:rFonts w:ascii="Times New Roman"/>
                <w:b w:val="false"/>
                <w:i w:val="false"/>
                <w:color w:val="000000"/>
                <w:sz w:val="20"/>
              </w:rPr>
              <w:t>Услуги гостиниц и прочих средств размещения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тамақтану кәсіпорындарының қызметтері</w:t>
            </w:r>
            <w:r>
              <w:br/>
            </w:r>
            <w:r>
              <w:rPr>
                <w:rFonts w:ascii="Times New Roman"/>
                <w:b w:val="false"/>
                <w:i w:val="false"/>
                <w:color w:val="000000"/>
                <w:sz w:val="20"/>
              </w:rPr>
              <w:t>
</w:t>
            </w:r>
            <w:r>
              <w:rPr>
                <w:rFonts w:ascii="Times New Roman"/>
                <w:b w:val="false"/>
                <w:i w:val="false"/>
                <w:color w:val="000000"/>
                <w:sz w:val="20"/>
              </w:rPr>
              <w:t>Услуги предприятий общественного питания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Мұражайларға бару</w:t>
            </w:r>
            <w:r>
              <w:br/>
            </w:r>
            <w:r>
              <w:rPr>
                <w:rFonts w:ascii="Times New Roman"/>
                <w:b w:val="false"/>
                <w:i w:val="false"/>
                <w:color w:val="000000"/>
                <w:sz w:val="20"/>
              </w:rPr>
              <w:t>
</w:t>
            </w:r>
            <w:r>
              <w:rPr>
                <w:rFonts w:ascii="Times New Roman"/>
                <w:b w:val="false"/>
                <w:i w:val="false"/>
                <w:color w:val="000000"/>
                <w:sz w:val="20"/>
              </w:rPr>
              <w:t>Посещение музеев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Кинотеатрларға, театрларға, концерттерге бару</w:t>
            </w:r>
            <w:r>
              <w:br/>
            </w:r>
            <w:r>
              <w:rPr>
                <w:rFonts w:ascii="Times New Roman"/>
                <w:b w:val="false"/>
                <w:i w:val="false"/>
                <w:color w:val="000000"/>
                <w:sz w:val="20"/>
              </w:rPr>
              <w:t>
</w:t>
            </w:r>
            <w:r>
              <w:rPr>
                <w:rFonts w:ascii="Times New Roman"/>
                <w:b w:val="false"/>
                <w:i w:val="false"/>
                <w:color w:val="000000"/>
                <w:sz w:val="20"/>
              </w:rPr>
              <w:t>Посещение кинотеатров, театров, концертов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Ботаникалық және зоологиялық бақтарға, табиғи қорықтарға бару</w:t>
            </w:r>
            <w:r>
              <w:br/>
            </w:r>
            <w:r>
              <w:rPr>
                <w:rFonts w:ascii="Times New Roman"/>
                <w:b w:val="false"/>
                <w:i w:val="false"/>
                <w:color w:val="000000"/>
                <w:sz w:val="20"/>
              </w:rPr>
              <w:t>
</w:t>
            </w:r>
            <w:r>
              <w:rPr>
                <w:rFonts w:ascii="Times New Roman"/>
                <w:b w:val="false"/>
                <w:i w:val="false"/>
                <w:color w:val="000000"/>
                <w:sz w:val="20"/>
              </w:rPr>
              <w:t>Посещение ботанических и зоологических садов, природных заповедников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Боулинг-клубтарға бару</w:t>
            </w:r>
            <w:r>
              <w:br/>
            </w:r>
            <w:r>
              <w:rPr>
                <w:rFonts w:ascii="Times New Roman"/>
                <w:b w:val="false"/>
                <w:i w:val="false"/>
                <w:color w:val="000000"/>
                <w:sz w:val="20"/>
              </w:rPr>
              <w:t>
</w:t>
            </w:r>
            <w:r>
              <w:rPr>
                <w:rFonts w:ascii="Times New Roman"/>
                <w:b w:val="false"/>
                <w:i w:val="false"/>
                <w:color w:val="000000"/>
                <w:sz w:val="20"/>
              </w:rPr>
              <w:t>Посещение боулинг-клубов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Фитнес-клубтарға бару</w:t>
            </w:r>
            <w:r>
              <w:br/>
            </w:r>
            <w:r>
              <w:rPr>
                <w:rFonts w:ascii="Times New Roman"/>
                <w:b w:val="false"/>
                <w:i w:val="false"/>
                <w:color w:val="000000"/>
                <w:sz w:val="20"/>
              </w:rPr>
              <w:t>
</w:t>
            </w:r>
            <w:r>
              <w:rPr>
                <w:rFonts w:ascii="Times New Roman"/>
                <w:b w:val="false"/>
                <w:i w:val="false"/>
                <w:color w:val="000000"/>
                <w:sz w:val="20"/>
              </w:rPr>
              <w:t>Посещение фитнес-клубов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кешендеріне бару</w:t>
            </w:r>
            <w:r>
              <w:br/>
            </w:r>
            <w:r>
              <w:rPr>
                <w:rFonts w:ascii="Times New Roman"/>
                <w:b w:val="false"/>
                <w:i w:val="false"/>
                <w:color w:val="000000"/>
                <w:sz w:val="20"/>
              </w:rPr>
              <w:t>
</w:t>
            </w:r>
            <w:r>
              <w:rPr>
                <w:rFonts w:ascii="Times New Roman"/>
                <w:b w:val="false"/>
                <w:i w:val="false"/>
                <w:color w:val="000000"/>
                <w:sz w:val="20"/>
              </w:rPr>
              <w:t>Посещение спортивных комплексов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орталықтарына бару</w:t>
            </w:r>
            <w:r>
              <w:br/>
            </w:r>
            <w:r>
              <w:rPr>
                <w:rFonts w:ascii="Times New Roman"/>
                <w:b w:val="false"/>
                <w:i w:val="false"/>
                <w:color w:val="000000"/>
                <w:sz w:val="20"/>
              </w:rPr>
              <w:t>
</w:t>
            </w:r>
            <w:r>
              <w:rPr>
                <w:rFonts w:ascii="Times New Roman"/>
                <w:b w:val="false"/>
                <w:i w:val="false"/>
                <w:color w:val="000000"/>
                <w:sz w:val="20"/>
              </w:rPr>
              <w:t>Посещение оздоровительных центров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Массаж қызметтері</w:t>
            </w:r>
            <w:r>
              <w:br/>
            </w:r>
            <w:r>
              <w:rPr>
                <w:rFonts w:ascii="Times New Roman"/>
                <w:b w:val="false"/>
                <w:i w:val="false"/>
                <w:color w:val="000000"/>
                <w:sz w:val="20"/>
              </w:rPr>
              <w:t>
</w:t>
            </w:r>
            <w:r>
              <w:rPr>
                <w:rFonts w:ascii="Times New Roman"/>
                <w:b w:val="false"/>
                <w:i w:val="false"/>
                <w:color w:val="000000"/>
                <w:sz w:val="20"/>
              </w:rPr>
              <w:t>Массажные услуги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Дүкендерге бару</w:t>
            </w:r>
            <w:r>
              <w:br/>
            </w:r>
            <w:r>
              <w:rPr>
                <w:rFonts w:ascii="Times New Roman"/>
                <w:b w:val="false"/>
                <w:i w:val="false"/>
                <w:color w:val="000000"/>
                <w:sz w:val="20"/>
              </w:rPr>
              <w:t>
</w:t>
            </w:r>
            <w:r>
              <w:rPr>
                <w:rFonts w:ascii="Times New Roman"/>
                <w:b w:val="false"/>
                <w:i w:val="false"/>
                <w:color w:val="000000"/>
                <w:sz w:val="20"/>
              </w:rPr>
              <w:t>Посещение магазинов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 көрсету</w:t>
            </w:r>
            <w:r>
              <w:br/>
            </w:r>
            <w:r>
              <w:rPr>
                <w:rFonts w:ascii="Times New Roman"/>
                <w:b w:val="false"/>
                <w:i w:val="false"/>
                <w:color w:val="000000"/>
                <w:sz w:val="20"/>
              </w:rPr>
              <w:t>
</w:t>
            </w:r>
            <w:r>
              <w:rPr>
                <w:rFonts w:ascii="Times New Roman"/>
                <w:b w:val="false"/>
                <w:i w:val="false"/>
                <w:color w:val="000000"/>
                <w:sz w:val="20"/>
              </w:rPr>
              <w:t>Экскурсионное обслуживание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Көңiл көтеру және демалыс саласындағы қызмет көрсетулер (казино, ойын автоматтары, демалыс саябақтары)</w:t>
            </w:r>
            <w:r>
              <w:br/>
            </w:r>
            <w:r>
              <w:rPr>
                <w:rFonts w:ascii="Times New Roman"/>
                <w:b w:val="false"/>
                <w:i w:val="false"/>
                <w:color w:val="000000"/>
                <w:sz w:val="20"/>
              </w:rPr>
              <w:t>
</w:t>
            </w:r>
            <w:r>
              <w:rPr>
                <w:rFonts w:ascii="Times New Roman"/>
                <w:b w:val="false"/>
                <w:i w:val="false"/>
                <w:color w:val="000000"/>
                <w:sz w:val="20"/>
              </w:rPr>
              <w:t>Услуги в области развлечения и отдыха (казино, игровые автоматы, парки отдыха)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қызметтері</w:t>
            </w:r>
            <w:r>
              <w:br/>
            </w:r>
            <w:r>
              <w:rPr>
                <w:rFonts w:ascii="Times New Roman"/>
                <w:b w:val="false"/>
                <w:i w:val="false"/>
                <w:color w:val="000000"/>
                <w:sz w:val="20"/>
              </w:rPr>
              <w:t>
</w:t>
            </w:r>
            <w:r>
              <w:rPr>
                <w:rFonts w:ascii="Times New Roman"/>
                <w:b w:val="false"/>
                <w:i w:val="false"/>
                <w:color w:val="000000"/>
                <w:sz w:val="20"/>
              </w:rPr>
              <w:t>Финансовые услуги и страхование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және әуе көлiгі жабдықтарын (велосипедтер, планерлер, әуе шарлары) жалға алу</w:t>
            </w:r>
            <w:r>
              <w:br/>
            </w:r>
            <w:r>
              <w:rPr>
                <w:rFonts w:ascii="Times New Roman"/>
                <w:b w:val="false"/>
                <w:i w:val="false"/>
                <w:color w:val="000000"/>
                <w:sz w:val="20"/>
              </w:rPr>
              <w:t>
</w:t>
            </w:r>
            <w:r>
              <w:rPr>
                <w:rFonts w:ascii="Times New Roman"/>
                <w:b w:val="false"/>
                <w:i w:val="false"/>
                <w:color w:val="000000"/>
                <w:sz w:val="20"/>
              </w:rPr>
              <w:t>Аренда наземного и воздушного транспортного оборудования (велосипеды, планеры, воздушные шары)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Қысқы, су спорты түрлеріне арналған жабдықтарды жалға алу</w:t>
            </w:r>
            <w:r>
              <w:br/>
            </w:r>
            <w:r>
              <w:rPr>
                <w:rFonts w:ascii="Times New Roman"/>
                <w:b w:val="false"/>
                <w:i w:val="false"/>
                <w:color w:val="000000"/>
                <w:sz w:val="20"/>
              </w:rPr>
              <w:t>
</w:t>
            </w:r>
            <w:r>
              <w:rPr>
                <w:rFonts w:ascii="Times New Roman"/>
                <w:b w:val="false"/>
                <w:i w:val="false"/>
                <w:color w:val="000000"/>
                <w:sz w:val="20"/>
              </w:rPr>
              <w:t>Аренда оборудования для зимних, водных видов спорта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Туристiк құрал-саймандарды және жағажай жабдықтарын жалға алу</w:t>
            </w:r>
            <w:r>
              <w:br/>
            </w:r>
            <w:r>
              <w:rPr>
                <w:rFonts w:ascii="Times New Roman"/>
                <w:b w:val="false"/>
                <w:i w:val="false"/>
                <w:color w:val="000000"/>
                <w:sz w:val="20"/>
              </w:rPr>
              <w:t>
</w:t>
            </w:r>
            <w:r>
              <w:rPr>
                <w:rFonts w:ascii="Times New Roman"/>
                <w:b w:val="false"/>
                <w:i w:val="false"/>
                <w:color w:val="000000"/>
                <w:sz w:val="20"/>
              </w:rPr>
              <w:t>Аренда туристского снаряжения и пляжного оборудования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тауарларды (салт мiнетiн аттарды, фотокамераларды) жалға алу</w:t>
            </w:r>
            <w:r>
              <w:br/>
            </w:r>
            <w:r>
              <w:rPr>
                <w:rFonts w:ascii="Times New Roman"/>
                <w:b w:val="false"/>
                <w:i w:val="false"/>
                <w:color w:val="000000"/>
                <w:sz w:val="20"/>
              </w:rPr>
              <w:t>
</w:t>
            </w:r>
            <w:r>
              <w:rPr>
                <w:rFonts w:ascii="Times New Roman"/>
                <w:b w:val="false"/>
                <w:i w:val="false"/>
                <w:color w:val="000000"/>
                <w:sz w:val="20"/>
              </w:rPr>
              <w:t>Аренда прочих товаров (лошадей для верховой езды, фотокамер)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аң аулауға лицензияларды ресiмдеу</w:t>
            </w:r>
            <w:r>
              <w:br/>
            </w:r>
            <w:r>
              <w:rPr>
                <w:rFonts w:ascii="Times New Roman"/>
                <w:b w:val="false"/>
                <w:i w:val="false"/>
                <w:color w:val="000000"/>
                <w:sz w:val="20"/>
              </w:rPr>
              <w:t>
</w:t>
            </w:r>
            <w:r>
              <w:rPr>
                <w:rFonts w:ascii="Times New Roman"/>
                <w:b w:val="false"/>
                <w:i w:val="false"/>
                <w:color w:val="000000"/>
                <w:sz w:val="20"/>
              </w:rPr>
              <w:t>Оформление лицензий на лов рыбы, охоту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Виза ресiмдеу</w:t>
            </w:r>
            <w:r>
              <w:br/>
            </w:r>
            <w:r>
              <w:rPr>
                <w:rFonts w:ascii="Times New Roman"/>
                <w:b w:val="false"/>
                <w:i w:val="false"/>
                <w:color w:val="000000"/>
                <w:sz w:val="20"/>
              </w:rPr>
              <w:t>
</w:t>
            </w:r>
            <w:r>
              <w:rPr>
                <w:rFonts w:ascii="Times New Roman"/>
                <w:b w:val="false"/>
                <w:i w:val="false"/>
                <w:color w:val="000000"/>
                <w:sz w:val="20"/>
              </w:rPr>
              <w:t>Оформление виз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Жолсеріктердің қызмет көрсетулері (тауға шығуда, аң және балық аулауда)</w:t>
            </w:r>
            <w:r>
              <w:br/>
            </w:r>
            <w:r>
              <w:rPr>
                <w:rFonts w:ascii="Times New Roman"/>
                <w:b w:val="false"/>
                <w:i w:val="false"/>
                <w:color w:val="000000"/>
                <w:sz w:val="20"/>
              </w:rPr>
              <w:t>
</w:t>
            </w:r>
            <w:r>
              <w:rPr>
                <w:rFonts w:ascii="Times New Roman"/>
                <w:b w:val="false"/>
                <w:i w:val="false"/>
                <w:color w:val="000000"/>
                <w:sz w:val="20"/>
              </w:rPr>
              <w:t>Услуги проводников (в горах, на охоте и рыбной ловле)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қызметтерге жұмсалған өзге де шығындар</w:t>
            </w:r>
            <w:r>
              <w:br/>
            </w:r>
            <w:r>
              <w:rPr>
                <w:rFonts w:ascii="Times New Roman"/>
                <w:b w:val="false"/>
                <w:i w:val="false"/>
                <w:color w:val="000000"/>
                <w:sz w:val="20"/>
              </w:rPr>
              <w:t>
</w:t>
            </w:r>
            <w:r>
              <w:rPr>
                <w:rFonts w:ascii="Times New Roman"/>
                <w:b w:val="false"/>
                <w:i w:val="false"/>
                <w:color w:val="000000"/>
                <w:sz w:val="20"/>
              </w:rPr>
              <w:t>Прочие расходы на услуги, не включенные в другие группы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 !</w:t>
      </w:r>
    </w:p>
    <w:bookmarkStart w:name="z195"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21 шілдедегі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12-қосымша        </w:t>
      </w:r>
    </w:p>
    <w:bookmarkEnd w:id="55"/>
    <w:p>
      <w:pPr>
        <w:spacing w:after="0"/>
        <w:ind w:left="0"/>
        <w:jc w:val="both"/>
      </w:pPr>
      <w:r>
        <w:rPr>
          <w:rFonts w:ascii="Times New Roman"/>
          <w:b w:val="false"/>
          <w:i w:val="false"/>
          <w:color w:val="ff0000"/>
          <w:sz w:val="28"/>
        </w:rPr>
        <w:t xml:space="preserve">      Ескерту. 12-қосымша жаңа редакцияда - ҚР Статистика агенттігі Төрағасының м.а. 2011.06.14 </w:t>
      </w:r>
      <w:r>
        <w:rPr>
          <w:rFonts w:ascii="Times New Roman"/>
          <w:b w:val="false"/>
          <w:i w:val="false"/>
          <w:color w:val="ff0000"/>
          <w:sz w:val="28"/>
        </w:rPr>
        <w:t>№ 162</w:t>
      </w:r>
      <w:r>
        <w:rPr>
          <w:rFonts w:ascii="Times New Roman"/>
          <w:b w:val="false"/>
          <w:i w:val="false"/>
          <w:color w:val="ff0000"/>
          <w:sz w:val="28"/>
        </w:rPr>
        <w:t xml:space="preserve"> (2012.01.01 бастап қолданысқа енгізіледі) бұйрығымен.</w:t>
      </w:r>
    </w:p>
    <w:p>
      <w:pPr>
        <w:spacing w:after="0"/>
        <w:ind w:left="0"/>
        <w:jc w:val="left"/>
      </w:pPr>
      <w:r>
        <w:rPr>
          <w:rFonts w:ascii="Times New Roman"/>
          <w:b/>
          <w:i w:val="false"/>
          <w:color w:val="000000"/>
        </w:rPr>
        <w:t xml:space="preserve"> «Келушiлерді зерттеу сауалнамасы» (коды 0972103, индексі Н-060 кезеңділігі жарты жылдық) жалпымемлекеттік статистикалық байқаудың статистикалық нысанын толтыру жөніндегі нұсқаулық</w:t>
      </w:r>
    </w:p>
    <w:bookmarkStart w:name="z153" w:id="5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«Келушiлерді зерттеу сауалнамасы» (коды 0972103, индексі Н-060 кезеңділігі жарты жылдық) (бұдан әрi нұсқауық)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сауалнаманы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келушi – елде немесе бару орнында тіркелген кәсіпорынға жұмысқа орналасу мақсатын қоспағанда кез-келген басты мақсатпен (іскерлік сапар, демалу, немесе басқа да жеке мақсат) бір жылдан кем мерзімге оның әдеттегі ортасынан тыс орналасқан қандай да бір негізгі мақсатты орынға сапар шегетін саяхатшы;</w:t>
      </w:r>
      <w:r>
        <w:br/>
      </w:r>
      <w:r>
        <w:rPr>
          <w:rFonts w:ascii="Times New Roman"/>
          <w:b w:val="false"/>
          <w:i w:val="false"/>
          <w:color w:val="000000"/>
          <w:sz w:val="28"/>
        </w:rPr>
        <w:t>
</w:t>
      </w:r>
      <w:r>
        <w:rPr>
          <w:rFonts w:ascii="Times New Roman"/>
          <w:b w:val="false"/>
          <w:i w:val="false"/>
          <w:color w:val="000000"/>
          <w:sz w:val="28"/>
        </w:rPr>
        <w:t>
      2) келу туризмі</w:t>
      </w:r>
      <w:r>
        <w:rPr>
          <w:rFonts w:ascii="Times New Roman"/>
          <w:b/>
          <w:i w:val="false"/>
          <w:color w:val="000000"/>
          <w:sz w:val="28"/>
        </w:rPr>
        <w:t xml:space="preserve"> – </w:t>
      </w:r>
      <w:r>
        <w:rPr>
          <w:rFonts w:ascii="Times New Roman"/>
          <w:b w:val="false"/>
          <w:i w:val="false"/>
          <w:color w:val="000000"/>
          <w:sz w:val="28"/>
        </w:rPr>
        <w:t>Қазақстан Республикасының аумағында тұрақты тұрмайтын адамдардың оның аумағаның шегіндегі саяхаты;</w:t>
      </w:r>
      <w:r>
        <w:br/>
      </w:r>
      <w:r>
        <w:rPr>
          <w:rFonts w:ascii="Times New Roman"/>
          <w:b w:val="false"/>
          <w:i w:val="false"/>
          <w:color w:val="000000"/>
          <w:sz w:val="28"/>
        </w:rPr>
        <w:t>
</w:t>
      </w:r>
      <w:r>
        <w:rPr>
          <w:rFonts w:ascii="Times New Roman"/>
          <w:b w:val="false"/>
          <w:i w:val="false"/>
          <w:color w:val="000000"/>
          <w:sz w:val="28"/>
        </w:rPr>
        <w:t>
      3) шығу туризмі</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Республикасының азаматтары мен Қазақстан Республикасында тұрақты тұратын адамдардың басқа елге саяхаты;</w:t>
      </w:r>
      <w:r>
        <w:br/>
      </w:r>
      <w:r>
        <w:rPr>
          <w:rFonts w:ascii="Times New Roman"/>
          <w:b w:val="false"/>
          <w:i w:val="false"/>
          <w:color w:val="000000"/>
          <w:sz w:val="28"/>
        </w:rPr>
        <w:t>
</w:t>
      </w:r>
      <w:r>
        <w:rPr>
          <w:rFonts w:ascii="Times New Roman"/>
          <w:b w:val="false"/>
          <w:i w:val="false"/>
          <w:color w:val="000000"/>
          <w:sz w:val="28"/>
        </w:rPr>
        <w:t>
      4) ішкi туризм – Қазақстан Республикасы азаматтары мен оның аумағында тұрақты тұратын адамдардың Қазақстан Республикасының шегіндегі саяхаты;</w:t>
      </w:r>
      <w:r>
        <w:br/>
      </w:r>
      <w:r>
        <w:rPr>
          <w:rFonts w:ascii="Times New Roman"/>
          <w:b w:val="false"/>
          <w:i w:val="false"/>
          <w:color w:val="000000"/>
          <w:sz w:val="28"/>
        </w:rPr>
        <w:t>
</w:t>
      </w:r>
      <w:r>
        <w:rPr>
          <w:rFonts w:ascii="Times New Roman"/>
          <w:b w:val="false"/>
          <w:i w:val="false"/>
          <w:color w:val="000000"/>
          <w:sz w:val="28"/>
        </w:rPr>
        <w:t>
      5) резиденттер</w:t>
      </w:r>
      <w:r>
        <w:rPr>
          <w:rFonts w:ascii="Times New Roman"/>
          <w:b/>
          <w:i w:val="false"/>
          <w:color w:val="000000"/>
          <w:sz w:val="28"/>
        </w:rPr>
        <w:t xml:space="preserve"> - </w:t>
      </w:r>
      <w:r>
        <w:rPr>
          <w:rFonts w:ascii="Times New Roman"/>
          <w:b w:val="false"/>
          <w:i w:val="false"/>
          <w:color w:val="000000"/>
          <w:sz w:val="28"/>
        </w:rPr>
        <w:t>Қазақстан Республикасының азаматтығы бар заңды немесе жеке тұлға, сондай-ақ Қазақстан Республикасы азаматтығына қабылдау туралы немесе Қазақстан Республикасының азаматтығын қабылдаусыз тұрақты өмір сүруге рұқсат беру туралы өтініш бергендер, Қазақстан Республикасының 2008 жылғы 10 желтоқсандағы № 100-IV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резидент еместер - бір мемлекетте әрекет ететін, бірақ басқа мемлекетте тіркелген және өмір сүретін заңды немесе жеке тұлғалар. Қазақстан Республикасының 2008 жылғы 10 желтоқсандағы № 100-IV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сәйкес резидент еместерге Қазақстан Республикасында болуы аяқталатын жылдан кейінгі жылда резидент болмайтын жеке және заңды тұлғалар;</w:t>
      </w:r>
      <w:r>
        <w:br/>
      </w:r>
      <w:r>
        <w:rPr>
          <w:rFonts w:ascii="Times New Roman"/>
          <w:b w:val="false"/>
          <w:i w:val="false"/>
          <w:color w:val="000000"/>
          <w:sz w:val="28"/>
        </w:rPr>
        <w:t>
</w:t>
      </w:r>
      <w:r>
        <w:rPr>
          <w:rFonts w:ascii="Times New Roman"/>
          <w:b w:val="false"/>
          <w:i w:val="false"/>
          <w:color w:val="000000"/>
          <w:sz w:val="28"/>
        </w:rPr>
        <w:t>
      7) бос уақыт, рекреация және демалыс – көз тартарлық жерлерді қарау, табиғи және жасанды объектілерге бару, спорттық немесе мәдени іс-шараларда болу, спортпен кәсіби емес айналысу (шаңғы, атқа салт міну, гольф, теннис, су асты жүзу, серфинг, жаяу сапарлар, бағдарлау, альпинизм және т.с.с.); жағажайда демалу, жүзу бассейндерін және басқа да демалыс және көңіл көтеру орындарын пайдалану, круиздер, құмар ойындары, жастар жазғы лагерьлеріне шығу, демалыс үйлері, бал айын өткізу;</w:t>
      </w:r>
      <w:r>
        <w:br/>
      </w:r>
      <w:r>
        <w:rPr>
          <w:rFonts w:ascii="Times New Roman"/>
          <w:b w:val="false"/>
          <w:i w:val="false"/>
          <w:color w:val="000000"/>
          <w:sz w:val="28"/>
        </w:rPr>
        <w:t>
</w:t>
      </w:r>
      <w:r>
        <w:rPr>
          <w:rFonts w:ascii="Times New Roman"/>
          <w:b w:val="false"/>
          <w:i w:val="false"/>
          <w:color w:val="000000"/>
          <w:sz w:val="28"/>
        </w:rPr>
        <w:t>
      8) емделу – ауруханадан кейінгі емдеуді аяқтау үшін және медициналық және әлеуметтік мекемелердің неғұрлым жалпы спектрі үшін аурухана, клиника, санаторийлер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 көрсетулерді алу үшін теңіз, -спа және басқа курорттарға, сондай-ақ басқа да мамандандырылған мекемелерге бару.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w:t>
      </w:r>
      <w:r>
        <w:rPr>
          <w:rFonts w:ascii="Times New Roman"/>
          <w:b w:val="false"/>
          <w:i w:val="false"/>
          <w:color w:val="000000"/>
          <w:sz w:val="28"/>
        </w:rPr>
        <w:t>
      9) дін, қажылық – діни жиындар мен іс-шараларға қатысу, қажылық;</w:t>
      </w:r>
      <w:r>
        <w:br/>
      </w:r>
      <w:r>
        <w:rPr>
          <w:rFonts w:ascii="Times New Roman"/>
          <w:b w:val="false"/>
          <w:i w:val="false"/>
          <w:color w:val="000000"/>
          <w:sz w:val="28"/>
        </w:rPr>
        <w:t>
</w:t>
      </w:r>
      <w:r>
        <w:rPr>
          <w:rFonts w:ascii="Times New Roman"/>
          <w:b w:val="false"/>
          <w:i w:val="false"/>
          <w:color w:val="000000"/>
          <w:sz w:val="28"/>
        </w:rPr>
        <w:t>
      10) іскерлік және кәсіби мақсаттар – егер келген елінде немесе орнында өндіруші-резидентпен анық немесе тұспалданатын еңбек жалгерлік қатынастар белгілері болмаса, өз бетінше жұмыспен қамтылған тұлғалардың және жалдамалы жұмыскерлердің қызметі, инвесторлардың, бизнесмендердің қызметі. Сондай-ақ бұл санатқа қосылатындар:</w:t>
      </w:r>
      <w:r>
        <w:br/>
      </w:r>
      <w:r>
        <w:rPr>
          <w:rFonts w:ascii="Times New Roman"/>
          <w:b w:val="false"/>
          <w:i w:val="false"/>
          <w:color w:val="000000"/>
          <w:sz w:val="28"/>
        </w:rPr>
        <w:t>
      кеңестерге, конференцияларға немесе конгресстерге, сауда жәрмеңкелеріне, көрмелерге қатысу;</w:t>
      </w:r>
      <w:r>
        <w:br/>
      </w:r>
      <w:r>
        <w:rPr>
          <w:rFonts w:ascii="Times New Roman"/>
          <w:b w:val="false"/>
          <w:i w:val="false"/>
          <w:color w:val="000000"/>
          <w:sz w:val="28"/>
        </w:rPr>
        <w:t>
      лекциялар оқу, концерттер, қойылымдар мен спектакльдер қою;</w:t>
      </w:r>
      <w:r>
        <w:br/>
      </w:r>
      <w:r>
        <w:rPr>
          <w:rFonts w:ascii="Times New Roman"/>
          <w:b w:val="false"/>
          <w:i w:val="false"/>
          <w:color w:val="000000"/>
          <w:sz w:val="28"/>
        </w:rPr>
        <w:t>
      өндіруші-резидент еместер (елге немесе орынға келген) атынан тауарлар мен қызметтерді жарнамалау, сатып алып қою, сату немесе сатып алу;</w:t>
      </w:r>
      <w:r>
        <w:br/>
      </w:r>
      <w:r>
        <w:rPr>
          <w:rFonts w:ascii="Times New Roman"/>
          <w:b w:val="false"/>
          <w:i w:val="false"/>
          <w:color w:val="000000"/>
          <w:sz w:val="28"/>
        </w:rPr>
        <w:t>
      олардың келген елінде ұзақ мерзімді іс-сапарларда болған жағдайларды қоспағанда шетел үкіметінің арнаулы уәкілдігіне дипломаттар, әскери қызметшілер немесе халықаралық ұйымдар қызметкерлері ретінде қатысу;</w:t>
      </w:r>
      <w:r>
        <w:br/>
      </w:r>
      <w:r>
        <w:rPr>
          <w:rFonts w:ascii="Times New Roman"/>
          <w:b w:val="false"/>
          <w:i w:val="false"/>
          <w:color w:val="000000"/>
          <w:sz w:val="28"/>
        </w:rPr>
        <w:t>
      үкіметтік емес ұйымдардың арнаулы уәкілдігіне қатысу;</w:t>
      </w:r>
      <w:r>
        <w:br/>
      </w:r>
      <w:r>
        <w:rPr>
          <w:rFonts w:ascii="Times New Roman"/>
          <w:b w:val="false"/>
          <w:i w:val="false"/>
          <w:color w:val="000000"/>
          <w:sz w:val="28"/>
        </w:rPr>
        <w:t>
      ғылыми қолданбалы немесе іргелі зерттеулерге қатысу;</w:t>
      </w:r>
      <w:r>
        <w:br/>
      </w:r>
      <w:r>
        <w:rPr>
          <w:rFonts w:ascii="Times New Roman"/>
          <w:b w:val="false"/>
          <w:i w:val="false"/>
          <w:color w:val="000000"/>
          <w:sz w:val="28"/>
        </w:rPr>
        <w:t>
      туристік саяхаттар бағдарламаларын жасау, орналастыру және көліктік қызметтер бойынша қызмет көрсетулер ұсынуға шарттар жасау, резидент емес агенттіктер мүддесінде (келген елінің немесе орынның) гидтердің немесе туризм саласының басқа қызметкерлері ретіндегі жұмыс;</w:t>
      </w:r>
      <w:r>
        <w:br/>
      </w:r>
      <w:r>
        <w:rPr>
          <w:rFonts w:ascii="Times New Roman"/>
          <w:b w:val="false"/>
          <w:i w:val="false"/>
          <w:color w:val="000000"/>
          <w:sz w:val="28"/>
        </w:rPr>
        <w:t>
      кәсіби спорт іс-шараларында қатысу;</w:t>
      </w:r>
      <w:r>
        <w:br/>
      </w:r>
      <w:r>
        <w:rPr>
          <w:rFonts w:ascii="Times New Roman"/>
          <w:b w:val="false"/>
          <w:i w:val="false"/>
          <w:color w:val="000000"/>
          <w:sz w:val="28"/>
        </w:rPr>
        <w:t>
      формалдық немесе формалды емес кәсіби дайындық курстарына өндірістен алыстамай бару;</w:t>
      </w:r>
      <w:r>
        <w:br/>
      </w:r>
      <w:r>
        <w:rPr>
          <w:rFonts w:ascii="Times New Roman"/>
          <w:b w:val="false"/>
          <w:i w:val="false"/>
          <w:color w:val="000000"/>
          <w:sz w:val="28"/>
        </w:rPr>
        <w:t>
      жеке көлік құралымен (корпоративті ұшақ, яхта экипаж/команда құрамында жұмыс;</w:t>
      </w:r>
      <w:r>
        <w:br/>
      </w:r>
      <w:r>
        <w:rPr>
          <w:rFonts w:ascii="Times New Roman"/>
          <w:b w:val="false"/>
          <w:i w:val="false"/>
          <w:color w:val="000000"/>
          <w:sz w:val="28"/>
        </w:rPr>
        <w:t>
</w:t>
      </w:r>
      <w:r>
        <w:rPr>
          <w:rFonts w:ascii="Times New Roman"/>
          <w:b w:val="false"/>
          <w:i w:val="false"/>
          <w:color w:val="000000"/>
          <w:sz w:val="28"/>
        </w:rPr>
        <w:t>
      11) өзге де мақсаттар</w:t>
      </w:r>
      <w:r>
        <w:rPr>
          <w:rFonts w:ascii="Times New Roman"/>
          <w:b/>
          <w:i w:val="false"/>
          <w:color w:val="000000"/>
          <w:sz w:val="28"/>
        </w:rPr>
        <w:t xml:space="preserve"> -</w:t>
      </w:r>
      <w:r>
        <w:rPr>
          <w:rFonts w:ascii="Times New Roman"/>
          <w:b w:val="false"/>
          <w:i w:val="false"/>
          <w:color w:val="000000"/>
          <w:sz w:val="28"/>
        </w:rPr>
        <w:t xml:space="preserve"> еріктілер ретінде (басқа санаттарға қосылмаған) жұмыс, иммиграцияның жұмысқа орналасу мүмкіндіктерін игеру, басқа санаттарға қосылмаған төленбейтін уақытша қызметтердің кез-келген басқа да түрлерін жүзеге асыру;</w:t>
      </w:r>
      <w:r>
        <w:br/>
      </w:r>
      <w:r>
        <w:rPr>
          <w:rFonts w:ascii="Times New Roman"/>
          <w:b w:val="false"/>
          <w:i w:val="false"/>
          <w:color w:val="000000"/>
          <w:sz w:val="28"/>
        </w:rPr>
        <w:t>
</w:t>
      </w:r>
      <w:r>
        <w:rPr>
          <w:rFonts w:ascii="Times New Roman"/>
          <w:b w:val="false"/>
          <w:i w:val="false"/>
          <w:color w:val="000000"/>
          <w:sz w:val="28"/>
        </w:rPr>
        <w:t>
      12) жеке автомашиналар - айрықша немесе негізгі қызметі келушілер немесе топтар үшін әрбір жеке орынға ақы төлеу негізінде автобустарда немесе осыған ұқсас көлік құралдарында экскурсия ұйымдастыру болып табылатын сыйымдылығы 8 адамға дейінгі көлік құралдары (машиналар).</w:t>
      </w:r>
      <w:r>
        <w:br/>
      </w:r>
      <w:r>
        <w:rPr>
          <w:rFonts w:ascii="Times New Roman"/>
          <w:b w:val="false"/>
          <w:i w:val="false"/>
          <w:color w:val="000000"/>
          <w:sz w:val="28"/>
        </w:rPr>
        <w:t>
</w:t>
      </w:r>
      <w:r>
        <w:rPr>
          <w:rFonts w:ascii="Times New Roman"/>
          <w:b w:val="false"/>
          <w:i w:val="false"/>
          <w:color w:val="000000"/>
          <w:sz w:val="28"/>
        </w:rPr>
        <w:t>
      3. Ақпаратты жинау осы зерттеуді жүргізуге уәкілетті тұлғалармен кездейсоқ іріктеу әдісімен келушілердің жеке пікіртерімі негізінде жүзеге асырылады. Сауалнамада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тиісті нұсқасы белгіленеді.</w:t>
      </w:r>
      <w:r>
        <w:br/>
      </w:r>
      <w:r>
        <w:rPr>
          <w:rFonts w:ascii="Times New Roman"/>
          <w:b w:val="false"/>
          <w:i w:val="false"/>
          <w:color w:val="000000"/>
          <w:sz w:val="28"/>
        </w:rPr>
        <w:t>
</w:t>
      </w:r>
      <w:r>
        <w:rPr>
          <w:rFonts w:ascii="Times New Roman"/>
          <w:b w:val="false"/>
          <w:i w:val="false"/>
          <w:color w:val="000000"/>
          <w:sz w:val="28"/>
        </w:rPr>
        <w:t>
      4. Шығыс баптарын толтырған кезде жуық соманы көрсетуге жол беріледі.</w:t>
      </w:r>
      <w:r>
        <w:br/>
      </w:r>
      <w:r>
        <w:rPr>
          <w:rFonts w:ascii="Times New Roman"/>
          <w:b w:val="false"/>
          <w:i w:val="false"/>
          <w:color w:val="000000"/>
          <w:sz w:val="28"/>
        </w:rPr>
        <w:t>
</w:t>
      </w:r>
      <w:r>
        <w:rPr>
          <w:rFonts w:ascii="Times New Roman"/>
          <w:b w:val="false"/>
          <w:i w:val="false"/>
          <w:color w:val="000000"/>
          <w:sz w:val="28"/>
        </w:rPr>
        <w:t>
      5. Туристiк шығыстар өзінің сапарына дайындық кезінде және келген жерінде болу барысында келуші жүргізетін немесе оның атынан жүргізілетін тұтыну шығыстарының жалпы сомасы ретінде анықталады.</w:t>
      </w:r>
      <w:r>
        <w:br/>
      </w:r>
      <w:r>
        <w:rPr>
          <w:rFonts w:ascii="Times New Roman"/>
          <w:b w:val="false"/>
          <w:i w:val="false"/>
          <w:color w:val="000000"/>
          <w:sz w:val="28"/>
        </w:rPr>
        <w:t>
</w:t>
      </w:r>
      <w:r>
        <w:rPr>
          <w:rFonts w:ascii="Times New Roman"/>
          <w:b w:val="false"/>
          <w:i w:val="false"/>
          <w:color w:val="000000"/>
          <w:sz w:val="28"/>
        </w:rPr>
        <w:t>
      6. Қаржылық қызметтер және сақтандыруға мына:</w:t>
      </w:r>
      <w:r>
        <w:br/>
      </w:r>
      <w:r>
        <w:rPr>
          <w:rFonts w:ascii="Times New Roman"/>
          <w:b w:val="false"/>
          <w:i w:val="false"/>
          <w:color w:val="000000"/>
          <w:sz w:val="28"/>
        </w:rPr>
        <w:t>
      сапар кезінде пластикалық картамен қамтамасыз ету бойынша;</w:t>
      </w:r>
      <w:r>
        <w:br/>
      </w:r>
      <w:r>
        <w:rPr>
          <w:rFonts w:ascii="Times New Roman"/>
          <w:b w:val="false"/>
          <w:i w:val="false"/>
          <w:color w:val="000000"/>
          <w:sz w:val="28"/>
        </w:rPr>
        <w:t>
      сапарға шығуға несие алу бойынша;</w:t>
      </w:r>
      <w:r>
        <w:br/>
      </w:r>
      <w:r>
        <w:rPr>
          <w:rFonts w:ascii="Times New Roman"/>
          <w:b w:val="false"/>
          <w:i w:val="false"/>
          <w:color w:val="000000"/>
          <w:sz w:val="28"/>
        </w:rPr>
        <w:t>
      көлік құралдарына несие алу бойынша;</w:t>
      </w:r>
      <w:r>
        <w:br/>
      </w:r>
      <w:r>
        <w:rPr>
          <w:rFonts w:ascii="Times New Roman"/>
          <w:b w:val="false"/>
          <w:i w:val="false"/>
          <w:color w:val="000000"/>
          <w:sz w:val="28"/>
        </w:rPr>
        <w:t>
      саяхат кезінде өмірді сақтандыру;</w:t>
      </w:r>
      <w:r>
        <w:br/>
      </w:r>
      <w:r>
        <w:rPr>
          <w:rFonts w:ascii="Times New Roman"/>
          <w:b w:val="false"/>
          <w:i w:val="false"/>
          <w:color w:val="000000"/>
          <w:sz w:val="28"/>
        </w:rPr>
        <w:t>
      саяхат кезінде жазатайым жағдайлардан сақтандыру;</w:t>
      </w:r>
      <w:r>
        <w:br/>
      </w:r>
      <w:r>
        <w:rPr>
          <w:rFonts w:ascii="Times New Roman"/>
          <w:b w:val="false"/>
          <w:i w:val="false"/>
          <w:color w:val="000000"/>
          <w:sz w:val="28"/>
        </w:rPr>
        <w:t>
      саяхат кезінде медициналық сақтандыру;</w:t>
      </w:r>
      <w:r>
        <w:br/>
      </w:r>
      <w:r>
        <w:rPr>
          <w:rFonts w:ascii="Times New Roman"/>
          <w:b w:val="false"/>
          <w:i w:val="false"/>
          <w:color w:val="000000"/>
          <w:sz w:val="28"/>
        </w:rPr>
        <w:t>
      жеке меншік автокөліктерді сақтандыру;</w:t>
      </w:r>
      <w:r>
        <w:br/>
      </w:r>
      <w:r>
        <w:rPr>
          <w:rFonts w:ascii="Times New Roman"/>
          <w:b w:val="false"/>
          <w:i w:val="false"/>
          <w:color w:val="000000"/>
          <w:sz w:val="28"/>
        </w:rPr>
        <w:t>
      шетел валютасын ауыстыру бойынша қызметтер жатады.</w:t>
      </w:r>
      <w:r>
        <w:br/>
      </w:r>
      <w:r>
        <w:rPr>
          <w:rFonts w:ascii="Times New Roman"/>
          <w:b w:val="false"/>
          <w:i w:val="false"/>
          <w:color w:val="000000"/>
          <w:sz w:val="28"/>
        </w:rPr>
        <w:t>
</w:t>
      </w:r>
      <w:r>
        <w:rPr>
          <w:rFonts w:ascii="Times New Roman"/>
          <w:b w:val="false"/>
          <w:i w:val="false"/>
          <w:color w:val="000000"/>
          <w:sz w:val="28"/>
        </w:rPr>
        <w:t>
      7. Арифметика - логикалық бақылау:</w:t>
      </w:r>
      <w:r>
        <w:br/>
      </w:r>
      <w:r>
        <w:rPr>
          <w:rFonts w:ascii="Times New Roman"/>
          <w:b w:val="false"/>
          <w:i w:val="false"/>
          <w:color w:val="000000"/>
          <w:sz w:val="28"/>
        </w:rPr>
        <w:t>
      Егер 4 - бөлімнің 4.1. - жолы белгіленген болса, 9-бөлімнің 1 және 2 бағандары толтырылуы тиіс.</w:t>
      </w:r>
      <w:r>
        <w:br/>
      </w:r>
      <w:r>
        <w:rPr>
          <w:rFonts w:ascii="Times New Roman"/>
          <w:b w:val="false"/>
          <w:i w:val="false"/>
          <w:color w:val="000000"/>
          <w:sz w:val="28"/>
        </w:rPr>
        <w:t>
      Егер 4 - бөлімнің 4.2. - жолы белгіленген болса, 9-бөлімнің тек 1 бағаны толтырылуы тиіс.</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header.xml" Type="http://schemas.openxmlformats.org/officeDocument/2006/relationships/header" Id="rId4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