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e516" w14:textId="97be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жанындағы Мемлекеттік басқару академиясына қабылдаудың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2010 жылғы 11 мамырдағы № 02-01-02/80 Бұйрығы. Қазақстан Республикасы Әділет министрлігінде 2010 жылғы 23 маусымда Нормативтік құқықтық кесімдерді мемлекеттік тіркеудің тізіліміне N 6308 болып енгізілді. Күші жойылды - Қазақстан Республикасы Мемлекеттік қызмет істері агенттігі төрағасының 2012 жылғы 9 шілдедегі № 02-01-02/90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2012.07.09 </w:t>
      </w:r>
      <w:r>
        <w:rPr>
          <w:rFonts w:ascii="Times New Roman"/>
          <w:b w:val="false"/>
          <w:i w:val="false"/>
          <w:color w:val="ff0000"/>
          <w:sz w:val="28"/>
        </w:rPr>
        <w:t>№ 02-01-02/90</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xml:space="preserve">      Ескерту. Тақырыбына өзгеріс енгізілді - ҚР Мемлекеттік қызмет істері агенттігі төрағасының м.а. 2011.05.28 </w:t>
      </w:r>
      <w:r>
        <w:rPr>
          <w:rFonts w:ascii="Times New Roman"/>
          <w:b w:val="false"/>
          <w:i w:val="false"/>
          <w:color w:val="ff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p>
    <w:bookmarkStart w:name="z1" w:id="0"/>
    <w:p>
      <w:pPr>
        <w:spacing w:after="0"/>
        <w:ind w:left="0"/>
        <w:jc w:val="both"/>
      </w:pPr>
      <w:r>
        <w:rPr>
          <w:rFonts w:ascii="Times New Roman"/>
          <w:b w:val="false"/>
          <w:i w:val="false"/>
          <w:color w:val="000000"/>
          <w:sz w:val="28"/>
        </w:rPr>
        <w:t>
      Қазақстан Республикасы Білім және ғылым министрінің 2008 жылғы 1 сәуірдегі № 161 бұйрығымен бекітілген Жоғары оқу орнынан кейінгі кәсіби оқу бағдарламаларын іске асыратын білім беру ұйымдарына қабылдаудың үлгі Ережесінің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кесімдерді мемлекеттік тіркеудің тізіліміне № 5214 болып тіркелген)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Келесі:</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Президенті жанындағы Мемлекеттік басқару академиясының магистратурасына қабылдау Ережесі;</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Президенті жанындағы Мемлекеттік басқару академиясының докторантурасына қабылдау Ережесі;</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Республикасының Президенті жанындағы Мемлекеттік басқару академиясының Ұлттық Мемлекеттік саясат мектебіне қабылдау Ережесі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Республикасының мемлекеттік қызмет істері Агенттігі Төрағасының орынбасары А. Шомановқа жүктелсін.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Төраға                                         Қ. Нұрпейісов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 Ж. Түймебаев</w:t>
      </w:r>
      <w:r>
        <w:br/>
      </w:r>
      <w:r>
        <w:rPr>
          <w:rFonts w:ascii="Times New Roman"/>
          <w:b w:val="false"/>
          <w:i w:val="false"/>
          <w:color w:val="000000"/>
          <w:sz w:val="28"/>
        </w:rPr>
        <w:t>
</w:t>
      </w:r>
      <w:r>
        <w:rPr>
          <w:rFonts w:ascii="Times New Roman"/>
          <w:b w:val="false"/>
          <w:i/>
          <w:color w:val="000000"/>
          <w:sz w:val="28"/>
        </w:rPr>
        <w:t>      2010 жылғы 26 мамыр</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қызмет істері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2010 жылғы 11 мамырдағы   </w:t>
      </w:r>
      <w:r>
        <w:br/>
      </w:r>
      <w:r>
        <w:rPr>
          <w:rFonts w:ascii="Times New Roman"/>
          <w:b w:val="false"/>
          <w:i w:val="false"/>
          <w:color w:val="000000"/>
          <w:sz w:val="28"/>
        </w:rPr>
        <w:t xml:space="preserve">
№ 02-01-02/80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
Мемлекеттік басқару академиясының магистратурасына қабылдау</w:t>
      </w:r>
      <w:r>
        <w:br/>
      </w:r>
      <w:r>
        <w:rPr>
          <w:rFonts w:ascii="Times New Roman"/>
          <w:b/>
          <w:i w:val="false"/>
          <w:color w:val="000000"/>
        </w:rPr>
        <w:t>
ережелері</w:t>
      </w:r>
    </w:p>
    <w:bookmarkStart w:name="z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Қазақстан Республикасы Президентінің жанындағы Мемлекеттік басқару академиясының (бұдан әрі - Академия) магистратурасына қабылдаудың осы Ережелері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xml:space="preserve"> Заңдарына, Қазақстан Республикасы Білім және ғылым министрінің 2008 жылғы 1 сәуірдегі № 161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оқу орнынан кейінгі білім берудің кәсіптік оқу бағдарламаларын жүзеге асыратын білім беру ұйымдарына оқуға қабылдаудың типтік ережелеріне (Нормативтік құқықтық кесімдерді мемлекеттік тіркеудің тізіліміне № 5214 болып енгізілген), Академия Жарғысына сәйкес әзірленді.</w:t>
      </w:r>
      <w:r>
        <w:br/>
      </w:r>
      <w:r>
        <w:rPr>
          <w:rFonts w:ascii="Times New Roman"/>
          <w:b w:val="false"/>
          <w:i w:val="false"/>
          <w:color w:val="000000"/>
          <w:sz w:val="28"/>
        </w:rPr>
        <w:t>
</w:t>
      </w:r>
      <w:r>
        <w:rPr>
          <w:rFonts w:ascii="Times New Roman"/>
          <w:b w:val="false"/>
          <w:i w:val="false"/>
          <w:color w:val="000000"/>
          <w:sz w:val="28"/>
        </w:rPr>
        <w:t>
      2. Академия магистратурасына Қазақстан Республикасының азаматтары, сондай-ақ шетел азаматтары және Қазақстан Республикасының аумағында тұрғылықты тұратын, азаматтығы жоқ тұлғалар қабылданады.</w:t>
      </w:r>
      <w:r>
        <w:br/>
      </w:r>
      <w:r>
        <w:rPr>
          <w:rFonts w:ascii="Times New Roman"/>
          <w:b w:val="false"/>
          <w:i w:val="false"/>
          <w:color w:val="000000"/>
          <w:sz w:val="28"/>
        </w:rPr>
        <w:t>
</w:t>
      </w:r>
      <w:r>
        <w:rPr>
          <w:rFonts w:ascii="Times New Roman"/>
          <w:b w:val="false"/>
          <w:i w:val="false"/>
          <w:color w:val="000000"/>
          <w:sz w:val="28"/>
        </w:rPr>
        <w:t>
      3. Академия магистранттарының контингенті мен санын қалыптастыру республикалық бюджет қаржысы есебінен қаржыландыру көлемі шегінде, сондай-ақ жеке және/немесе заңды тұлғалардың қаражаты есебінен ақылы негізде жүзеге асырылады.</w:t>
      </w:r>
      <w:r>
        <w:br/>
      </w:r>
      <w:r>
        <w:rPr>
          <w:rFonts w:ascii="Times New Roman"/>
          <w:b w:val="false"/>
          <w:i w:val="false"/>
          <w:color w:val="000000"/>
          <w:sz w:val="28"/>
        </w:rPr>
        <w:t>
</w:t>
      </w:r>
      <w:r>
        <w:rPr>
          <w:rFonts w:ascii="Times New Roman"/>
          <w:b w:val="false"/>
          <w:i w:val="false"/>
          <w:color w:val="000000"/>
          <w:sz w:val="28"/>
        </w:rPr>
        <w:t>
      4. Магистратураға түсу емтихандарын өткізу және оқуға қабылдау кезеңіне Академия ректорының бұйрығымен Қабылдау, емтихан және апелляциялық комиссия құрылады.</w:t>
      </w:r>
      <w:r>
        <w:br/>
      </w:r>
      <w:r>
        <w:rPr>
          <w:rFonts w:ascii="Times New Roman"/>
          <w:b w:val="false"/>
          <w:i w:val="false"/>
          <w:color w:val="000000"/>
          <w:sz w:val="28"/>
        </w:rPr>
        <w:t>
      Академия ректоры Қабылдау комиссиясының төрағасы болып табылады.</w:t>
      </w:r>
      <w:r>
        <w:br/>
      </w:r>
      <w:r>
        <w:rPr>
          <w:rFonts w:ascii="Times New Roman"/>
          <w:b w:val="false"/>
          <w:i w:val="false"/>
          <w:color w:val="000000"/>
          <w:sz w:val="28"/>
        </w:rPr>
        <w:t>
</w:t>
      </w:r>
      <w:r>
        <w:rPr>
          <w:rFonts w:ascii="Times New Roman"/>
          <w:b w:val="false"/>
          <w:i w:val="false"/>
          <w:color w:val="000000"/>
          <w:sz w:val="28"/>
        </w:rPr>
        <w:t>
      5. Өтініштер 01-31 шілде аралығында қабылданады.</w:t>
      </w:r>
      <w:r>
        <w:br/>
      </w:r>
      <w:r>
        <w:rPr>
          <w:rFonts w:ascii="Times New Roman"/>
          <w:b w:val="false"/>
          <w:i w:val="false"/>
          <w:color w:val="000000"/>
          <w:sz w:val="28"/>
        </w:rPr>
        <w:t>
      Қабылдау емтихандары 1–20 тамыз аралығында, оқуға қабылдау – 31 тамызға дейін жүргізіледі.</w:t>
      </w:r>
      <w:r>
        <w:br/>
      </w:r>
      <w:r>
        <w:rPr>
          <w:rFonts w:ascii="Times New Roman"/>
          <w:b w:val="false"/>
          <w:i w:val="false"/>
          <w:color w:val="000000"/>
          <w:sz w:val="28"/>
        </w:rPr>
        <w:t>
</w:t>
      </w:r>
      <w:r>
        <w:rPr>
          <w:rFonts w:ascii="Times New Roman"/>
          <w:b w:val="false"/>
          <w:i w:val="false"/>
          <w:color w:val="000000"/>
          <w:sz w:val="28"/>
        </w:rPr>
        <w:t>
      6. Академия құжаттарды тапсыру мерзімі басталғанға дейiнгі отыз күнтiзбелiк күннен кешiктiрмей даярлау мамандықтарын, оқу мерзімі, шарттары (бюджеттік немесе ақылы негізде) және оқыту тілдерін көрсете отырып, магистратураға қабылдауды бұқаралық ақпарат құралдары арқылы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p>
    <w:bookmarkEnd w:id="3"/>
    <w:bookmarkStart w:name="z16" w:id="4"/>
    <w:p>
      <w:pPr>
        <w:spacing w:after="0"/>
        <w:ind w:left="0"/>
        <w:jc w:val="left"/>
      </w:pPr>
      <w:r>
        <w:rPr>
          <w:rFonts w:ascii="Times New Roman"/>
          <w:b/>
          <w:i w:val="false"/>
          <w:color w:val="000000"/>
        </w:rPr>
        <w:t xml:space="preserve"> 
2. Магистратураға оқуға түсушілерді қабылдау тәртібі</w:t>
      </w:r>
    </w:p>
    <w:bookmarkEnd w:id="4"/>
    <w:bookmarkStart w:name="z17" w:id="5"/>
    <w:p>
      <w:pPr>
        <w:spacing w:after="0"/>
        <w:ind w:left="0"/>
        <w:jc w:val="both"/>
      </w:pPr>
      <w:r>
        <w:rPr>
          <w:rFonts w:ascii="Times New Roman"/>
          <w:b w:val="false"/>
          <w:i w:val="false"/>
          <w:color w:val="000000"/>
          <w:sz w:val="28"/>
        </w:rPr>
        <w:t>
      7. Магистратураға жоғары білім берудің кәсіптік оқу бағдарламаларын меңгерген адамдар қабылданады.</w:t>
      </w:r>
      <w:r>
        <w:br/>
      </w:r>
      <w:r>
        <w:rPr>
          <w:rFonts w:ascii="Times New Roman"/>
          <w:b w:val="false"/>
          <w:i w:val="false"/>
          <w:color w:val="000000"/>
          <w:sz w:val="28"/>
        </w:rPr>
        <w:t>
</w:t>
      </w:r>
      <w:r>
        <w:rPr>
          <w:rFonts w:ascii="Times New Roman"/>
          <w:b w:val="false"/>
          <w:i w:val="false"/>
          <w:color w:val="000000"/>
          <w:sz w:val="28"/>
        </w:rPr>
        <w:t>
      8. Академияның магистратурасына бюджеттік негізде оқуға түсушілер мемлекеттік қызметкерлер болуы және келесі талаптарға сай болуы тиіс:</w:t>
      </w:r>
      <w:r>
        <w:br/>
      </w:r>
      <w:r>
        <w:rPr>
          <w:rFonts w:ascii="Times New Roman"/>
          <w:b w:val="false"/>
          <w:i w:val="false"/>
          <w:color w:val="000000"/>
          <w:sz w:val="28"/>
        </w:rPr>
        <w:t>
</w:t>
      </w:r>
      <w:r>
        <w:rPr>
          <w:rFonts w:ascii="Times New Roman"/>
          <w:b w:val="false"/>
          <w:i w:val="false"/>
          <w:color w:val="000000"/>
          <w:sz w:val="28"/>
        </w:rPr>
        <w:t>
      1) барлық оқу мерзіміне орташа балы «жақсыдан» төмен емес немесе GPA кемінде 3.0 балы бар жоғары білім туралы дипломының болуы.</w:t>
      </w:r>
      <w:r>
        <w:br/>
      </w:r>
      <w:r>
        <w:rPr>
          <w:rFonts w:ascii="Times New Roman"/>
          <w:b w:val="false"/>
          <w:i w:val="false"/>
          <w:color w:val="000000"/>
          <w:sz w:val="28"/>
        </w:rPr>
        <w:t>
      Сонымен, «Құқық» тобының мамандықтары бойынша аталған жоғары білім туралы дипломы заң мамандықтары бойынша болуы;</w:t>
      </w:r>
      <w:r>
        <w:br/>
      </w:r>
      <w:r>
        <w:rPr>
          <w:rFonts w:ascii="Times New Roman"/>
          <w:b w:val="false"/>
          <w:i w:val="false"/>
          <w:color w:val="000000"/>
          <w:sz w:val="28"/>
        </w:rPr>
        <w:t>
</w:t>
      </w:r>
      <w:r>
        <w:rPr>
          <w:rFonts w:ascii="Times New Roman"/>
          <w:b w:val="false"/>
          <w:i w:val="false"/>
          <w:color w:val="000000"/>
          <w:sz w:val="28"/>
        </w:rPr>
        <w:t>
      2) құжаттар тапсыру кезеңіне мемлекеттік қызмет өтілі кемiнде 2 (екі) жыл болуы;</w:t>
      </w:r>
      <w:r>
        <w:br/>
      </w:r>
      <w:r>
        <w:rPr>
          <w:rFonts w:ascii="Times New Roman"/>
          <w:b w:val="false"/>
          <w:i w:val="false"/>
          <w:color w:val="000000"/>
          <w:sz w:val="28"/>
        </w:rPr>
        <w:t>
</w:t>
      </w:r>
      <w:r>
        <w:rPr>
          <w:rFonts w:ascii="Times New Roman"/>
          <w:b w:val="false"/>
          <w:i w:val="false"/>
          <w:color w:val="000000"/>
          <w:sz w:val="28"/>
        </w:rPr>
        <w:t>
      3) «Құқық» тобының мамандықтары бойынша – сот, құқық қорғау және өзге мемлекеттiк органдарда мамандығы бойынша еңбек өтiлi кемiнде 2 (екі) жыл болуы;</w:t>
      </w:r>
      <w:r>
        <w:br/>
      </w:r>
      <w:r>
        <w:rPr>
          <w:rFonts w:ascii="Times New Roman"/>
          <w:b w:val="false"/>
          <w:i w:val="false"/>
          <w:color w:val="000000"/>
          <w:sz w:val="28"/>
        </w:rPr>
        <w:t>
</w:t>
      </w:r>
      <w:r>
        <w:rPr>
          <w:rFonts w:ascii="Times New Roman"/>
          <w:b w:val="false"/>
          <w:i w:val="false"/>
          <w:color w:val="000000"/>
          <w:sz w:val="28"/>
        </w:rPr>
        <w:t>
      4) «Халықаралық қатынастар» мамандығы бойынша – Қазақстан Республикасы Сыртқы істер министрлігінде жұмыс iстейтiн және орталық мемлекеттiк органдардың халықаралық ынтымақтастық бөлiмшелерiнде жұмыс iстейтiн адамдар үшiн кемiнде 2 (екі) жыл болуы.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9. Академия магистратурасына ақылы негізде оқуға түсушілер мына талаптарға сай болуы тиіс:</w:t>
      </w:r>
      <w:r>
        <w:br/>
      </w:r>
      <w:r>
        <w:rPr>
          <w:rFonts w:ascii="Times New Roman"/>
          <w:b w:val="false"/>
          <w:i w:val="false"/>
          <w:color w:val="000000"/>
          <w:sz w:val="28"/>
        </w:rPr>
        <w:t>
</w:t>
      </w:r>
      <w:r>
        <w:rPr>
          <w:rFonts w:ascii="Times New Roman"/>
          <w:b w:val="false"/>
          <w:i w:val="false"/>
          <w:color w:val="000000"/>
          <w:sz w:val="28"/>
        </w:rPr>
        <w:t>
      1) барлық оқу мерзіміне орташа балы «жақсыдан» төмен емес немесе GPA кемінде 2.67 балы бар жоғары білім туралы дипломының болуы.</w:t>
      </w:r>
      <w:r>
        <w:br/>
      </w:r>
      <w:r>
        <w:rPr>
          <w:rFonts w:ascii="Times New Roman"/>
          <w:b w:val="false"/>
          <w:i w:val="false"/>
          <w:color w:val="000000"/>
          <w:sz w:val="28"/>
        </w:rPr>
        <w:t>
      Сонымен, «Құқық» тобының мамандықтары бойынша аталған жоғары білім туралы дипломы заң мамандықтары бойынша болуы;</w:t>
      </w:r>
      <w:r>
        <w:br/>
      </w:r>
      <w:r>
        <w:rPr>
          <w:rFonts w:ascii="Times New Roman"/>
          <w:b w:val="false"/>
          <w:i w:val="false"/>
          <w:color w:val="000000"/>
          <w:sz w:val="28"/>
        </w:rPr>
        <w:t>
</w:t>
      </w:r>
      <w:r>
        <w:rPr>
          <w:rFonts w:ascii="Times New Roman"/>
          <w:b w:val="false"/>
          <w:i w:val="false"/>
          <w:color w:val="000000"/>
          <w:sz w:val="28"/>
        </w:rPr>
        <w:t>
      2) «Заңтану» мамандығы бойынша – құжаттар тапсыру кезеңiне мамандығы бойынша еңбек өтiлi кемiнде 2 (екі) жыл.</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10. Магистратураға оқуға түсушілер Академияның Қабылдау комиссиясына мына құжаттарды тапсырады:</w:t>
      </w:r>
      <w:r>
        <w:br/>
      </w:r>
      <w:r>
        <w:rPr>
          <w:rFonts w:ascii="Times New Roman"/>
          <w:b w:val="false"/>
          <w:i w:val="false"/>
          <w:color w:val="000000"/>
          <w:sz w:val="28"/>
        </w:rPr>
        <w:t>
</w:t>
      </w:r>
      <w:r>
        <w:rPr>
          <w:rFonts w:ascii="Times New Roman"/>
          <w:b w:val="false"/>
          <w:i w:val="false"/>
          <w:color w:val="000000"/>
          <w:sz w:val="28"/>
        </w:rPr>
        <w:t>
      1) ректордың атына жазылған өтініш өз еркінше;</w:t>
      </w:r>
      <w:r>
        <w:br/>
      </w:r>
      <w:r>
        <w:rPr>
          <w:rFonts w:ascii="Times New Roman"/>
          <w:b w:val="false"/>
          <w:i w:val="false"/>
          <w:color w:val="000000"/>
          <w:sz w:val="28"/>
        </w:rPr>
        <w:t>
</w:t>
      </w:r>
      <w:r>
        <w:rPr>
          <w:rFonts w:ascii="Times New Roman"/>
          <w:b w:val="false"/>
          <w:i w:val="false"/>
          <w:color w:val="000000"/>
          <w:sz w:val="28"/>
        </w:rPr>
        <w:t>
      2) жұмыс орны бойынша кадр бөлімі растаған кадр есебі жөніндегі жеке іс парағы немесе істеген қызметтерінің тізімі;</w:t>
      </w:r>
      <w:r>
        <w:br/>
      </w:r>
      <w:r>
        <w:rPr>
          <w:rFonts w:ascii="Times New Roman"/>
          <w:b w:val="false"/>
          <w:i w:val="false"/>
          <w:color w:val="000000"/>
          <w:sz w:val="28"/>
        </w:rPr>
        <w:t>
</w:t>
      </w:r>
      <w:r>
        <w:rPr>
          <w:rFonts w:ascii="Times New Roman"/>
          <w:b w:val="false"/>
          <w:i w:val="false"/>
          <w:color w:val="000000"/>
          <w:sz w:val="28"/>
        </w:rPr>
        <w:t>
      3) жоғары білімі туралы құжаттың қосымшасымен бірге нотариалдық расталған (мемлекеттік қызметкерлерге – мемлекеттік органның кадр қызметі растаған) көшірмесі;</w:t>
      </w:r>
      <w:r>
        <w:br/>
      </w:r>
      <w:r>
        <w:rPr>
          <w:rFonts w:ascii="Times New Roman"/>
          <w:b w:val="false"/>
          <w:i w:val="false"/>
          <w:color w:val="000000"/>
          <w:sz w:val="28"/>
        </w:rPr>
        <w:t>
</w:t>
      </w:r>
      <w:r>
        <w:rPr>
          <w:rFonts w:ascii="Times New Roman"/>
          <w:b w:val="false"/>
          <w:i w:val="false"/>
          <w:color w:val="000000"/>
          <w:sz w:val="28"/>
        </w:rPr>
        <w:t>
      4) 3,5х4,5 көлемді 6 фотосурет;</w:t>
      </w:r>
      <w:r>
        <w:br/>
      </w:r>
      <w:r>
        <w:rPr>
          <w:rFonts w:ascii="Times New Roman"/>
          <w:b w:val="false"/>
          <w:i w:val="false"/>
          <w:color w:val="000000"/>
          <w:sz w:val="28"/>
        </w:rPr>
        <w:t>
</w:t>
      </w:r>
      <w:r>
        <w:rPr>
          <w:rFonts w:ascii="Times New Roman"/>
          <w:b w:val="false"/>
          <w:i w:val="false"/>
          <w:color w:val="000000"/>
          <w:sz w:val="28"/>
        </w:rPr>
        <w:t>
      5) медициналық анықтама;</w:t>
      </w:r>
      <w:r>
        <w:br/>
      </w:r>
      <w:r>
        <w:rPr>
          <w:rFonts w:ascii="Times New Roman"/>
          <w:b w:val="false"/>
          <w:i w:val="false"/>
          <w:color w:val="000000"/>
          <w:sz w:val="28"/>
        </w:rPr>
        <w:t>
</w:t>
      </w:r>
      <w:r>
        <w:rPr>
          <w:rFonts w:ascii="Times New Roman"/>
          <w:b w:val="false"/>
          <w:i w:val="false"/>
          <w:color w:val="000000"/>
          <w:sz w:val="28"/>
        </w:rPr>
        <w:t>
      6)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7) еңбек өтілі болған жағдайда, еңбек қызметін растайтын құжаттың Қазақстан Республикасының заңнамасына сәйкес нотариалдық расталған (мемлекеттік қызметкерлерге – мемлекеттік органның кадр қызметі растаған) көшірмесі;</w:t>
      </w:r>
      <w:r>
        <w:br/>
      </w:r>
      <w:r>
        <w:rPr>
          <w:rFonts w:ascii="Times New Roman"/>
          <w:b w:val="false"/>
          <w:i w:val="false"/>
          <w:color w:val="000000"/>
          <w:sz w:val="28"/>
        </w:rPr>
        <w:t>
</w:t>
      </w:r>
      <w:r>
        <w:rPr>
          <w:rFonts w:ascii="Times New Roman"/>
          <w:b w:val="false"/>
          <w:i w:val="false"/>
          <w:color w:val="000000"/>
          <w:sz w:val="28"/>
        </w:rPr>
        <w:t>
      8) жұмыс орнынан мінездеме;</w:t>
      </w:r>
      <w:r>
        <w:br/>
      </w:r>
      <w:r>
        <w:rPr>
          <w:rFonts w:ascii="Times New Roman"/>
          <w:b w:val="false"/>
          <w:i w:val="false"/>
          <w:color w:val="000000"/>
          <w:sz w:val="28"/>
        </w:rPr>
        <w:t>
</w:t>
      </w:r>
      <w:r>
        <w:rPr>
          <w:rFonts w:ascii="Times New Roman"/>
          <w:b w:val="false"/>
          <w:i w:val="false"/>
          <w:color w:val="000000"/>
          <w:sz w:val="28"/>
        </w:rPr>
        <w:t>
      8-1) осы Ереженiң 13-1-тармағында көрсетiлген бағдарламалар бойынша тест тапсырғандығы туралы қолданыстағы нотариалды куәландырылған (мемлекеттік қызметкерлерге – мемлекеттік органның кадр қызметі растаған) сертификат көшiрмесi (бар болса);</w:t>
      </w:r>
      <w:r>
        <w:br/>
      </w:r>
      <w:r>
        <w:rPr>
          <w:rFonts w:ascii="Times New Roman"/>
          <w:b w:val="false"/>
          <w:i w:val="false"/>
          <w:color w:val="000000"/>
          <w:sz w:val="28"/>
        </w:rPr>
        <w:t>
</w:t>
      </w:r>
      <w:r>
        <w:rPr>
          <w:rFonts w:ascii="Times New Roman"/>
          <w:b w:val="false"/>
          <w:i w:val="false"/>
          <w:color w:val="000000"/>
          <w:sz w:val="28"/>
        </w:rPr>
        <w:t>
      9) ғылыми және ғылыми-әдістемелік еңбектер тізімі (бар болса), аталған құжаттардың көшірмелерімен бірге.</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11. Магистратураға бюджеттік негізде оқуға түсушілер қосымша мыналарды тапсырады:</w:t>
      </w:r>
      <w:r>
        <w:br/>
      </w:r>
      <w:r>
        <w:rPr>
          <w:rFonts w:ascii="Times New Roman"/>
          <w:b w:val="false"/>
          <w:i w:val="false"/>
          <w:color w:val="000000"/>
          <w:sz w:val="28"/>
        </w:rPr>
        <w:t>
</w:t>
      </w:r>
      <w:r>
        <w:rPr>
          <w:rFonts w:ascii="Times New Roman"/>
          <w:b w:val="false"/>
          <w:i w:val="false"/>
          <w:color w:val="000000"/>
          <w:sz w:val="28"/>
        </w:rPr>
        <w:t>
      1) Мемлекеттік органның жетекшісінің немесе Қазақстан Республикасының заңнамасына сәйкес бағыттауға құқығы бар адамның қолы қойылған, Академия бекiткен нысандағы жолдама;</w:t>
      </w:r>
      <w:r>
        <w:br/>
      </w:r>
      <w:r>
        <w:rPr>
          <w:rFonts w:ascii="Times New Roman"/>
          <w:b w:val="false"/>
          <w:i w:val="false"/>
          <w:color w:val="000000"/>
          <w:sz w:val="28"/>
        </w:rPr>
        <w:t>
</w:t>
      </w:r>
      <w:r>
        <w:rPr>
          <w:rFonts w:ascii="Times New Roman"/>
          <w:b w:val="false"/>
          <w:i w:val="false"/>
          <w:color w:val="000000"/>
          <w:sz w:val="28"/>
        </w:rPr>
        <w:t>
      2) жұмыс орнынан санаты және мемлекеттік қызмет өтілі көрсетілген анықтама.</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p>
    <w:bookmarkEnd w:id="5"/>
    <w:bookmarkStart w:name="z36" w:id="6"/>
    <w:p>
      <w:pPr>
        <w:spacing w:after="0"/>
        <w:ind w:left="0"/>
        <w:jc w:val="left"/>
      </w:pPr>
      <w:r>
        <w:rPr>
          <w:rFonts w:ascii="Times New Roman"/>
          <w:b/>
          <w:i w:val="false"/>
          <w:color w:val="000000"/>
        </w:rPr>
        <w:t xml:space="preserve"> 
3. Оқуға түсу емтихандарын өткізу тәртібі</w:t>
      </w:r>
    </w:p>
    <w:bookmarkEnd w:id="6"/>
    <w:bookmarkStart w:name="z37" w:id="7"/>
    <w:p>
      <w:pPr>
        <w:spacing w:after="0"/>
        <w:ind w:left="0"/>
        <w:jc w:val="both"/>
      </w:pPr>
      <w:r>
        <w:rPr>
          <w:rFonts w:ascii="Times New Roman"/>
          <w:b w:val="false"/>
          <w:i w:val="false"/>
          <w:color w:val="000000"/>
          <w:sz w:val="28"/>
        </w:rPr>
        <w:t>
      12. Академия магистратурасына оқуға түсушілер мына қабылдау емтихандарын тапсырады:</w:t>
      </w:r>
      <w:r>
        <w:br/>
      </w:r>
      <w:r>
        <w:rPr>
          <w:rFonts w:ascii="Times New Roman"/>
          <w:b w:val="false"/>
          <w:i w:val="false"/>
          <w:color w:val="000000"/>
          <w:sz w:val="28"/>
        </w:rPr>
        <w:t>
</w:t>
      </w:r>
      <w:r>
        <w:rPr>
          <w:rFonts w:ascii="Times New Roman"/>
          <w:b w:val="false"/>
          <w:i w:val="false"/>
          <w:color w:val="000000"/>
          <w:sz w:val="28"/>
        </w:rPr>
        <w:t>
      1) шет тілдерінің бірі бойынша;</w:t>
      </w:r>
      <w:r>
        <w:br/>
      </w:r>
      <w:r>
        <w:rPr>
          <w:rFonts w:ascii="Times New Roman"/>
          <w:b w:val="false"/>
          <w:i w:val="false"/>
          <w:color w:val="000000"/>
          <w:sz w:val="28"/>
        </w:rPr>
        <w:t>
</w:t>
      </w:r>
      <w:r>
        <w:rPr>
          <w:rFonts w:ascii="Times New Roman"/>
          <w:b w:val="false"/>
          <w:i w:val="false"/>
          <w:color w:val="000000"/>
          <w:sz w:val="28"/>
        </w:rPr>
        <w:t>
      2) мамандығы бойынша.</w:t>
      </w:r>
      <w:r>
        <w:br/>
      </w:r>
      <w:r>
        <w:rPr>
          <w:rFonts w:ascii="Times New Roman"/>
          <w:b w:val="false"/>
          <w:i w:val="false"/>
          <w:color w:val="000000"/>
          <w:sz w:val="28"/>
        </w:rPr>
        <w:t>
</w:t>
      </w:r>
      <w:r>
        <w:rPr>
          <w:rFonts w:ascii="Times New Roman"/>
          <w:b w:val="false"/>
          <w:i w:val="false"/>
          <w:color w:val="000000"/>
          <w:sz w:val="28"/>
        </w:rPr>
        <w:t>
      12-1. Шетел азаматтары түсу емтихандарын тапсырады:</w:t>
      </w:r>
      <w:r>
        <w:br/>
      </w:r>
      <w:r>
        <w:rPr>
          <w:rFonts w:ascii="Times New Roman"/>
          <w:b w:val="false"/>
          <w:i w:val="false"/>
          <w:color w:val="000000"/>
          <w:sz w:val="28"/>
        </w:rPr>
        <w:t>
</w:t>
      </w:r>
      <w:r>
        <w:rPr>
          <w:rFonts w:ascii="Times New Roman"/>
          <w:b w:val="false"/>
          <w:i w:val="false"/>
          <w:color w:val="000000"/>
          <w:sz w:val="28"/>
        </w:rPr>
        <w:t>
      1) қазақ немесе орыс тiлдерi бойынша (оқыту тiлi);</w:t>
      </w:r>
      <w:r>
        <w:br/>
      </w:r>
      <w:r>
        <w:rPr>
          <w:rFonts w:ascii="Times New Roman"/>
          <w:b w:val="false"/>
          <w:i w:val="false"/>
          <w:color w:val="000000"/>
          <w:sz w:val="28"/>
        </w:rPr>
        <w:t>
</w:t>
      </w:r>
      <w:r>
        <w:rPr>
          <w:rFonts w:ascii="Times New Roman"/>
          <w:b w:val="false"/>
          <w:i w:val="false"/>
          <w:color w:val="000000"/>
          <w:sz w:val="28"/>
        </w:rPr>
        <w:t>
      2) мамандық бойынша.</w:t>
      </w:r>
      <w:r>
        <w:br/>
      </w:r>
      <w:r>
        <w:rPr>
          <w:rFonts w:ascii="Times New Roman"/>
          <w:b w:val="false"/>
          <w:i w:val="false"/>
          <w:color w:val="000000"/>
          <w:sz w:val="28"/>
        </w:rPr>
        <w:t>
      </w:t>
      </w:r>
      <w:r>
        <w:rPr>
          <w:rFonts w:ascii="Times New Roman"/>
          <w:b w:val="false"/>
          <w:i w:val="false"/>
          <w:color w:val="ff0000"/>
          <w:sz w:val="28"/>
        </w:rPr>
        <w:t xml:space="preserve">Ескерту. 12-1-тармақпен толықтырылды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13. Шет тілдерінің бірі бойынша (ағылшын, француз, неміс) қабылдау емтиханы Қазақстан Республикасы Білім және ғылым министрлігінің Ұлттық тестілеу орталығы әзірлеген технологиялар бойынша тапсырылады.</w:t>
      </w:r>
      <w:r>
        <w:br/>
      </w:r>
      <w:r>
        <w:rPr>
          <w:rFonts w:ascii="Times New Roman"/>
          <w:b w:val="false"/>
          <w:i w:val="false"/>
          <w:color w:val="000000"/>
          <w:sz w:val="28"/>
        </w:rPr>
        <w:t>
      Басқа шет тілдері бойынша емтихан тапсыру және емтихан өткізу түрі (ауызша, жазбаша) туралы мәселені Қабылдау комиссиясы білім саласындағы уәкілетті органның келісімі бойынша шешеді және оны жеке тәртіпте қарастырады.</w:t>
      </w:r>
      <w:r>
        <w:br/>
      </w:r>
      <w:r>
        <w:rPr>
          <w:rFonts w:ascii="Times New Roman"/>
          <w:b w:val="false"/>
          <w:i w:val="false"/>
          <w:color w:val="000000"/>
          <w:sz w:val="28"/>
        </w:rPr>
        <w:t>
</w:t>
      </w:r>
      <w:r>
        <w:rPr>
          <w:rFonts w:ascii="Times New Roman"/>
          <w:b w:val="false"/>
          <w:i w:val="false"/>
          <w:color w:val="000000"/>
          <w:sz w:val="28"/>
        </w:rPr>
        <w:t>
      13-1. Test of English as a Foreign Language (TOEFL, шектi балл - кемiнде 560), International English Language Tests System (IELTS, шектi балл - кемiнде 6.0), Grundbaustein DaF (шектi балл - С 1), Deutsche Sprachprfung fur den Hochschulzugang (DSH, шектi балл - С 1), Diplome d,Etudes en Langue francaise (DELF, шектi балл - В 2), Diplome Approfonde de Langue arancaise (DALF, шектi балл - С 1) Test de connaisances de francaise (TCF, шектi балл - кемiнде 400) бағдарламалары бойынша шет тiлiнен (ағылшын, француз, немiс) тест тапсырғандығы туралы расталған қолданыстағы сертификаты бар Қазақстан Республикасының азаматтары шет тiлiнен түсу емтихандарынан босатылады.</w:t>
      </w:r>
      <w:r>
        <w:br/>
      </w:r>
      <w:r>
        <w:rPr>
          <w:rFonts w:ascii="Times New Roman"/>
          <w:b w:val="false"/>
          <w:i w:val="false"/>
          <w:color w:val="000000"/>
          <w:sz w:val="28"/>
        </w:rPr>
        <w:t>
      </w:t>
      </w:r>
      <w:r>
        <w:rPr>
          <w:rFonts w:ascii="Times New Roman"/>
          <w:b w:val="false"/>
          <w:i w:val="false"/>
          <w:color w:val="ff0000"/>
          <w:sz w:val="28"/>
        </w:rPr>
        <w:t xml:space="preserve">Ескерту. 13-1-тармақпен толықтырылды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14. Жоғары білім беру бағдарламасының көлемінде мамандығы бойынша қабылдау емтиханын Академияның емтихан комиссиясы ауызша түрде жүргізеді.</w:t>
      </w:r>
      <w:r>
        <w:br/>
      </w:r>
      <w:r>
        <w:rPr>
          <w:rFonts w:ascii="Times New Roman"/>
          <w:b w:val="false"/>
          <w:i w:val="false"/>
          <w:color w:val="000000"/>
          <w:sz w:val="28"/>
        </w:rPr>
        <w:t>
</w:t>
      </w:r>
      <w:r>
        <w:rPr>
          <w:rFonts w:ascii="Times New Roman"/>
          <w:b w:val="false"/>
          <w:i w:val="false"/>
          <w:color w:val="000000"/>
          <w:sz w:val="28"/>
        </w:rPr>
        <w:t>
      15. Академия магистратураға түсу емтихандарының бағдарламаларын жоғары негізгі және арнаулы білім беру пәндерінің типтік бағдарламалары негізінде қалыптастырады.</w:t>
      </w:r>
      <w:r>
        <w:br/>
      </w:r>
      <w:r>
        <w:rPr>
          <w:rFonts w:ascii="Times New Roman"/>
          <w:b w:val="false"/>
          <w:i w:val="false"/>
          <w:color w:val="000000"/>
          <w:sz w:val="28"/>
        </w:rPr>
        <w:t>
</w:t>
      </w:r>
      <w:r>
        <w:rPr>
          <w:rFonts w:ascii="Times New Roman"/>
          <w:b w:val="false"/>
          <w:i w:val="false"/>
          <w:color w:val="000000"/>
          <w:sz w:val="28"/>
        </w:rPr>
        <w:t>
      16. &lt;*&gt;</w:t>
      </w:r>
      <w:r>
        <w:br/>
      </w:r>
      <w:r>
        <w:rPr>
          <w:rFonts w:ascii="Times New Roman"/>
          <w:b w:val="false"/>
          <w:i w:val="false"/>
          <w:color w:val="000000"/>
          <w:sz w:val="28"/>
        </w:rPr>
        <w:t>
      </w:t>
      </w:r>
      <w:r>
        <w:rPr>
          <w:rFonts w:ascii="Times New Roman"/>
          <w:b w:val="false"/>
          <w:i w:val="false"/>
          <w:color w:val="ff0000"/>
          <w:sz w:val="28"/>
        </w:rPr>
        <w:t xml:space="preserve">Ескерту. 16-тармақ алынып тасталды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17. &lt;*&gt;</w:t>
      </w:r>
      <w:r>
        <w:br/>
      </w:r>
      <w:r>
        <w:rPr>
          <w:rFonts w:ascii="Times New Roman"/>
          <w:b w:val="false"/>
          <w:i w:val="false"/>
          <w:color w:val="000000"/>
          <w:sz w:val="28"/>
        </w:rPr>
        <w:t>
      </w:t>
      </w:r>
      <w:r>
        <w:rPr>
          <w:rFonts w:ascii="Times New Roman"/>
          <w:b w:val="false"/>
          <w:i w:val="false"/>
          <w:color w:val="ff0000"/>
          <w:sz w:val="28"/>
        </w:rPr>
        <w:t xml:space="preserve">Ескерту. 17-тармақ алынып тасталды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18. &lt;*&gt;</w:t>
      </w:r>
      <w:r>
        <w:br/>
      </w:r>
      <w:r>
        <w:rPr>
          <w:rFonts w:ascii="Times New Roman"/>
          <w:b w:val="false"/>
          <w:i w:val="false"/>
          <w:color w:val="000000"/>
          <w:sz w:val="28"/>
        </w:rPr>
        <w:t>
      </w:t>
      </w:r>
      <w:r>
        <w:rPr>
          <w:rFonts w:ascii="Times New Roman"/>
          <w:b w:val="false"/>
          <w:i w:val="false"/>
          <w:color w:val="ff0000"/>
          <w:sz w:val="28"/>
        </w:rPr>
        <w:t xml:space="preserve">Ескерту. 18-тармақ алынып тасталды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19. &lt;*&gt;</w:t>
      </w:r>
      <w:r>
        <w:br/>
      </w:r>
      <w:r>
        <w:rPr>
          <w:rFonts w:ascii="Times New Roman"/>
          <w:b w:val="false"/>
          <w:i w:val="false"/>
          <w:color w:val="000000"/>
          <w:sz w:val="28"/>
        </w:rPr>
        <w:t>
      </w:t>
      </w:r>
      <w:r>
        <w:rPr>
          <w:rFonts w:ascii="Times New Roman"/>
          <w:b w:val="false"/>
          <w:i w:val="false"/>
          <w:color w:val="ff0000"/>
          <w:sz w:val="28"/>
        </w:rPr>
        <w:t xml:space="preserve">Ескерту. 19-тармақ алынып тасталды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20. Қабылдау емтихандарының бірінен қанағаттанарлықсыз баға алған тұлға одан әрі конкурсқа қатысуға жіберілмейді.</w:t>
      </w:r>
      <w:r>
        <w:br/>
      </w:r>
      <w:r>
        <w:rPr>
          <w:rFonts w:ascii="Times New Roman"/>
          <w:b w:val="false"/>
          <w:i w:val="false"/>
          <w:color w:val="000000"/>
          <w:sz w:val="28"/>
        </w:rPr>
        <w:t>
      Емтиханды қайта тапсыруға рұқсат етілмейді.</w:t>
      </w:r>
      <w:r>
        <w:br/>
      </w:r>
      <w:r>
        <w:rPr>
          <w:rFonts w:ascii="Times New Roman"/>
          <w:b w:val="false"/>
          <w:i w:val="false"/>
          <w:color w:val="000000"/>
          <w:sz w:val="28"/>
        </w:rPr>
        <w:t>
</w:t>
      </w:r>
      <w:r>
        <w:rPr>
          <w:rFonts w:ascii="Times New Roman"/>
          <w:b w:val="false"/>
          <w:i w:val="false"/>
          <w:color w:val="000000"/>
          <w:sz w:val="28"/>
        </w:rPr>
        <w:t>
      21. Қабылдау емтиханының нәтижелерімен келіспеген оқуға түсуші тиісті емтихан тапсырғаннан кейін келесі күні сағат 13.00-ге дейін жазбаша апелляциялық өтініш береді. Апелляциялық комиссия өтініш тапсырылған күннен бастап бір күн ішінде апелляция туралы өтінішті қарайды және емтихан бойынша соңғы баға туралы шешім шығарады.</w:t>
      </w:r>
      <w:r>
        <w:br/>
      </w:r>
      <w:r>
        <w:rPr>
          <w:rFonts w:ascii="Times New Roman"/>
          <w:b w:val="false"/>
          <w:i w:val="false"/>
          <w:color w:val="000000"/>
          <w:sz w:val="28"/>
        </w:rPr>
        <w:t>
</w:t>
      </w:r>
      <w:r>
        <w:rPr>
          <w:rFonts w:ascii="Times New Roman"/>
          <w:b w:val="false"/>
          <w:i w:val="false"/>
          <w:color w:val="000000"/>
          <w:sz w:val="28"/>
        </w:rPr>
        <w:t>
      22. Апелляциялық комиссиясының құрамына мемлекеттік органдардың өкілдері тәуелсіз сарапшы ретінде қатыса алады.</w:t>
      </w:r>
    </w:p>
    <w:bookmarkEnd w:id="7"/>
    <w:bookmarkStart w:name="z57" w:id="8"/>
    <w:p>
      <w:pPr>
        <w:spacing w:after="0"/>
        <w:ind w:left="0"/>
        <w:jc w:val="left"/>
      </w:pPr>
      <w:r>
        <w:rPr>
          <w:rFonts w:ascii="Times New Roman"/>
          <w:b/>
          <w:i w:val="false"/>
          <w:color w:val="000000"/>
        </w:rPr>
        <w:t xml:space="preserve"> 
4. Академия магистратурасына қабылдау тәртібі</w:t>
      </w:r>
    </w:p>
    <w:bookmarkEnd w:id="8"/>
    <w:bookmarkStart w:name="z58" w:id="9"/>
    <w:p>
      <w:pPr>
        <w:spacing w:after="0"/>
        <w:ind w:left="0"/>
        <w:jc w:val="both"/>
      </w:pPr>
      <w:r>
        <w:rPr>
          <w:rFonts w:ascii="Times New Roman"/>
          <w:b w:val="false"/>
          <w:i w:val="false"/>
          <w:color w:val="000000"/>
          <w:sz w:val="28"/>
        </w:rPr>
        <w:t>
      23. Қабылдау комиссиясы магистранттар қатарына қабылдауды оқуға түсу емтихандарының нәтижелері бойынша конкурстық негізде жүзеге асырады.</w:t>
      </w:r>
      <w:r>
        <w:br/>
      </w:r>
      <w:r>
        <w:rPr>
          <w:rFonts w:ascii="Times New Roman"/>
          <w:b w:val="false"/>
          <w:i w:val="false"/>
          <w:color w:val="000000"/>
          <w:sz w:val="28"/>
        </w:rPr>
        <w:t>
</w:t>
      </w:r>
      <w:r>
        <w:rPr>
          <w:rFonts w:ascii="Times New Roman"/>
          <w:b w:val="false"/>
          <w:i w:val="false"/>
          <w:color w:val="000000"/>
          <w:sz w:val="28"/>
        </w:rPr>
        <w:t>
      24. Қабылдау емтихандарының жиынтығы бойынша оң баға алған және бюджеттiк негiзде оқу үшiн кемiнде 8 балл және ақылы негiзде оқу үшiн кемiнде 7 балл (дәстүрлi бағалау жүйесi бойынша) жинаған тұлғаларды Қабылдау комиссиясы оқуға қабылдануға кандидат ретiнде қарастырады.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25. Бюджеттік негізде оқуға қабылдау кезінде бірдей балл жинаған жағдайда, оқуға түсушілерге мына реттілік бойынша басым құқық беріледі:</w:t>
      </w:r>
      <w:r>
        <w:br/>
      </w:r>
      <w:r>
        <w:rPr>
          <w:rFonts w:ascii="Times New Roman"/>
          <w:b w:val="false"/>
          <w:i w:val="false"/>
          <w:color w:val="000000"/>
          <w:sz w:val="28"/>
        </w:rPr>
        <w:t>
</w:t>
      </w:r>
      <w:r>
        <w:rPr>
          <w:rFonts w:ascii="Times New Roman"/>
          <w:b w:val="false"/>
          <w:i w:val="false"/>
          <w:color w:val="000000"/>
          <w:sz w:val="28"/>
        </w:rPr>
        <w:t>
      1) мамандығы бойынша ең жоғары баға алған;</w:t>
      </w:r>
      <w:r>
        <w:br/>
      </w:r>
      <w:r>
        <w:rPr>
          <w:rFonts w:ascii="Times New Roman"/>
          <w:b w:val="false"/>
          <w:i w:val="false"/>
          <w:color w:val="000000"/>
          <w:sz w:val="28"/>
        </w:rPr>
        <w:t>
</w:t>
      </w:r>
      <w:r>
        <w:rPr>
          <w:rFonts w:ascii="Times New Roman"/>
          <w:b w:val="false"/>
          <w:i w:val="false"/>
          <w:color w:val="000000"/>
          <w:sz w:val="28"/>
        </w:rPr>
        <w:t>
      2) шет/қазақ, орыс тiлi бойынша ең жоғары баға алған;</w:t>
      </w:r>
      <w:r>
        <w:br/>
      </w:r>
      <w:r>
        <w:rPr>
          <w:rFonts w:ascii="Times New Roman"/>
          <w:b w:val="false"/>
          <w:i w:val="false"/>
          <w:color w:val="000000"/>
          <w:sz w:val="28"/>
        </w:rPr>
        <w:t>
</w:t>
      </w:r>
      <w:r>
        <w:rPr>
          <w:rFonts w:ascii="Times New Roman"/>
          <w:b w:val="false"/>
          <w:i w:val="false"/>
          <w:color w:val="000000"/>
          <w:sz w:val="28"/>
        </w:rPr>
        <w:t>
      2-1) мемлекеттік қызметтің басшылық лауазымдарындағы еңбек өтілі көп;</w:t>
      </w:r>
      <w:r>
        <w:br/>
      </w:r>
      <w:r>
        <w:rPr>
          <w:rFonts w:ascii="Times New Roman"/>
          <w:b w:val="false"/>
          <w:i w:val="false"/>
          <w:color w:val="000000"/>
          <w:sz w:val="28"/>
        </w:rPr>
        <w:t>
</w:t>
      </w:r>
      <w:r>
        <w:rPr>
          <w:rFonts w:ascii="Times New Roman"/>
          <w:b w:val="false"/>
          <w:i w:val="false"/>
          <w:color w:val="000000"/>
          <w:sz w:val="28"/>
        </w:rPr>
        <w:t>
      3) тиісті мамандық бейіні бойынша ғылыми жетістіктері (ғылыми дәрежесі, ғылыми атағы, патенті, ғылыми жарияланымдары) бар;</w:t>
      </w:r>
      <w:r>
        <w:br/>
      </w:r>
      <w:r>
        <w:rPr>
          <w:rFonts w:ascii="Times New Roman"/>
          <w:b w:val="false"/>
          <w:i w:val="false"/>
          <w:color w:val="000000"/>
          <w:sz w:val="28"/>
        </w:rPr>
        <w:t>
</w:t>
      </w:r>
      <w:r>
        <w:rPr>
          <w:rFonts w:ascii="Times New Roman"/>
          <w:b w:val="false"/>
          <w:i w:val="false"/>
          <w:color w:val="000000"/>
          <w:sz w:val="28"/>
        </w:rPr>
        <w:t>
      4) мемлекеттік қызметте көп еңбек өтілі бар;</w:t>
      </w:r>
      <w:r>
        <w:br/>
      </w:r>
      <w:r>
        <w:rPr>
          <w:rFonts w:ascii="Times New Roman"/>
          <w:b w:val="false"/>
          <w:i w:val="false"/>
          <w:color w:val="000000"/>
          <w:sz w:val="28"/>
        </w:rPr>
        <w:t>
</w:t>
      </w:r>
      <w:r>
        <w:rPr>
          <w:rFonts w:ascii="Times New Roman"/>
          <w:b w:val="false"/>
          <w:i w:val="false"/>
          <w:color w:val="000000"/>
          <w:sz w:val="28"/>
        </w:rPr>
        <w:t>
      4-1) магистратура мамандық бейіні бойынша жоғары бiлiм туралы дипломының бар;</w:t>
      </w:r>
      <w:r>
        <w:br/>
      </w:r>
      <w:r>
        <w:rPr>
          <w:rFonts w:ascii="Times New Roman"/>
          <w:b w:val="false"/>
          <w:i w:val="false"/>
          <w:color w:val="000000"/>
          <w:sz w:val="28"/>
        </w:rPr>
        <w:t>
</w:t>
      </w:r>
      <w:r>
        <w:rPr>
          <w:rFonts w:ascii="Times New Roman"/>
          <w:b w:val="false"/>
          <w:i w:val="false"/>
          <w:color w:val="000000"/>
          <w:sz w:val="28"/>
        </w:rPr>
        <w:t>
      5) үздік белгідегі жоғары білім туралы дипломы бар.</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өзгеріс енгізілді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26. Бюджеттік негізде оқуға қабылдау туралы бұйрық Академия, оқуға түсетін конкурсант және Академияға оқуға жіберген мемлекеттік орган арасындағы үш жақты шарт жасалғаннан кейін жүзеге асырылады.</w:t>
      </w:r>
      <w:r>
        <w:br/>
      </w:r>
      <w:r>
        <w:rPr>
          <w:rFonts w:ascii="Times New Roman"/>
          <w:b w:val="false"/>
          <w:i w:val="false"/>
          <w:color w:val="000000"/>
          <w:sz w:val="28"/>
        </w:rPr>
        <w:t>
      Ақылы негізде оқуға қабылдау туралы бұйрық шарт жасалғаннан кейін және бірінші оқу жылының толық немесе жартылай (50%) ақысы төленгеннен кейін шығарылады.</w:t>
      </w:r>
    </w:p>
    <w:bookmarkEnd w:id="9"/>
    <w:bookmarkStart w:name="z67"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жанындағы      </w:t>
      </w:r>
      <w:r>
        <w:br/>
      </w:r>
      <w:r>
        <w:rPr>
          <w:rFonts w:ascii="Times New Roman"/>
          <w:b w:val="false"/>
          <w:i w:val="false"/>
          <w:color w:val="000000"/>
          <w:sz w:val="28"/>
        </w:rPr>
        <w:t xml:space="preserve">
Мемлекеттік басқару академиясының </w:t>
      </w:r>
      <w:r>
        <w:br/>
      </w:r>
      <w:r>
        <w:rPr>
          <w:rFonts w:ascii="Times New Roman"/>
          <w:b w:val="false"/>
          <w:i w:val="false"/>
          <w:color w:val="000000"/>
          <w:sz w:val="28"/>
        </w:rPr>
        <w:t xml:space="preserve">
магистратурасына қабылдау    </w:t>
      </w:r>
      <w:r>
        <w:br/>
      </w:r>
      <w:r>
        <w:rPr>
          <w:rFonts w:ascii="Times New Roman"/>
          <w:b w:val="false"/>
          <w:i w:val="false"/>
          <w:color w:val="000000"/>
          <w:sz w:val="28"/>
        </w:rPr>
        <w:t xml:space="preserve">
Ережелеріне қосымша       </w:t>
      </w:r>
    </w:p>
    <w:bookmarkEnd w:id="10"/>
    <w:p>
      <w:pPr>
        <w:spacing w:after="0"/>
        <w:ind w:left="0"/>
        <w:jc w:val="both"/>
      </w:pPr>
      <w:r>
        <w:rPr>
          <w:rFonts w:ascii="Times New Roman"/>
          <w:b w:val="false"/>
          <w:i w:val="false"/>
          <w:color w:val="ff0000"/>
          <w:sz w:val="28"/>
        </w:rPr>
        <w:t xml:space="preserve">      Ескерту. Қосымша алынып тасталды - ҚР Мемлекеттік қызмет істері агенттігі төрағасының м.а. 2011.05.28 </w:t>
      </w:r>
      <w:r>
        <w:rPr>
          <w:rFonts w:ascii="Times New Roman"/>
          <w:b w:val="false"/>
          <w:i w:val="false"/>
          <w:color w:val="ff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p>
    <w:bookmarkStart w:name="z68"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2010 жылғы 11 мамырдағы  </w:t>
      </w:r>
      <w:r>
        <w:br/>
      </w:r>
      <w:r>
        <w:rPr>
          <w:rFonts w:ascii="Times New Roman"/>
          <w:b w:val="false"/>
          <w:i w:val="false"/>
          <w:color w:val="000000"/>
          <w:sz w:val="28"/>
        </w:rPr>
        <w:t xml:space="preserve">
№ 02-01-02/80 бұйрығына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
Мемлекеттік басқару академиясының докторантурасына қабылдау</w:t>
      </w:r>
      <w:r>
        <w:br/>
      </w:r>
      <w:r>
        <w:rPr>
          <w:rFonts w:ascii="Times New Roman"/>
          <w:b/>
          <w:i w:val="false"/>
          <w:color w:val="000000"/>
        </w:rPr>
        <w:t>
ережелері</w:t>
      </w:r>
    </w:p>
    <w:bookmarkStart w:name="z69" w:id="12"/>
    <w:p>
      <w:pPr>
        <w:spacing w:after="0"/>
        <w:ind w:left="0"/>
        <w:jc w:val="left"/>
      </w:pPr>
      <w:r>
        <w:rPr>
          <w:rFonts w:ascii="Times New Roman"/>
          <w:b/>
          <w:i w:val="false"/>
          <w:color w:val="000000"/>
        </w:rPr>
        <w:t xml:space="preserve"> 
1. Жалпы ережелер</w:t>
      </w:r>
    </w:p>
    <w:bookmarkEnd w:id="12"/>
    <w:bookmarkStart w:name="z70" w:id="13"/>
    <w:p>
      <w:pPr>
        <w:spacing w:after="0"/>
        <w:ind w:left="0"/>
        <w:jc w:val="both"/>
      </w:pPr>
      <w:r>
        <w:rPr>
          <w:rFonts w:ascii="Times New Roman"/>
          <w:b w:val="false"/>
          <w:i w:val="false"/>
          <w:color w:val="000000"/>
          <w:sz w:val="28"/>
        </w:rPr>
        <w:t>
      1. Қазақстан Республикасы Президентінің жанындағы Мемлекеттік басқару академиясының (бұдан әрі – Академия) докторантурасына қабылдаудың осы ережелері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Заңдарына, Қазақстан Республикасы Білім және ғылым министрінің 2008 жылғы 1 сәуірдегі № 161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оқу орнынан кейінгі білім берудің кәсіптік оқу бағдарламаларын жүзеге асыратын білім беру ұйымдарына оқуға қабылдаудың типтік ережелеріне (Нормативтік құқықтық кесімдерді мемлекеттік тіркеудің тізіліміне № 5214 болып енгізілген), Академия Жарғысына сәйкес әзірленді.</w:t>
      </w:r>
      <w:r>
        <w:br/>
      </w:r>
      <w:r>
        <w:rPr>
          <w:rFonts w:ascii="Times New Roman"/>
          <w:b w:val="false"/>
          <w:i w:val="false"/>
          <w:color w:val="000000"/>
          <w:sz w:val="28"/>
        </w:rPr>
        <w:t>
</w:t>
      </w:r>
      <w:r>
        <w:rPr>
          <w:rFonts w:ascii="Times New Roman"/>
          <w:b w:val="false"/>
          <w:i w:val="false"/>
          <w:color w:val="000000"/>
          <w:sz w:val="28"/>
        </w:rPr>
        <w:t>
2. Академия докторантурасына Қазақстан Республикасының азаматтары, сондай-ақ шетел азаматтары және Қазақстан Республикасының аумағында тұрғылықты тұратын, азаматтығы жоқ тұлғалар қабылданады.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3. Академияның докторанттар контингентін қалыптастыру республикалық бюджет қаржысы есебінен қаржыландыру көлемі аясында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4. Азаматтарды докторантураға қабылдау оқуға түсу емтихандарының нәтижелері бойынша конкурстық негізде жүзеге асырады.</w:t>
      </w:r>
      <w:r>
        <w:br/>
      </w:r>
      <w:r>
        <w:rPr>
          <w:rFonts w:ascii="Times New Roman"/>
          <w:b w:val="false"/>
          <w:i w:val="false"/>
          <w:color w:val="000000"/>
          <w:sz w:val="28"/>
        </w:rPr>
        <w:t>
</w:t>
      </w:r>
      <w:r>
        <w:rPr>
          <w:rFonts w:ascii="Times New Roman"/>
          <w:b w:val="false"/>
          <w:i w:val="false"/>
          <w:color w:val="000000"/>
          <w:sz w:val="28"/>
        </w:rPr>
        <w:t>
      5. Докторантураға түсу емтихандарын өткізу және қабылдау кезеңіне Академия ректорының бұйрығымен Қабылдау, емтихан және апелляциялық комиссия құрылады.</w:t>
      </w:r>
      <w:r>
        <w:br/>
      </w:r>
      <w:r>
        <w:rPr>
          <w:rFonts w:ascii="Times New Roman"/>
          <w:b w:val="false"/>
          <w:i w:val="false"/>
          <w:color w:val="000000"/>
          <w:sz w:val="28"/>
        </w:rPr>
        <w:t>
      Академия ректоры Қабылдау комиссиясының төрағасы болып табылады.</w:t>
      </w:r>
      <w:r>
        <w:br/>
      </w:r>
      <w:r>
        <w:rPr>
          <w:rFonts w:ascii="Times New Roman"/>
          <w:b w:val="false"/>
          <w:i w:val="false"/>
          <w:color w:val="000000"/>
          <w:sz w:val="28"/>
        </w:rPr>
        <w:t>
</w:t>
      </w:r>
      <w:r>
        <w:rPr>
          <w:rFonts w:ascii="Times New Roman"/>
          <w:b w:val="false"/>
          <w:i w:val="false"/>
          <w:color w:val="000000"/>
          <w:sz w:val="28"/>
        </w:rPr>
        <w:t>
      6. Өтініштер 1–30 шілде аралығында қабылданады. Оқуға түсу емтихандары 1–20 тамыз аралығында, оқуға қабылдау 31 тамызға дейін жүргізіледі.</w:t>
      </w:r>
      <w:r>
        <w:br/>
      </w:r>
      <w:r>
        <w:rPr>
          <w:rFonts w:ascii="Times New Roman"/>
          <w:b w:val="false"/>
          <w:i w:val="false"/>
          <w:color w:val="000000"/>
          <w:sz w:val="28"/>
        </w:rPr>
        <w:t>
</w:t>
      </w:r>
      <w:r>
        <w:rPr>
          <w:rFonts w:ascii="Times New Roman"/>
          <w:b w:val="false"/>
          <w:i w:val="false"/>
          <w:color w:val="000000"/>
          <w:sz w:val="28"/>
        </w:rPr>
        <w:t>
      7. Академия құжаттарды тапсыру мерзімі басталғанға дейiн отыз күнтiзбелiк күннен кешiктiрiлмей докторантураға қабылдауды даярлау мамандықтарын, оқу мерзімі, шарттары және оқыту тілдерін көрсете отырып, бұқаралық ақпарат құралдары арқылы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p>
    <w:bookmarkEnd w:id="13"/>
    <w:bookmarkStart w:name="z77" w:id="14"/>
    <w:p>
      <w:pPr>
        <w:spacing w:after="0"/>
        <w:ind w:left="0"/>
        <w:jc w:val="left"/>
      </w:pPr>
      <w:r>
        <w:rPr>
          <w:rFonts w:ascii="Times New Roman"/>
          <w:b/>
          <w:i w:val="false"/>
          <w:color w:val="000000"/>
        </w:rPr>
        <w:t xml:space="preserve"> 
2. Қабылдауды ұйымдастыру</w:t>
      </w:r>
    </w:p>
    <w:bookmarkEnd w:id="14"/>
    <w:bookmarkStart w:name="z78" w:id="15"/>
    <w:p>
      <w:pPr>
        <w:spacing w:after="0"/>
        <w:ind w:left="0"/>
        <w:jc w:val="both"/>
      </w:pPr>
      <w:r>
        <w:rPr>
          <w:rFonts w:ascii="Times New Roman"/>
          <w:b w:val="false"/>
          <w:i w:val="false"/>
          <w:color w:val="000000"/>
          <w:sz w:val="28"/>
        </w:rPr>
        <w:t xml:space="preserve">
      8. Академия докторантурасына оқуға түсушілер мына талаптарға сай болуы тиіс: </w:t>
      </w:r>
      <w:r>
        <w:br/>
      </w:r>
      <w:r>
        <w:rPr>
          <w:rFonts w:ascii="Times New Roman"/>
          <w:b w:val="false"/>
          <w:i w:val="false"/>
          <w:color w:val="000000"/>
          <w:sz w:val="28"/>
        </w:rPr>
        <w:t>
</w:t>
      </w:r>
      <w:r>
        <w:rPr>
          <w:rFonts w:ascii="Times New Roman"/>
          <w:b w:val="false"/>
          <w:i w:val="false"/>
          <w:color w:val="000000"/>
          <w:sz w:val="28"/>
        </w:rPr>
        <w:t>
      1) магистр академиялық дәрежесінің болуы;</w:t>
      </w:r>
      <w:r>
        <w:br/>
      </w:r>
      <w:r>
        <w:rPr>
          <w:rFonts w:ascii="Times New Roman"/>
          <w:b w:val="false"/>
          <w:i w:val="false"/>
          <w:color w:val="000000"/>
          <w:sz w:val="28"/>
        </w:rPr>
        <w:t>
</w:t>
      </w:r>
      <w:r>
        <w:rPr>
          <w:rFonts w:ascii="Times New Roman"/>
          <w:b w:val="false"/>
          <w:i w:val="false"/>
          <w:color w:val="000000"/>
          <w:sz w:val="28"/>
        </w:rPr>
        <w:t>
      2) кемiнде 3 (үш) жыл мемлекеттiк қызмет өтiлi бар мемлекеттік қызметшілер болуы тиіс.</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9. Докторантураға түсетін азаматтар Академияға мына құжаттарды тапсырады:</w:t>
      </w:r>
      <w:r>
        <w:br/>
      </w:r>
      <w:r>
        <w:rPr>
          <w:rFonts w:ascii="Times New Roman"/>
          <w:b w:val="false"/>
          <w:i w:val="false"/>
          <w:color w:val="000000"/>
          <w:sz w:val="28"/>
        </w:rPr>
        <w:t>
</w:t>
      </w:r>
      <w:r>
        <w:rPr>
          <w:rFonts w:ascii="Times New Roman"/>
          <w:b w:val="false"/>
          <w:i w:val="false"/>
          <w:color w:val="000000"/>
          <w:sz w:val="28"/>
        </w:rPr>
        <w:t>
      1) Академия ректорының атына жазылған өтініш, өз еркінше;</w:t>
      </w:r>
      <w:r>
        <w:br/>
      </w:r>
      <w:r>
        <w:rPr>
          <w:rFonts w:ascii="Times New Roman"/>
          <w:b w:val="false"/>
          <w:i w:val="false"/>
          <w:color w:val="000000"/>
          <w:sz w:val="28"/>
        </w:rPr>
        <w:t>
</w:t>
      </w:r>
      <w:r>
        <w:rPr>
          <w:rFonts w:ascii="Times New Roman"/>
          <w:b w:val="false"/>
          <w:i w:val="false"/>
          <w:color w:val="000000"/>
          <w:sz w:val="28"/>
        </w:rPr>
        <w:t>
      2) зерттеу тақырыбы бойынша Академия бекіткен нысанда автореферат түрінде қазақ немесе орыс тілдерінде жазылған негіздеме;</w:t>
      </w:r>
      <w:r>
        <w:br/>
      </w:r>
      <w:r>
        <w:rPr>
          <w:rFonts w:ascii="Times New Roman"/>
          <w:b w:val="false"/>
          <w:i w:val="false"/>
          <w:color w:val="000000"/>
          <w:sz w:val="28"/>
        </w:rPr>
        <w:t>
</w:t>
      </w:r>
      <w:r>
        <w:rPr>
          <w:rFonts w:ascii="Times New Roman"/>
          <w:b w:val="false"/>
          <w:i w:val="false"/>
          <w:color w:val="000000"/>
          <w:sz w:val="28"/>
        </w:rPr>
        <w:t>
      3) 3,5х4,5 көлемді 6 фотосурет;</w:t>
      </w:r>
      <w:r>
        <w:br/>
      </w:r>
      <w:r>
        <w:rPr>
          <w:rFonts w:ascii="Times New Roman"/>
          <w:b w:val="false"/>
          <w:i w:val="false"/>
          <w:color w:val="000000"/>
          <w:sz w:val="28"/>
        </w:rPr>
        <w:t>
</w:t>
      </w:r>
      <w:r>
        <w:rPr>
          <w:rFonts w:ascii="Times New Roman"/>
          <w:b w:val="false"/>
          <w:i w:val="false"/>
          <w:color w:val="000000"/>
          <w:sz w:val="28"/>
        </w:rPr>
        <w:t>
      4) медициналық анықтама;</w:t>
      </w:r>
      <w:r>
        <w:br/>
      </w:r>
      <w:r>
        <w:rPr>
          <w:rFonts w:ascii="Times New Roman"/>
          <w:b w:val="false"/>
          <w:i w:val="false"/>
          <w:color w:val="000000"/>
          <w:sz w:val="28"/>
        </w:rPr>
        <w:t>
</w:t>
      </w:r>
      <w:r>
        <w:rPr>
          <w:rFonts w:ascii="Times New Roman"/>
          <w:b w:val="false"/>
          <w:i w:val="false"/>
          <w:color w:val="000000"/>
          <w:sz w:val="28"/>
        </w:rPr>
        <w:t>
      5)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6) магистр академиялық дәрежесі туралы құжаттың нотариалдық расталған (мемлекеттік қызметкерлерге - мемлекеттік органның кадр қызметі растаған) көшірмесі;</w:t>
      </w:r>
      <w:r>
        <w:br/>
      </w:r>
      <w:r>
        <w:rPr>
          <w:rFonts w:ascii="Times New Roman"/>
          <w:b w:val="false"/>
          <w:i w:val="false"/>
          <w:color w:val="000000"/>
          <w:sz w:val="28"/>
        </w:rPr>
        <w:t>
</w:t>
      </w:r>
      <w:r>
        <w:rPr>
          <w:rFonts w:ascii="Times New Roman"/>
          <w:b w:val="false"/>
          <w:i w:val="false"/>
          <w:color w:val="000000"/>
          <w:sz w:val="28"/>
        </w:rPr>
        <w:t>
      7) жұмыс орнынан мінездеме;</w:t>
      </w:r>
      <w:r>
        <w:br/>
      </w:r>
      <w:r>
        <w:rPr>
          <w:rFonts w:ascii="Times New Roman"/>
          <w:b w:val="false"/>
          <w:i w:val="false"/>
          <w:color w:val="000000"/>
          <w:sz w:val="28"/>
        </w:rPr>
        <w:t>
</w:t>
      </w:r>
      <w:r>
        <w:rPr>
          <w:rFonts w:ascii="Times New Roman"/>
          <w:b w:val="false"/>
          <w:i w:val="false"/>
          <w:color w:val="000000"/>
          <w:sz w:val="28"/>
        </w:rPr>
        <w:t>
      8) еңбек қызметін растайтын құжаттың Қазақстан Республикасының заңнамасына сәйкес нотариалдық расталған (мемлекеттік қызметкерлерге - мемлекеттік органның кадр қызметі растаған) көшірмесі;</w:t>
      </w:r>
      <w:r>
        <w:br/>
      </w:r>
      <w:r>
        <w:rPr>
          <w:rFonts w:ascii="Times New Roman"/>
          <w:b w:val="false"/>
          <w:i w:val="false"/>
          <w:color w:val="000000"/>
          <w:sz w:val="28"/>
        </w:rPr>
        <w:t>
</w:t>
      </w:r>
      <w:r>
        <w:rPr>
          <w:rFonts w:ascii="Times New Roman"/>
          <w:b w:val="false"/>
          <w:i w:val="false"/>
          <w:color w:val="000000"/>
          <w:sz w:val="28"/>
        </w:rPr>
        <w:t>
      9) ғылыми және ғылыми-әдістемелік еңбектерінің тізімі, аталған құжаттардың көшірмелері;</w:t>
      </w:r>
      <w:r>
        <w:br/>
      </w:r>
      <w:r>
        <w:rPr>
          <w:rFonts w:ascii="Times New Roman"/>
          <w:b w:val="false"/>
          <w:i w:val="false"/>
          <w:color w:val="000000"/>
          <w:sz w:val="28"/>
        </w:rPr>
        <w:t>
</w:t>
      </w:r>
      <w:r>
        <w:rPr>
          <w:rFonts w:ascii="Times New Roman"/>
          <w:b w:val="false"/>
          <w:i w:val="false"/>
          <w:color w:val="000000"/>
          <w:sz w:val="28"/>
        </w:rPr>
        <w:t>
      10) Мемлекеттік органның жетекшісінің немесе Қазақстан Республикасының заңнамасына сәйкес бағыттауға құқығы бар тұлғаның қолы қойылған, Академия бекiткен нысандағы жолдама;</w:t>
      </w:r>
      <w:r>
        <w:br/>
      </w:r>
      <w:r>
        <w:rPr>
          <w:rFonts w:ascii="Times New Roman"/>
          <w:b w:val="false"/>
          <w:i w:val="false"/>
          <w:color w:val="000000"/>
          <w:sz w:val="28"/>
        </w:rPr>
        <w:t>
</w:t>
      </w:r>
      <w:r>
        <w:rPr>
          <w:rFonts w:ascii="Times New Roman"/>
          <w:b w:val="false"/>
          <w:i w:val="false"/>
          <w:color w:val="000000"/>
          <w:sz w:val="28"/>
        </w:rPr>
        <w:t>
      11) мемлекеттік органның кадр қызметі растаған кадрларды есепке алу бойынша жеке іс парағы немесе істеген қызметтерінің тізімі;</w:t>
      </w:r>
      <w:r>
        <w:br/>
      </w:r>
      <w:r>
        <w:rPr>
          <w:rFonts w:ascii="Times New Roman"/>
          <w:b w:val="false"/>
          <w:i w:val="false"/>
          <w:color w:val="000000"/>
          <w:sz w:val="28"/>
        </w:rPr>
        <w:t>
</w:t>
      </w:r>
      <w:r>
        <w:rPr>
          <w:rFonts w:ascii="Times New Roman"/>
          <w:b w:val="false"/>
          <w:i w:val="false"/>
          <w:color w:val="000000"/>
          <w:sz w:val="28"/>
        </w:rPr>
        <w:t>
      12) жұмыс орнынан санаты және мемлекеттік қызмет өтілі көрсетілген анықтама;</w:t>
      </w:r>
      <w:r>
        <w:br/>
      </w:r>
      <w:r>
        <w:rPr>
          <w:rFonts w:ascii="Times New Roman"/>
          <w:b w:val="false"/>
          <w:i w:val="false"/>
          <w:color w:val="000000"/>
          <w:sz w:val="28"/>
        </w:rPr>
        <w:t>
</w:t>
      </w:r>
      <w:r>
        <w:rPr>
          <w:rFonts w:ascii="Times New Roman"/>
          <w:b w:val="false"/>
          <w:i w:val="false"/>
          <w:color w:val="000000"/>
          <w:sz w:val="28"/>
        </w:rPr>
        <w:t>
      13) осы Ереженiң 13-1-тармағында көрсетiлген бағдарламалар бойынша тест тапсырғандығы туралы қолданыстағы нотариалдық расталған (мемлекеттік қызметкерлерге - мемлекеттік органның кадр қызметі растаған) сертификат көшiрмесi (бар болса).</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10. &lt;*&gt;</w:t>
      </w:r>
      <w:r>
        <w:br/>
      </w:r>
      <w:r>
        <w:rPr>
          <w:rFonts w:ascii="Times New Roman"/>
          <w:b w:val="false"/>
          <w:i w:val="false"/>
          <w:color w:val="000000"/>
          <w:sz w:val="28"/>
        </w:rPr>
        <w:t>
      </w:t>
      </w:r>
      <w:r>
        <w:rPr>
          <w:rFonts w:ascii="Times New Roman"/>
          <w:b w:val="false"/>
          <w:i w:val="false"/>
          <w:color w:val="ff0000"/>
          <w:sz w:val="28"/>
        </w:rPr>
        <w:t xml:space="preserve">Ескерту. 10-тармақ алынып тасталды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p>
    <w:bookmarkEnd w:id="15"/>
    <w:bookmarkStart w:name="z95" w:id="16"/>
    <w:p>
      <w:pPr>
        <w:spacing w:after="0"/>
        <w:ind w:left="0"/>
        <w:jc w:val="left"/>
      </w:pPr>
      <w:r>
        <w:rPr>
          <w:rFonts w:ascii="Times New Roman"/>
          <w:b/>
          <w:i w:val="false"/>
          <w:color w:val="000000"/>
        </w:rPr>
        <w:t xml:space="preserve"> 
3. Қабылдау емтихандарын өткізу тәртібі</w:t>
      </w:r>
    </w:p>
    <w:bookmarkEnd w:id="16"/>
    <w:bookmarkStart w:name="z96" w:id="17"/>
    <w:p>
      <w:pPr>
        <w:spacing w:after="0"/>
        <w:ind w:left="0"/>
        <w:jc w:val="both"/>
      </w:pPr>
      <w:r>
        <w:rPr>
          <w:rFonts w:ascii="Times New Roman"/>
          <w:b w:val="false"/>
          <w:i w:val="false"/>
          <w:color w:val="000000"/>
          <w:sz w:val="28"/>
        </w:rPr>
        <w:t>
      11. Академия докторантурасына оқуға түсушілер мына қабылдау емтихандарын тапсырады:</w:t>
      </w:r>
      <w:r>
        <w:br/>
      </w:r>
      <w:r>
        <w:rPr>
          <w:rFonts w:ascii="Times New Roman"/>
          <w:b w:val="false"/>
          <w:i w:val="false"/>
          <w:color w:val="000000"/>
          <w:sz w:val="28"/>
        </w:rPr>
        <w:t>
</w:t>
      </w:r>
      <w:r>
        <w:rPr>
          <w:rFonts w:ascii="Times New Roman"/>
          <w:b w:val="false"/>
          <w:i w:val="false"/>
          <w:color w:val="000000"/>
          <w:sz w:val="28"/>
        </w:rPr>
        <w:t>
      1) шет тілдерінің бірі бойынша;</w:t>
      </w:r>
      <w:r>
        <w:br/>
      </w:r>
      <w:r>
        <w:rPr>
          <w:rFonts w:ascii="Times New Roman"/>
          <w:b w:val="false"/>
          <w:i w:val="false"/>
          <w:color w:val="000000"/>
          <w:sz w:val="28"/>
        </w:rPr>
        <w:t>
</w:t>
      </w:r>
      <w:r>
        <w:rPr>
          <w:rFonts w:ascii="Times New Roman"/>
          <w:b w:val="false"/>
          <w:i w:val="false"/>
          <w:color w:val="000000"/>
          <w:sz w:val="28"/>
        </w:rPr>
        <w:t>
      2) мамандығы бойынша.</w:t>
      </w:r>
      <w:r>
        <w:br/>
      </w:r>
      <w:r>
        <w:rPr>
          <w:rFonts w:ascii="Times New Roman"/>
          <w:b w:val="false"/>
          <w:i w:val="false"/>
          <w:color w:val="000000"/>
          <w:sz w:val="28"/>
        </w:rPr>
        <w:t>
</w:t>
      </w:r>
      <w:r>
        <w:rPr>
          <w:rFonts w:ascii="Times New Roman"/>
          <w:b w:val="false"/>
          <w:i w:val="false"/>
          <w:color w:val="000000"/>
          <w:sz w:val="28"/>
        </w:rPr>
        <w:t>
      11-1. Шетел азаматтары түсу емтихандарын тапсырады:</w:t>
      </w:r>
      <w:r>
        <w:br/>
      </w:r>
      <w:r>
        <w:rPr>
          <w:rFonts w:ascii="Times New Roman"/>
          <w:b w:val="false"/>
          <w:i w:val="false"/>
          <w:color w:val="000000"/>
          <w:sz w:val="28"/>
        </w:rPr>
        <w:t>
</w:t>
      </w:r>
      <w:r>
        <w:rPr>
          <w:rFonts w:ascii="Times New Roman"/>
          <w:b w:val="false"/>
          <w:i w:val="false"/>
          <w:color w:val="000000"/>
          <w:sz w:val="28"/>
        </w:rPr>
        <w:t>
      1) қазақ немесе орыс тiлдерi бойынша (оқыту тiлi);</w:t>
      </w:r>
      <w:r>
        <w:br/>
      </w:r>
      <w:r>
        <w:rPr>
          <w:rFonts w:ascii="Times New Roman"/>
          <w:b w:val="false"/>
          <w:i w:val="false"/>
          <w:color w:val="000000"/>
          <w:sz w:val="28"/>
        </w:rPr>
        <w:t>
</w:t>
      </w:r>
      <w:r>
        <w:rPr>
          <w:rFonts w:ascii="Times New Roman"/>
          <w:b w:val="false"/>
          <w:i w:val="false"/>
          <w:color w:val="000000"/>
          <w:sz w:val="28"/>
        </w:rPr>
        <w:t>
      2) мамандық бойынша.</w:t>
      </w:r>
      <w:r>
        <w:br/>
      </w:r>
      <w:r>
        <w:rPr>
          <w:rFonts w:ascii="Times New Roman"/>
          <w:b w:val="false"/>
          <w:i w:val="false"/>
          <w:color w:val="000000"/>
          <w:sz w:val="28"/>
        </w:rPr>
        <w:t>
      </w:t>
      </w:r>
      <w:r>
        <w:rPr>
          <w:rFonts w:ascii="Times New Roman"/>
          <w:b w:val="false"/>
          <w:i w:val="false"/>
          <w:color w:val="ff0000"/>
          <w:sz w:val="28"/>
        </w:rPr>
        <w:t xml:space="preserve">Ескерту. 11-1-тармақпен толықтырылды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12. Докторантураға қабылдау емтихандарын емтихан комиссиясы өткізеді.</w:t>
      </w:r>
      <w:r>
        <w:br/>
      </w:r>
      <w:r>
        <w:rPr>
          <w:rFonts w:ascii="Times New Roman"/>
          <w:b w:val="false"/>
          <w:i w:val="false"/>
          <w:color w:val="000000"/>
          <w:sz w:val="28"/>
        </w:rPr>
        <w:t>
</w:t>
      </w:r>
      <w:r>
        <w:rPr>
          <w:rFonts w:ascii="Times New Roman"/>
          <w:b w:val="false"/>
          <w:i w:val="false"/>
          <w:color w:val="000000"/>
          <w:sz w:val="28"/>
        </w:rPr>
        <w:t>
      13. Шет тілдерінің бірі бойынша (ағылшын, француз, неміс) қабылдау емтиханы Қазақстан Республикасы Білім және ғылым министрлігінің Ұлттық тестілеу орталығы әзірлеген технологиялар бойынша тапсырылады.</w:t>
      </w:r>
      <w:r>
        <w:br/>
      </w:r>
      <w:r>
        <w:rPr>
          <w:rFonts w:ascii="Times New Roman"/>
          <w:b w:val="false"/>
          <w:i w:val="false"/>
          <w:color w:val="000000"/>
          <w:sz w:val="28"/>
        </w:rPr>
        <w:t>
      Басқа шет тілдері бойынша емтихан тапсыру және емтихан өткізу түрі (ауызша, жазбаша) туралы мәселені Қабылдау комиссиясы білім саласындағы уәкілетті органның келісімі бойынша шешеді және оны жеке тәртіпте қарастырады.</w:t>
      </w:r>
      <w:r>
        <w:br/>
      </w:r>
      <w:r>
        <w:rPr>
          <w:rFonts w:ascii="Times New Roman"/>
          <w:b w:val="false"/>
          <w:i w:val="false"/>
          <w:color w:val="000000"/>
          <w:sz w:val="28"/>
        </w:rPr>
        <w:t>
</w:t>
      </w:r>
      <w:r>
        <w:rPr>
          <w:rFonts w:ascii="Times New Roman"/>
          <w:b w:val="false"/>
          <w:i w:val="false"/>
          <w:color w:val="000000"/>
          <w:sz w:val="28"/>
        </w:rPr>
        <w:t>
      13-1. Test of English as a Foreign Language (TOEFL, шектi балл - кемiнде 560), International English Language Tests System (IELTS, шектi балл - кемiнде 6.0), Grundbaustein DaF (шектi балл - С 1), Deutsche Sprachprfung fur den Hochschulzugang (DSH, шектi балл - С 1), Diplome d,Etudes en Langue francaise (DELF, шектi балл - В 2), Diplome Approfonde de Langue arancaise (DALF, шектi балл - С 1) Test de connaisances de francaise (TCF, шектi балл - кемiнде 400) бағдарламалары бойынша шет тiлiнен (ағылшын, француз, немiс) тест тапсырғандығы туралы расталған қолданыстағы сертификаты бар Қазақстан Республикасының азаматтары шет тiлiнен түсу емтихандарынан босатылады.</w:t>
      </w:r>
      <w:r>
        <w:br/>
      </w:r>
      <w:r>
        <w:rPr>
          <w:rFonts w:ascii="Times New Roman"/>
          <w:b w:val="false"/>
          <w:i w:val="false"/>
          <w:color w:val="000000"/>
          <w:sz w:val="28"/>
        </w:rPr>
        <w:t>
      </w:t>
      </w:r>
      <w:r>
        <w:rPr>
          <w:rFonts w:ascii="Times New Roman"/>
          <w:b w:val="false"/>
          <w:i w:val="false"/>
          <w:color w:val="ff0000"/>
          <w:sz w:val="28"/>
        </w:rPr>
        <w:t xml:space="preserve">Ескерту. 13-1-тармақпен толықтырылды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14. Академияның емтихан комиссиясы мамандық бойынша қабылдау емтиханын магистратураның кәсіптік оқу бағдарламалары көлемінде ауызша жүргізеді.</w:t>
      </w:r>
      <w:r>
        <w:br/>
      </w:r>
      <w:r>
        <w:rPr>
          <w:rFonts w:ascii="Times New Roman"/>
          <w:b w:val="false"/>
          <w:i w:val="false"/>
          <w:color w:val="000000"/>
          <w:sz w:val="28"/>
        </w:rPr>
        <w:t>
</w:t>
      </w:r>
      <w:r>
        <w:rPr>
          <w:rFonts w:ascii="Times New Roman"/>
          <w:b w:val="false"/>
          <w:i w:val="false"/>
          <w:color w:val="000000"/>
          <w:sz w:val="28"/>
        </w:rPr>
        <w:t>
      14-1. Академия докторантураға түсу емтихандарының бағдарламаларын жоғары оқу орнынан кейінгі бiлiм беру пәндерiнiң типтiк бағдарламалары негiзiнде қалыптастырады.</w:t>
      </w:r>
      <w:r>
        <w:br/>
      </w:r>
      <w:r>
        <w:rPr>
          <w:rFonts w:ascii="Times New Roman"/>
          <w:b w:val="false"/>
          <w:i w:val="false"/>
          <w:color w:val="000000"/>
          <w:sz w:val="28"/>
        </w:rPr>
        <w:t>
      </w:t>
      </w:r>
      <w:r>
        <w:rPr>
          <w:rFonts w:ascii="Times New Roman"/>
          <w:b w:val="false"/>
          <w:i w:val="false"/>
          <w:color w:val="ff0000"/>
          <w:sz w:val="28"/>
        </w:rPr>
        <w:t xml:space="preserve">Ескерту. 14-1-тармақпен толықтырылды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15. Қабылдау емтихандарының бірінен қанағаттанарлықсыз баға алған тұлға одан әрі конкурсқа қатысуға жіберілмейді.</w:t>
      </w:r>
      <w:r>
        <w:br/>
      </w:r>
      <w:r>
        <w:rPr>
          <w:rFonts w:ascii="Times New Roman"/>
          <w:b w:val="false"/>
          <w:i w:val="false"/>
          <w:color w:val="000000"/>
          <w:sz w:val="28"/>
        </w:rPr>
        <w:t>
      Емтиханды қайта тапсыруға рұқсат етілмейді.</w:t>
      </w:r>
      <w:r>
        <w:br/>
      </w:r>
      <w:r>
        <w:rPr>
          <w:rFonts w:ascii="Times New Roman"/>
          <w:b w:val="false"/>
          <w:i w:val="false"/>
          <w:color w:val="000000"/>
          <w:sz w:val="28"/>
        </w:rPr>
        <w:t>
</w:t>
      </w:r>
      <w:r>
        <w:rPr>
          <w:rFonts w:ascii="Times New Roman"/>
          <w:b w:val="false"/>
          <w:i w:val="false"/>
          <w:color w:val="000000"/>
          <w:sz w:val="28"/>
        </w:rPr>
        <w:t>
      16. Қабылдау емтиханының нәтижелерімен келіспеген оқуға түсуші тиісті емтихан тапсырғаннан кейін келесі күні сағат 13.00-ге дейін жазбаша апелляциялық өтініш береді. Апелляциялық комиссия өтініш тапсырылған күннен бастап бір күн ішінде апелляция туралы өтінішті қарайды және емтихан бойынша соңғы баға туралы шешім шығарады.</w:t>
      </w:r>
      <w:r>
        <w:br/>
      </w:r>
      <w:r>
        <w:rPr>
          <w:rFonts w:ascii="Times New Roman"/>
          <w:b w:val="false"/>
          <w:i w:val="false"/>
          <w:color w:val="000000"/>
          <w:sz w:val="28"/>
        </w:rPr>
        <w:t>
</w:t>
      </w:r>
      <w:r>
        <w:rPr>
          <w:rFonts w:ascii="Times New Roman"/>
          <w:b w:val="false"/>
          <w:i w:val="false"/>
          <w:color w:val="000000"/>
          <w:sz w:val="28"/>
        </w:rPr>
        <w:t>
      17. Апелляциялық комиссиясының құрамына мемлекеттік органдардың өкілдері тәуелсіз сарапшы ретінде қатыса алады.</w:t>
      </w:r>
    </w:p>
    <w:bookmarkEnd w:id="17"/>
    <w:bookmarkStart w:name="z105" w:id="18"/>
    <w:p>
      <w:pPr>
        <w:spacing w:after="0"/>
        <w:ind w:left="0"/>
        <w:jc w:val="left"/>
      </w:pPr>
      <w:r>
        <w:rPr>
          <w:rFonts w:ascii="Times New Roman"/>
          <w:b/>
          <w:i w:val="false"/>
          <w:color w:val="000000"/>
        </w:rPr>
        <w:t xml:space="preserve"> 
4. Академия докторантурасына қабылдау тәртібі</w:t>
      </w:r>
    </w:p>
    <w:bookmarkEnd w:id="18"/>
    <w:bookmarkStart w:name="z106" w:id="19"/>
    <w:p>
      <w:pPr>
        <w:spacing w:after="0"/>
        <w:ind w:left="0"/>
        <w:jc w:val="both"/>
      </w:pPr>
      <w:r>
        <w:rPr>
          <w:rFonts w:ascii="Times New Roman"/>
          <w:b w:val="false"/>
          <w:i w:val="false"/>
          <w:color w:val="000000"/>
          <w:sz w:val="28"/>
        </w:rPr>
        <w:t>
      18. Қабылдау комиссиясы докторанттар қатарына қабылдауды оқуға түсу емтихандарының нәтижелері бойынша конкурстық негізде жүзеге асырады.</w:t>
      </w:r>
      <w:r>
        <w:br/>
      </w:r>
      <w:r>
        <w:rPr>
          <w:rFonts w:ascii="Times New Roman"/>
          <w:b w:val="false"/>
          <w:i w:val="false"/>
          <w:color w:val="000000"/>
          <w:sz w:val="28"/>
        </w:rPr>
        <w:t>
</w:t>
      </w:r>
      <w:r>
        <w:rPr>
          <w:rFonts w:ascii="Times New Roman"/>
          <w:b w:val="false"/>
          <w:i w:val="false"/>
          <w:color w:val="000000"/>
          <w:sz w:val="28"/>
        </w:rPr>
        <w:t>
      19. Қабылдау емтихандарының жиынтығы бойынша оң баға алған кемінде 8 балл (дәстүрлі бағалау жүйесі бойынша) жинаған тұлғаларды қабылдау комиссиясы оқуға қабылдануға кандидат ретінде қарастырады.</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20. Бiрдей балл жинаған жағдайда, оқуға қабылдау кезiнде мамандығы бойынша ең жоғары баға алған, сосын шет/қазақ, орыс тiлiнен ең жоғары баға алған үмiткерлерге басым құқық берiледi.</w:t>
      </w:r>
      <w:r>
        <w:br/>
      </w:r>
      <w:r>
        <w:rPr>
          <w:rFonts w:ascii="Times New Roman"/>
          <w:b w:val="false"/>
          <w:i w:val="false"/>
          <w:color w:val="000000"/>
          <w:sz w:val="28"/>
        </w:rPr>
        <w:t>
      Мамандығы бойынша және шет/қазақ, орыс тiлi бойынша бiрдей балл жинаған жағдайда, оқуға қабылдау кезiнде мемлекеттік қызметтің басшылық лауазымдарындағы еңбек өтілі көп бар, сосын тиiстi мамандық бейiнi бойынша ғылыми жетiстiктерi (ғылыми дәрежесi, ғылыми атағы, патенттерi, ғылыми мақалалары және т.б.) бар үмiткерлерге басым құқық берiледi.</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21. Оқуға қабылдау туралы бұйрық Академия, оқуға түсетін конкурсант, және Академияға оқуға жіберген мемлекеттік орган арасындағы үш жақты шарт жасалғаннан кейін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p>
    <w:bookmarkEnd w:id="19"/>
    <w:bookmarkStart w:name="z110"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2010 жылғы 11 мамырдағы  </w:t>
      </w:r>
      <w:r>
        <w:br/>
      </w:r>
      <w:r>
        <w:rPr>
          <w:rFonts w:ascii="Times New Roman"/>
          <w:b w:val="false"/>
          <w:i w:val="false"/>
          <w:color w:val="000000"/>
          <w:sz w:val="28"/>
        </w:rPr>
        <w:t xml:space="preserve">
№ 02-01-02/80 бұйрығына  </w:t>
      </w:r>
      <w:r>
        <w:br/>
      </w:r>
      <w:r>
        <w:rPr>
          <w:rFonts w:ascii="Times New Roman"/>
          <w:b w:val="false"/>
          <w:i w:val="false"/>
          <w:color w:val="000000"/>
          <w:sz w:val="28"/>
        </w:rPr>
        <w:t xml:space="preserve">
3-қосымша         </w:t>
      </w:r>
    </w:p>
    <w:bookmarkEnd w:id="20"/>
    <w:p>
      <w:pPr>
        <w:spacing w:after="0"/>
        <w:ind w:left="0"/>
        <w:jc w:val="left"/>
      </w:pPr>
      <w:r>
        <w:rPr>
          <w:rFonts w:ascii="Times New Roman"/>
          <w:b/>
          <w:i w:val="false"/>
          <w:color w:val="000000"/>
        </w:rPr>
        <w:t xml:space="preserve"> Қазақстан Республикасы Президентінің жанындағы</w:t>
      </w:r>
      <w:r>
        <w:br/>
      </w:r>
      <w:r>
        <w:rPr>
          <w:rFonts w:ascii="Times New Roman"/>
          <w:b/>
          <w:i w:val="false"/>
          <w:color w:val="000000"/>
        </w:rPr>
        <w:t>
Мемлекеттік басқару академиясының</w:t>
      </w:r>
      <w:r>
        <w:br/>
      </w:r>
      <w:r>
        <w:rPr>
          <w:rFonts w:ascii="Times New Roman"/>
          <w:b/>
          <w:i w:val="false"/>
          <w:color w:val="000000"/>
        </w:rPr>
        <w:t>
Мемлекеттік саясаттың ұлттық мектебіне қабылдау</w:t>
      </w:r>
      <w:r>
        <w:br/>
      </w:r>
      <w:r>
        <w:rPr>
          <w:rFonts w:ascii="Times New Roman"/>
          <w:b/>
          <w:i w:val="false"/>
          <w:color w:val="000000"/>
        </w:rPr>
        <w:t>
ЕРЕЖЕЛЕРІ</w:t>
      </w:r>
    </w:p>
    <w:bookmarkStart w:name="z111" w:id="21"/>
    <w:p>
      <w:pPr>
        <w:spacing w:after="0"/>
        <w:ind w:left="0"/>
        <w:jc w:val="left"/>
      </w:pPr>
      <w:r>
        <w:rPr>
          <w:rFonts w:ascii="Times New Roman"/>
          <w:b/>
          <w:i w:val="false"/>
          <w:color w:val="000000"/>
        </w:rPr>
        <w:t xml:space="preserve"> 
1. Жалпы ережелер</w:t>
      </w:r>
    </w:p>
    <w:bookmarkEnd w:id="21"/>
    <w:bookmarkStart w:name="z112" w:id="22"/>
    <w:p>
      <w:pPr>
        <w:spacing w:after="0"/>
        <w:ind w:left="0"/>
        <w:jc w:val="both"/>
      </w:pPr>
      <w:r>
        <w:rPr>
          <w:rFonts w:ascii="Times New Roman"/>
          <w:b w:val="false"/>
          <w:i w:val="false"/>
          <w:color w:val="000000"/>
          <w:sz w:val="28"/>
        </w:rPr>
        <w:t>
      1. Қазақстан Республикасы Президентінің жанындағы Мемлекеттік басқару академиясы (бұдан әрі Ғ? Академия) Мемлекеттік саясаттың ұлттық мектебіне қабылдаудың осы Ережелері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xml:space="preserve"> Заңдарына, Қазақстан Республикасы Білім және ғылым министрінің 2008 жылғы 1 сәуірдегі № 161 </w:t>
      </w:r>
      <w:r>
        <w:rPr>
          <w:rFonts w:ascii="Times New Roman"/>
          <w:b w:val="false"/>
          <w:i w:val="false"/>
          <w:color w:val="000000"/>
          <w:sz w:val="28"/>
        </w:rPr>
        <w:t>бұйрығымен</w:t>
      </w:r>
      <w:r>
        <w:rPr>
          <w:rFonts w:ascii="Times New Roman"/>
          <w:b w:val="false"/>
          <w:i w:val="false"/>
          <w:color w:val="000000"/>
          <w:sz w:val="28"/>
        </w:rPr>
        <w:t xml:space="preserve"> бекітілген Жоғары оқу орнынан кейінгі білім берудің кәсіптік оқу бағдарламаларын жүзеге асыратын білім беру ұйымдарына оқуға қабылдаудың типтік ережелеріне (Нормативтік құқықтық кесімдерді мемлекеттік тіркеудің тізіліміне № 5214 болып енгізілген), Академия Жарғысына сәйкес әзірленді.</w:t>
      </w:r>
      <w:r>
        <w:br/>
      </w:r>
      <w:r>
        <w:rPr>
          <w:rFonts w:ascii="Times New Roman"/>
          <w:b w:val="false"/>
          <w:i w:val="false"/>
          <w:color w:val="000000"/>
          <w:sz w:val="28"/>
        </w:rPr>
        <w:t>
</w:t>
      </w:r>
      <w:r>
        <w:rPr>
          <w:rFonts w:ascii="Times New Roman"/>
          <w:b w:val="false"/>
          <w:i w:val="false"/>
          <w:color w:val="000000"/>
          <w:sz w:val="28"/>
        </w:rPr>
        <w:t>
      2. Академияның Мемлекеттік саясаттың ұлттық мектебіне (бұдан әрі – МСҰМ) Қазақстан Республикасының азаматтары, сондай-ақ шетел азаматтары және Қазақстан Республикасының аумағында тұрғылықты тұратын, азаматтығы жоқ тұлғалар қабылданады.</w:t>
      </w:r>
      <w:r>
        <w:br/>
      </w:r>
      <w:r>
        <w:rPr>
          <w:rFonts w:ascii="Times New Roman"/>
          <w:b w:val="false"/>
          <w:i w:val="false"/>
          <w:color w:val="000000"/>
          <w:sz w:val="28"/>
        </w:rPr>
        <w:t>
</w:t>
      </w:r>
      <w:r>
        <w:rPr>
          <w:rFonts w:ascii="Times New Roman"/>
          <w:b w:val="false"/>
          <w:i w:val="false"/>
          <w:color w:val="000000"/>
          <w:sz w:val="28"/>
        </w:rPr>
        <w:t>
      3. МСҰМ-да білім алушылар контингенті мен санын қалыптастыру республикалық бюджет қаржысы есебінен қаржыландыру көлемі шегінде, сондай-ақ жеке және/немесе заңды тұлғалардың қаражаты есебінен ақылы негізде жүзеге асырылады.</w:t>
      </w:r>
      <w:r>
        <w:br/>
      </w:r>
      <w:r>
        <w:rPr>
          <w:rFonts w:ascii="Times New Roman"/>
          <w:b w:val="false"/>
          <w:i w:val="false"/>
          <w:color w:val="000000"/>
          <w:sz w:val="28"/>
        </w:rPr>
        <w:t>
</w:t>
      </w:r>
      <w:r>
        <w:rPr>
          <w:rFonts w:ascii="Times New Roman"/>
          <w:b w:val="false"/>
          <w:i w:val="false"/>
          <w:color w:val="000000"/>
          <w:sz w:val="28"/>
        </w:rPr>
        <w:t>
      4. МСҰМ-ға оқуға түсу емтихандарын өткізу және оқуға қабылдау кезеңіне Академия ректорының бұйрығымен Қабылдау, емтихан және апелляциялық комиссия құрылады.</w:t>
      </w:r>
      <w:r>
        <w:br/>
      </w:r>
      <w:r>
        <w:rPr>
          <w:rFonts w:ascii="Times New Roman"/>
          <w:b w:val="false"/>
          <w:i w:val="false"/>
          <w:color w:val="000000"/>
          <w:sz w:val="28"/>
        </w:rPr>
        <w:t>
      Академия ректоры Қабылдау комиссиясының төрағасы болып табылады.</w:t>
      </w:r>
      <w:r>
        <w:br/>
      </w:r>
      <w:r>
        <w:rPr>
          <w:rFonts w:ascii="Times New Roman"/>
          <w:b w:val="false"/>
          <w:i w:val="false"/>
          <w:color w:val="000000"/>
          <w:sz w:val="28"/>
        </w:rPr>
        <w:t>
</w:t>
      </w:r>
      <w:r>
        <w:rPr>
          <w:rFonts w:ascii="Times New Roman"/>
          <w:b w:val="false"/>
          <w:i w:val="false"/>
          <w:color w:val="000000"/>
          <w:sz w:val="28"/>
        </w:rPr>
        <w:t>
      5. МСҰМ-ға оқуға түсушілердің өтініштері 1–30 шілде аралығында қабылданады. Қабылдау емтихандары 1–20 тамыз аралығында, оқуға қабылдау – 31 тамызға дейін жүргізіледі.</w:t>
      </w:r>
      <w:r>
        <w:br/>
      </w:r>
      <w:r>
        <w:rPr>
          <w:rFonts w:ascii="Times New Roman"/>
          <w:b w:val="false"/>
          <w:i w:val="false"/>
          <w:color w:val="000000"/>
          <w:sz w:val="28"/>
        </w:rPr>
        <w:t>
</w:t>
      </w:r>
      <w:r>
        <w:rPr>
          <w:rFonts w:ascii="Times New Roman"/>
          <w:b w:val="false"/>
          <w:i w:val="false"/>
          <w:color w:val="000000"/>
          <w:sz w:val="28"/>
        </w:rPr>
        <w:t>
      6. Академия құжаттарды тапсыру мерзімі басталғанға дейiн отыз күнтiзбелiк күннен кешiктiрiлмей МСҰМ-ға қабылдауды дайындау мамандықтарын, оқу мерзімі, шарттары (бюджеттік немесе ақылы негізде) және оқыту тілдерін көрсете отырып, бұқаралық ақпарат құралдары арқылы хабарлайды.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p>
    <w:bookmarkEnd w:id="22"/>
    <w:bookmarkStart w:name="z118" w:id="23"/>
    <w:p>
      <w:pPr>
        <w:spacing w:after="0"/>
        <w:ind w:left="0"/>
        <w:jc w:val="left"/>
      </w:pPr>
      <w:r>
        <w:rPr>
          <w:rFonts w:ascii="Times New Roman"/>
          <w:b/>
          <w:i w:val="false"/>
          <w:color w:val="000000"/>
        </w:rPr>
        <w:t xml:space="preserve"> 
2. МСҰМ-не оқуға түсушілерді қабылдау тәртібі</w:t>
      </w:r>
    </w:p>
    <w:bookmarkEnd w:id="23"/>
    <w:bookmarkStart w:name="z119" w:id="24"/>
    <w:p>
      <w:pPr>
        <w:spacing w:after="0"/>
        <w:ind w:left="0"/>
        <w:jc w:val="both"/>
      </w:pPr>
      <w:r>
        <w:rPr>
          <w:rFonts w:ascii="Times New Roman"/>
          <w:b w:val="false"/>
          <w:i w:val="false"/>
          <w:color w:val="000000"/>
          <w:sz w:val="28"/>
        </w:rPr>
        <w:t>
      7. МСҰМ-ға бюджеттік негізде оқуға түсушілер контингенті мыналардан құралады:</w:t>
      </w:r>
      <w:r>
        <w:br/>
      </w:r>
      <w:r>
        <w:rPr>
          <w:rFonts w:ascii="Times New Roman"/>
          <w:b w:val="false"/>
          <w:i w:val="false"/>
          <w:color w:val="000000"/>
          <w:sz w:val="28"/>
        </w:rPr>
        <w:t>
</w:t>
      </w:r>
      <w:r>
        <w:rPr>
          <w:rFonts w:ascii="Times New Roman"/>
          <w:b w:val="false"/>
          <w:i w:val="false"/>
          <w:color w:val="000000"/>
          <w:sz w:val="28"/>
        </w:rPr>
        <w:t>
      1) саяси мемлекеттік қызметшілер;</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2007 жылғы 28 желтоқсандағы № 501 </w:t>
      </w:r>
      <w:r>
        <w:rPr>
          <w:rFonts w:ascii="Times New Roman"/>
          <w:b w:val="false"/>
          <w:i w:val="false"/>
          <w:color w:val="000000"/>
          <w:sz w:val="28"/>
        </w:rPr>
        <w:t>Жарлығымен</w:t>
      </w:r>
      <w:r>
        <w:rPr>
          <w:rFonts w:ascii="Times New Roman"/>
          <w:b w:val="false"/>
          <w:i w:val="false"/>
          <w:color w:val="000000"/>
          <w:sz w:val="28"/>
        </w:rPr>
        <w:t xml:space="preserve"> бекiтiлген санаттар бойынша әкiмшiлiк мемлекеттiк қызметшiлер лауазымдарының Тiзiлiмiне сәйкес А-1, А-2, В-1, В-2, В-3, В-4, С-1, С-2, С-3, С-О-1, С-О-2, D-1, D-2, D-О-1, D-O-2, E-1, E-2 санатындағы әкiмшiлiк мемлекеттiк қызметшiлер;</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заңнамасымен өзге құқықтық мәртебе айқындалған, орталық және өңірлік комитеттердің (департаменттер мен инспекциялар) басшылары, басшыларының орынбасарлары лауазымындағы мемлекеттік қызметшілер.</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8. МСҰМ-ға ақылы негізде оқуға түсушілер контингенті мыналардан құралады:</w:t>
      </w:r>
      <w:r>
        <w:br/>
      </w:r>
      <w:r>
        <w:rPr>
          <w:rFonts w:ascii="Times New Roman"/>
          <w:b w:val="false"/>
          <w:i w:val="false"/>
          <w:color w:val="000000"/>
          <w:sz w:val="28"/>
        </w:rPr>
        <w:t>
</w:t>
      </w:r>
      <w:r>
        <w:rPr>
          <w:rFonts w:ascii="Times New Roman"/>
          <w:b w:val="false"/>
          <w:i w:val="false"/>
          <w:color w:val="000000"/>
          <w:sz w:val="28"/>
        </w:rPr>
        <w:t>
      1) осы Ережелердің 8-тармағында көрсетілген тұлғалар;</w:t>
      </w:r>
      <w:r>
        <w:br/>
      </w:r>
      <w:r>
        <w:rPr>
          <w:rFonts w:ascii="Times New Roman"/>
          <w:b w:val="false"/>
          <w:i w:val="false"/>
          <w:color w:val="000000"/>
          <w:sz w:val="28"/>
        </w:rPr>
        <w:t>
</w:t>
      </w:r>
      <w:r>
        <w:rPr>
          <w:rFonts w:ascii="Times New Roman"/>
          <w:b w:val="false"/>
          <w:i w:val="false"/>
          <w:color w:val="000000"/>
          <w:sz w:val="28"/>
        </w:rPr>
        <w:t>
      2) ұлттық компаниялардың бірінші басшылары мен департаменттер басшылары орынбасарынан төмен емес қызметтегі лауазымды тұлғалар;</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2003 жылғы 4 желтоқсандағы № 1243 «Мемлекеттік қызметтің кадрлар резерві туралы» Жарлығын іске асырудың кейбір іс-шаралары туралы» Қазақстан Республикасының Мемлекеттік қызмет істері жөніндегі агенттігі төрағасының 2006 жылғы 24 наурыздағы № 02-01-02/48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кесімдерді мемлекеттік тіркеудің тізіліміне № 4152 болып енгізілген) саяси мемлекеттік қызметтің кадрлар резервіне қабылдау үшін қойылатын талаптарға сай болатын ұйым басшылары.</w:t>
      </w:r>
      <w:r>
        <w:br/>
      </w:r>
      <w:r>
        <w:rPr>
          <w:rFonts w:ascii="Times New Roman"/>
          <w:b w:val="false"/>
          <w:i w:val="false"/>
          <w:color w:val="000000"/>
          <w:sz w:val="28"/>
        </w:rPr>
        <w:t>
</w:t>
      </w:r>
      <w:r>
        <w:rPr>
          <w:rFonts w:ascii="Times New Roman"/>
          <w:b w:val="false"/>
          <w:i w:val="false"/>
          <w:color w:val="000000"/>
          <w:sz w:val="28"/>
        </w:rPr>
        <w:t>
      9. МСҰМ-ға оқуға түсушілер мына талаптарға сай болуы тиіс:</w:t>
      </w:r>
      <w:r>
        <w:br/>
      </w:r>
      <w:r>
        <w:rPr>
          <w:rFonts w:ascii="Times New Roman"/>
          <w:b w:val="false"/>
          <w:i w:val="false"/>
          <w:color w:val="000000"/>
          <w:sz w:val="28"/>
        </w:rPr>
        <w:t>
</w:t>
      </w:r>
      <w:r>
        <w:rPr>
          <w:rFonts w:ascii="Times New Roman"/>
          <w:b w:val="false"/>
          <w:i w:val="false"/>
          <w:color w:val="000000"/>
          <w:sz w:val="28"/>
        </w:rPr>
        <w:t>
      1) жоғары білімінің болуы;</w:t>
      </w:r>
      <w:r>
        <w:br/>
      </w:r>
      <w:r>
        <w:rPr>
          <w:rFonts w:ascii="Times New Roman"/>
          <w:b w:val="false"/>
          <w:i w:val="false"/>
          <w:color w:val="000000"/>
          <w:sz w:val="28"/>
        </w:rPr>
        <w:t>
</w:t>
      </w:r>
      <w:r>
        <w:rPr>
          <w:rFonts w:ascii="Times New Roman"/>
          <w:b w:val="false"/>
          <w:i w:val="false"/>
          <w:color w:val="000000"/>
          <w:sz w:val="28"/>
        </w:rPr>
        <w:t>
      2) құжаттарды тапсыру кезеңіне еңбек өтілінің болуы:</w:t>
      </w:r>
      <w:r>
        <w:br/>
      </w:r>
      <w:r>
        <w:rPr>
          <w:rFonts w:ascii="Times New Roman"/>
          <w:b w:val="false"/>
          <w:i w:val="false"/>
          <w:color w:val="000000"/>
          <w:sz w:val="28"/>
        </w:rPr>
        <w:t>
      бюджеттік негізде оқуға түсушілер үшін мемлекеттік қызметте кемінде 5 (бес) жыл, оның ішінде басшылық қызметте кемінде 1 (бір) жыл;</w:t>
      </w:r>
      <w:r>
        <w:br/>
      </w:r>
      <w:r>
        <w:rPr>
          <w:rFonts w:ascii="Times New Roman"/>
          <w:b w:val="false"/>
          <w:i w:val="false"/>
          <w:color w:val="000000"/>
          <w:sz w:val="28"/>
        </w:rPr>
        <w:t>
      ақылы негізде оқуға түсушілер үшін жалпы еңбек өтілі кемінде 7 (жеті) жыл, оның ішінде басшылық қызметте кемінде 1 (бір) жыл, немесе мемлекеттік қызметте 5 (бес) жыл, оның ішінде басшылық қызметте кемінде 1 (бір) жыл.</w:t>
      </w:r>
      <w:r>
        <w:br/>
      </w:r>
      <w:r>
        <w:rPr>
          <w:rFonts w:ascii="Times New Roman"/>
          <w:b w:val="false"/>
          <w:i w:val="false"/>
          <w:color w:val="000000"/>
          <w:sz w:val="28"/>
        </w:rPr>
        <w:t>
</w:t>
      </w:r>
      <w:r>
        <w:rPr>
          <w:rFonts w:ascii="Times New Roman"/>
          <w:b w:val="false"/>
          <w:i w:val="false"/>
          <w:color w:val="000000"/>
          <w:sz w:val="28"/>
        </w:rPr>
        <w:t>
      10. МСҰМ-ға оқуға түсушілер Академияның қабылдау комиссиясына мына құжаттарды тапсырады:</w:t>
      </w:r>
      <w:r>
        <w:br/>
      </w:r>
      <w:r>
        <w:rPr>
          <w:rFonts w:ascii="Times New Roman"/>
          <w:b w:val="false"/>
          <w:i w:val="false"/>
          <w:color w:val="000000"/>
          <w:sz w:val="28"/>
        </w:rPr>
        <w:t>
</w:t>
      </w:r>
      <w:r>
        <w:rPr>
          <w:rFonts w:ascii="Times New Roman"/>
          <w:b w:val="false"/>
          <w:i w:val="false"/>
          <w:color w:val="000000"/>
          <w:sz w:val="28"/>
        </w:rPr>
        <w:t>
      1) ректордың атына жазылған өтініш, өз еркінше;</w:t>
      </w:r>
      <w:r>
        <w:br/>
      </w:r>
      <w:r>
        <w:rPr>
          <w:rFonts w:ascii="Times New Roman"/>
          <w:b w:val="false"/>
          <w:i w:val="false"/>
          <w:color w:val="000000"/>
          <w:sz w:val="28"/>
        </w:rPr>
        <w:t>
</w:t>
      </w:r>
      <w:r>
        <w:rPr>
          <w:rFonts w:ascii="Times New Roman"/>
          <w:b w:val="false"/>
          <w:i w:val="false"/>
          <w:color w:val="000000"/>
          <w:sz w:val="28"/>
        </w:rPr>
        <w:t>
      2) жоғары білімі туралы құжаттың қосымшасымен бірге нотариалдық расталған (мемлекеттік қызметкерлерге – мемлекеттік органның кадр қызметі растаған) көшірмесі;</w:t>
      </w:r>
      <w:r>
        <w:br/>
      </w:r>
      <w:r>
        <w:rPr>
          <w:rFonts w:ascii="Times New Roman"/>
          <w:b w:val="false"/>
          <w:i w:val="false"/>
          <w:color w:val="000000"/>
          <w:sz w:val="28"/>
        </w:rPr>
        <w:t>
</w:t>
      </w:r>
      <w:r>
        <w:rPr>
          <w:rFonts w:ascii="Times New Roman"/>
          <w:b w:val="false"/>
          <w:i w:val="false"/>
          <w:color w:val="000000"/>
          <w:sz w:val="28"/>
        </w:rPr>
        <w:t>
      3) 3,5х4,5 көлемді 6 фотосурет;</w:t>
      </w:r>
      <w:r>
        <w:br/>
      </w:r>
      <w:r>
        <w:rPr>
          <w:rFonts w:ascii="Times New Roman"/>
          <w:b w:val="false"/>
          <w:i w:val="false"/>
          <w:color w:val="000000"/>
          <w:sz w:val="28"/>
        </w:rPr>
        <w:t>
</w:t>
      </w:r>
      <w:r>
        <w:rPr>
          <w:rFonts w:ascii="Times New Roman"/>
          <w:b w:val="false"/>
          <w:i w:val="false"/>
          <w:color w:val="000000"/>
          <w:sz w:val="28"/>
        </w:rPr>
        <w:t>
      4) медициналық анықтама;</w:t>
      </w:r>
      <w:r>
        <w:br/>
      </w:r>
      <w:r>
        <w:rPr>
          <w:rFonts w:ascii="Times New Roman"/>
          <w:b w:val="false"/>
          <w:i w:val="false"/>
          <w:color w:val="000000"/>
          <w:sz w:val="28"/>
        </w:rPr>
        <w:t>
</w:t>
      </w:r>
      <w:r>
        <w:rPr>
          <w:rFonts w:ascii="Times New Roman"/>
          <w:b w:val="false"/>
          <w:i w:val="false"/>
          <w:color w:val="000000"/>
          <w:sz w:val="28"/>
        </w:rPr>
        <w:t>
      5)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6)  еңбек қызметін растайтын құжаттың Қазақстан Республикасының заңнамасына сәйкес нотариалдық расталған (мемлекеттік қызметкерлерге – мемлекеттік органның кадр қызметі растаған) көшірмесі;</w:t>
      </w:r>
      <w:r>
        <w:br/>
      </w:r>
      <w:r>
        <w:rPr>
          <w:rFonts w:ascii="Times New Roman"/>
          <w:b w:val="false"/>
          <w:i w:val="false"/>
          <w:color w:val="000000"/>
          <w:sz w:val="28"/>
        </w:rPr>
        <w:t>
</w:t>
      </w:r>
      <w:r>
        <w:rPr>
          <w:rFonts w:ascii="Times New Roman"/>
          <w:b w:val="false"/>
          <w:i w:val="false"/>
          <w:color w:val="000000"/>
          <w:sz w:val="28"/>
        </w:rPr>
        <w:t>
      7) жұмыс орнынан мінездеме;</w:t>
      </w:r>
      <w:r>
        <w:br/>
      </w:r>
      <w:r>
        <w:rPr>
          <w:rFonts w:ascii="Times New Roman"/>
          <w:b w:val="false"/>
          <w:i w:val="false"/>
          <w:color w:val="000000"/>
          <w:sz w:val="28"/>
        </w:rPr>
        <w:t>
</w:t>
      </w:r>
      <w:r>
        <w:rPr>
          <w:rFonts w:ascii="Times New Roman"/>
          <w:b w:val="false"/>
          <w:i w:val="false"/>
          <w:color w:val="000000"/>
          <w:sz w:val="28"/>
        </w:rPr>
        <w:t>
      7-1) осы Ереженiң 14-1-тармағында көрсетiлген бағдарламалар бойынша тест тапсырғандығы туралы қолданыстағы нотариалды куәландырылған (мемлекеттік қызметкерлерге – мемлекеттік органның кадр қызметі растаған) сертификат көшiрмесi (бар болса);</w:t>
      </w:r>
      <w:r>
        <w:br/>
      </w:r>
      <w:r>
        <w:rPr>
          <w:rFonts w:ascii="Times New Roman"/>
          <w:b w:val="false"/>
          <w:i w:val="false"/>
          <w:color w:val="000000"/>
          <w:sz w:val="28"/>
        </w:rPr>
        <w:t>
</w:t>
      </w:r>
      <w:r>
        <w:rPr>
          <w:rFonts w:ascii="Times New Roman"/>
          <w:b w:val="false"/>
          <w:i w:val="false"/>
          <w:color w:val="000000"/>
          <w:sz w:val="28"/>
        </w:rPr>
        <w:t>
      8) ғылыми және ғылыми-әдістемелік еңбектері болған жағдайда, аталған құжаттардың көшірмелерімен бірге олардың тізімі;</w:t>
      </w:r>
      <w:r>
        <w:br/>
      </w:r>
      <w:r>
        <w:rPr>
          <w:rFonts w:ascii="Times New Roman"/>
          <w:b w:val="false"/>
          <w:i w:val="false"/>
          <w:color w:val="000000"/>
          <w:sz w:val="28"/>
        </w:rPr>
        <w:t>
</w:t>
      </w:r>
      <w:r>
        <w:rPr>
          <w:rFonts w:ascii="Times New Roman"/>
          <w:b w:val="false"/>
          <w:i w:val="false"/>
          <w:color w:val="000000"/>
          <w:sz w:val="28"/>
        </w:rPr>
        <w:t>
      9) жұмыс орны бойынша кадр бөлімі растаған кадр есебі жөніндегі жеке іс парағы немесе істеген қызметтерінің тізімі.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11. МСҰМ-ға бюджеттік негізде оқуға түсушілер қосымша мыналарды тапсырады:</w:t>
      </w:r>
      <w:r>
        <w:br/>
      </w:r>
      <w:r>
        <w:rPr>
          <w:rFonts w:ascii="Times New Roman"/>
          <w:b w:val="false"/>
          <w:i w:val="false"/>
          <w:color w:val="000000"/>
          <w:sz w:val="28"/>
        </w:rPr>
        <w:t>
</w:t>
      </w:r>
      <w:r>
        <w:rPr>
          <w:rFonts w:ascii="Times New Roman"/>
          <w:b w:val="false"/>
          <w:i w:val="false"/>
          <w:color w:val="000000"/>
          <w:sz w:val="28"/>
        </w:rPr>
        <w:t>
      1) Мемлекеттік органның жетекшісінің немесе Қазақстан Республикасының заңнамасына сәйкес бағыттауға құқығы бар тұлғаның қолы қойылған, Академия бекiткен нысандағы жолдама;</w:t>
      </w:r>
      <w:r>
        <w:br/>
      </w:r>
      <w:r>
        <w:rPr>
          <w:rFonts w:ascii="Times New Roman"/>
          <w:b w:val="false"/>
          <w:i w:val="false"/>
          <w:color w:val="000000"/>
          <w:sz w:val="28"/>
        </w:rPr>
        <w:t>
</w:t>
      </w:r>
      <w:r>
        <w:rPr>
          <w:rFonts w:ascii="Times New Roman"/>
          <w:b w:val="false"/>
          <w:i w:val="false"/>
          <w:color w:val="000000"/>
          <w:sz w:val="28"/>
        </w:rPr>
        <w:t>
      2) жұмыс орнынан санаты және мемлекеттік қызмет өтілі көрсетілген анықтама.</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p>
    <w:bookmarkEnd w:id="24"/>
    <w:bookmarkStart w:name="z143" w:id="25"/>
    <w:p>
      <w:pPr>
        <w:spacing w:after="0"/>
        <w:ind w:left="0"/>
        <w:jc w:val="left"/>
      </w:pPr>
      <w:r>
        <w:rPr>
          <w:rFonts w:ascii="Times New Roman"/>
          <w:b/>
          <w:i w:val="false"/>
          <w:color w:val="000000"/>
        </w:rPr>
        <w:t xml:space="preserve"> 
3. Қабылдау емтихандарын өткізу тәртібі</w:t>
      </w:r>
    </w:p>
    <w:bookmarkEnd w:id="25"/>
    <w:bookmarkStart w:name="z144" w:id="26"/>
    <w:p>
      <w:pPr>
        <w:spacing w:after="0"/>
        <w:ind w:left="0"/>
        <w:jc w:val="both"/>
      </w:pPr>
      <w:r>
        <w:rPr>
          <w:rFonts w:ascii="Times New Roman"/>
          <w:b w:val="false"/>
          <w:i w:val="false"/>
          <w:color w:val="000000"/>
          <w:sz w:val="28"/>
        </w:rPr>
        <w:t>
      12. МСҰМ-ға оқуға түсушілер мына қабылдау емтихандарын тапсырады:</w:t>
      </w:r>
      <w:r>
        <w:br/>
      </w:r>
      <w:r>
        <w:rPr>
          <w:rFonts w:ascii="Times New Roman"/>
          <w:b w:val="false"/>
          <w:i w:val="false"/>
          <w:color w:val="000000"/>
          <w:sz w:val="28"/>
        </w:rPr>
        <w:t>
</w:t>
      </w:r>
      <w:r>
        <w:rPr>
          <w:rFonts w:ascii="Times New Roman"/>
          <w:b w:val="false"/>
          <w:i w:val="false"/>
          <w:color w:val="000000"/>
          <w:sz w:val="28"/>
        </w:rPr>
        <w:t>
      1) ағылшын тілі бойынша;</w:t>
      </w:r>
      <w:r>
        <w:br/>
      </w:r>
      <w:r>
        <w:rPr>
          <w:rFonts w:ascii="Times New Roman"/>
          <w:b w:val="false"/>
          <w:i w:val="false"/>
          <w:color w:val="000000"/>
          <w:sz w:val="28"/>
        </w:rPr>
        <w:t>
</w:t>
      </w:r>
      <w:r>
        <w:rPr>
          <w:rFonts w:ascii="Times New Roman"/>
          <w:b w:val="false"/>
          <w:i w:val="false"/>
          <w:color w:val="000000"/>
          <w:sz w:val="28"/>
        </w:rPr>
        <w:t>
      2) мамандығы бойынша.</w:t>
      </w:r>
      <w:r>
        <w:br/>
      </w:r>
      <w:r>
        <w:rPr>
          <w:rFonts w:ascii="Times New Roman"/>
          <w:b w:val="false"/>
          <w:i w:val="false"/>
          <w:color w:val="000000"/>
          <w:sz w:val="28"/>
        </w:rPr>
        <w:t>
</w:t>
      </w:r>
      <w:r>
        <w:rPr>
          <w:rFonts w:ascii="Times New Roman"/>
          <w:b w:val="false"/>
          <w:i w:val="false"/>
          <w:color w:val="000000"/>
          <w:sz w:val="28"/>
        </w:rPr>
        <w:t>
      12-1. Шетел азаматтары түсу емтихандарын тапсырады:</w:t>
      </w:r>
      <w:r>
        <w:br/>
      </w:r>
      <w:r>
        <w:rPr>
          <w:rFonts w:ascii="Times New Roman"/>
          <w:b w:val="false"/>
          <w:i w:val="false"/>
          <w:color w:val="000000"/>
          <w:sz w:val="28"/>
        </w:rPr>
        <w:t>
</w:t>
      </w:r>
      <w:r>
        <w:rPr>
          <w:rFonts w:ascii="Times New Roman"/>
          <w:b w:val="false"/>
          <w:i w:val="false"/>
          <w:color w:val="000000"/>
          <w:sz w:val="28"/>
        </w:rPr>
        <w:t>
      1) қазақ немесе орыс тiлдерi бойынша (оқыту тiлi);</w:t>
      </w:r>
      <w:r>
        <w:br/>
      </w:r>
      <w:r>
        <w:rPr>
          <w:rFonts w:ascii="Times New Roman"/>
          <w:b w:val="false"/>
          <w:i w:val="false"/>
          <w:color w:val="000000"/>
          <w:sz w:val="28"/>
        </w:rPr>
        <w:t>
</w:t>
      </w:r>
      <w:r>
        <w:rPr>
          <w:rFonts w:ascii="Times New Roman"/>
          <w:b w:val="false"/>
          <w:i w:val="false"/>
          <w:color w:val="000000"/>
          <w:sz w:val="28"/>
        </w:rPr>
        <w:t>
      2) мамандық бойынша.</w:t>
      </w:r>
      <w:r>
        <w:br/>
      </w:r>
      <w:r>
        <w:rPr>
          <w:rFonts w:ascii="Times New Roman"/>
          <w:b w:val="false"/>
          <w:i w:val="false"/>
          <w:color w:val="000000"/>
          <w:sz w:val="28"/>
        </w:rPr>
        <w:t>
      </w:t>
      </w:r>
      <w:r>
        <w:rPr>
          <w:rFonts w:ascii="Times New Roman"/>
          <w:b w:val="false"/>
          <w:i w:val="false"/>
          <w:color w:val="ff0000"/>
          <w:sz w:val="28"/>
        </w:rPr>
        <w:t xml:space="preserve">Ескерту. 12-1-тармақпен толықтырылды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13. МСҰМ қабылдау емтихандарының бағдарламаларын жоғары негізгі және арнаулы білім беру пәндерінің типтік бағдарламалары негізінде қалыптастырады.</w:t>
      </w:r>
      <w:r>
        <w:br/>
      </w:r>
      <w:r>
        <w:rPr>
          <w:rFonts w:ascii="Times New Roman"/>
          <w:b w:val="false"/>
          <w:i w:val="false"/>
          <w:color w:val="000000"/>
          <w:sz w:val="28"/>
        </w:rPr>
        <w:t>
</w:t>
      </w:r>
      <w:r>
        <w:rPr>
          <w:rFonts w:ascii="Times New Roman"/>
          <w:b w:val="false"/>
          <w:i w:val="false"/>
          <w:color w:val="000000"/>
          <w:sz w:val="28"/>
        </w:rPr>
        <w:t>
      14. Ағылшын тілі бойынша қабылдау емтихан Қазақстан Республикасы Білім және ғылым министрлігінің Ұлттық тестілеу орталығы әзірлеген технологиялар бойынша тапсырылады.</w:t>
      </w:r>
      <w:r>
        <w:br/>
      </w:r>
      <w:r>
        <w:rPr>
          <w:rFonts w:ascii="Times New Roman"/>
          <w:b w:val="false"/>
          <w:i w:val="false"/>
          <w:color w:val="000000"/>
          <w:sz w:val="28"/>
        </w:rPr>
        <w:t>
</w:t>
      </w:r>
      <w:r>
        <w:rPr>
          <w:rFonts w:ascii="Times New Roman"/>
          <w:b w:val="false"/>
          <w:i w:val="false"/>
          <w:color w:val="000000"/>
          <w:sz w:val="28"/>
        </w:rPr>
        <w:t>
      14-1. Test of English as a Foreign Language (TOEFL, шектi балл - кемiнде 560), International English Language Tests System (IELTS, шектi балл - кемiнде 6.0) бағдарламалары бойынша ағылшын тiлiнен тест тапсырғандығы туралы расталған қолданыстағы сертификаты бар Қазақстан Республикасының азаматтары ағылшын тiлiнен түсу емтихандарынан босатылады.</w:t>
      </w:r>
      <w:r>
        <w:br/>
      </w:r>
      <w:r>
        <w:rPr>
          <w:rFonts w:ascii="Times New Roman"/>
          <w:b w:val="false"/>
          <w:i w:val="false"/>
          <w:color w:val="000000"/>
          <w:sz w:val="28"/>
        </w:rPr>
        <w:t>
      </w:t>
      </w:r>
      <w:r>
        <w:rPr>
          <w:rFonts w:ascii="Times New Roman"/>
          <w:b w:val="false"/>
          <w:i w:val="false"/>
          <w:color w:val="ff0000"/>
          <w:sz w:val="28"/>
        </w:rPr>
        <w:t xml:space="preserve">Ескерту. 14-1-тармақпен толықтырылды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15. Жоғары бiлiм беру бағдарламасының көлемiнде мамандығы бойынша қабылдау емтиханын емтихан комиссиясы ауызша түрде жүргiзедi.</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16. &lt;*&gt;</w:t>
      </w:r>
      <w:r>
        <w:br/>
      </w:r>
      <w:r>
        <w:rPr>
          <w:rFonts w:ascii="Times New Roman"/>
          <w:b w:val="false"/>
          <w:i w:val="false"/>
          <w:color w:val="000000"/>
          <w:sz w:val="28"/>
        </w:rPr>
        <w:t>
      </w:t>
      </w:r>
      <w:r>
        <w:rPr>
          <w:rFonts w:ascii="Times New Roman"/>
          <w:b w:val="false"/>
          <w:i w:val="false"/>
          <w:color w:val="ff0000"/>
          <w:sz w:val="28"/>
        </w:rPr>
        <w:t xml:space="preserve">Ескерту. 16-тармақ алынып тасталды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17. Қабылдау емтихандарының бірінен қанағаттанарлықсыз баға алған тұлға одан әрі конкурсқа қатысуға жіберілмейді.</w:t>
      </w:r>
      <w:r>
        <w:br/>
      </w:r>
      <w:r>
        <w:rPr>
          <w:rFonts w:ascii="Times New Roman"/>
          <w:b w:val="false"/>
          <w:i w:val="false"/>
          <w:color w:val="000000"/>
          <w:sz w:val="28"/>
        </w:rPr>
        <w:t>
      Емтиханды қайта тапсыруға рұқсат етілмейді.</w:t>
      </w:r>
      <w:r>
        <w:br/>
      </w:r>
      <w:r>
        <w:rPr>
          <w:rFonts w:ascii="Times New Roman"/>
          <w:b w:val="false"/>
          <w:i w:val="false"/>
          <w:color w:val="000000"/>
          <w:sz w:val="28"/>
        </w:rPr>
        <w:t>
</w:t>
      </w:r>
      <w:r>
        <w:rPr>
          <w:rFonts w:ascii="Times New Roman"/>
          <w:b w:val="false"/>
          <w:i w:val="false"/>
          <w:color w:val="000000"/>
          <w:sz w:val="28"/>
        </w:rPr>
        <w:t>
      18. Қабылдау емтиханының нәтижелерімен келіспеген оқуға түсуші тиісті емтихан тапсырғаннан кейін келесі күні сағат 13.00-ге дейін апелляциялық комиссияға өтініш береді. Апелляциялық комиссия өтініш тапсырылған күннен бастап бір күн ішінде апелляция туралы өтінішті қарайды және емтихан бойынша соңғы баға туралы шешім шығарады.</w:t>
      </w:r>
      <w:r>
        <w:br/>
      </w:r>
      <w:r>
        <w:rPr>
          <w:rFonts w:ascii="Times New Roman"/>
          <w:b w:val="false"/>
          <w:i w:val="false"/>
          <w:color w:val="000000"/>
          <w:sz w:val="28"/>
        </w:rPr>
        <w:t>
</w:t>
      </w:r>
      <w:r>
        <w:rPr>
          <w:rFonts w:ascii="Times New Roman"/>
          <w:b w:val="false"/>
          <w:i w:val="false"/>
          <w:color w:val="000000"/>
          <w:sz w:val="28"/>
        </w:rPr>
        <w:t>
      19. Апелляциялық комиссиясының құрамына мемлекеттік органдардың өкілдері тәуелсіз сарапшы ретінде қатыса алады.</w:t>
      </w:r>
    </w:p>
    <w:bookmarkEnd w:id="26"/>
    <w:bookmarkStart w:name="z154" w:id="27"/>
    <w:p>
      <w:pPr>
        <w:spacing w:after="0"/>
        <w:ind w:left="0"/>
        <w:jc w:val="left"/>
      </w:pPr>
      <w:r>
        <w:rPr>
          <w:rFonts w:ascii="Times New Roman"/>
          <w:b/>
          <w:i w:val="false"/>
          <w:color w:val="000000"/>
        </w:rPr>
        <w:t xml:space="preserve"> 
4. МСҰМ-ға қабылдау тәртібі</w:t>
      </w:r>
    </w:p>
    <w:bookmarkEnd w:id="27"/>
    <w:bookmarkStart w:name="z155" w:id="28"/>
    <w:p>
      <w:pPr>
        <w:spacing w:after="0"/>
        <w:ind w:left="0"/>
        <w:jc w:val="both"/>
      </w:pPr>
      <w:r>
        <w:rPr>
          <w:rFonts w:ascii="Times New Roman"/>
          <w:b w:val="false"/>
          <w:i w:val="false"/>
          <w:color w:val="000000"/>
          <w:sz w:val="28"/>
        </w:rPr>
        <w:t>
      20. Қабылдау комиссиясы МСҰМ-ға қабылдауды оқуға түсу емтихандарының нәтижелері бойынша конкурстық негізде жүзеге асырады.</w:t>
      </w:r>
      <w:r>
        <w:br/>
      </w:r>
      <w:r>
        <w:rPr>
          <w:rFonts w:ascii="Times New Roman"/>
          <w:b w:val="false"/>
          <w:i w:val="false"/>
          <w:color w:val="000000"/>
          <w:sz w:val="28"/>
        </w:rPr>
        <w:t>
</w:t>
      </w:r>
      <w:r>
        <w:rPr>
          <w:rFonts w:ascii="Times New Roman"/>
          <w:b w:val="false"/>
          <w:i w:val="false"/>
          <w:color w:val="000000"/>
          <w:sz w:val="28"/>
        </w:rPr>
        <w:t>
      21. Қабылдау емтихандарының жиынтығы бойынша оң баға алған және кемiнде 8 балл (дәстүрлi бағалау жүйесi бойынша) жинаған тұлғаларды Қабылдау комиссиясы оқуға қабылдануға кандидат ретiнде қарастырады.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22. Бюджеттiк негiзде оқуға қабылдау кезiнде бiрдей балл жинаған жағдайда, мамандығы бойынша ең жоғары баға алған, сосын ағылшын/қазақ, орыс тiлi бойынша ең жоғары баға алған оқуға түсушiлерге басым құқық берiледi.</w:t>
      </w:r>
      <w:r>
        <w:br/>
      </w:r>
      <w:r>
        <w:rPr>
          <w:rFonts w:ascii="Times New Roman"/>
          <w:b w:val="false"/>
          <w:i w:val="false"/>
          <w:color w:val="000000"/>
          <w:sz w:val="28"/>
        </w:rPr>
        <w:t>
      Мамандығы бойынша және ағылшын/қазақ, орыс тiлi бойынша бiрдей балл жинаған жағдайда, қабылдау кезiнде мемлекеттік қызметтің басшылық лауазымдарындағы еңбек өтілі көп бар, сосын тиiстi мамандық бейiнi бойынша ғылыми жетiстiктерi (ғылыми дәрежесi, ғылыми атағы, патенттерi, ғылыми жарияланымдары және басқалар), сосын үздiк белгiдегi жоғары бiлiм туралы дипломы бар азаматтарға басым құқық берiледi.</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Мемлекеттік қызмет істері агенттігі төрағасының м.а. 2011.05.28 </w:t>
      </w:r>
      <w:r>
        <w:rPr>
          <w:rFonts w:ascii="Times New Roman"/>
          <w:b w:val="false"/>
          <w:i w:val="false"/>
          <w:color w:val="000000"/>
          <w:sz w:val="28"/>
        </w:rPr>
        <w:t>№ 02-01-02/101</w:t>
      </w:r>
      <w:r>
        <w:rPr>
          <w:rFonts w:ascii="Times New Roman"/>
          <w:b w:val="false"/>
          <w:i w:val="false"/>
          <w:color w:val="ff0000"/>
          <w:sz w:val="28"/>
        </w:rPr>
        <w:t xml:space="preserve"> (ресми жарияланғаннан кейiн күнтiзбелiк он күн өткен соң қолданысқа енгiзiледi) Бұйрығы.</w:t>
      </w:r>
      <w:r>
        <w:br/>
      </w:r>
      <w:r>
        <w:rPr>
          <w:rFonts w:ascii="Times New Roman"/>
          <w:b w:val="false"/>
          <w:i w:val="false"/>
          <w:color w:val="000000"/>
          <w:sz w:val="28"/>
        </w:rPr>
        <w:t>
</w:t>
      </w:r>
      <w:r>
        <w:rPr>
          <w:rFonts w:ascii="Times New Roman"/>
          <w:b w:val="false"/>
          <w:i w:val="false"/>
          <w:color w:val="000000"/>
          <w:sz w:val="28"/>
        </w:rPr>
        <w:t>
      23. Бюджеттік негізде оқуға қабылдау туралы бұйрық Академия, оқуға түсетін конкурсант, және Академияға оқуға жіберген мемлекеттік орган арасындағы үш жақты шарт жасалғаннан кейін жүзеге асырылады.    Ақылы негізде оқуға қабылдау туралы бұйрық шарт жасалғаннан кейін және бірінші оқу жылының толық немесе жартылай (50%) ақысы төленгеннен кейін шығарылады.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