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7ef43" w14:textId="1d7ef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Фитосанитариялық, ветеренариялық-санитариялық қауіпсіздік, асыл тұқымды мал шаруашылығы, астық, мақта нарығы және тұқым шаруашылығы салаларындағы тексеру парақтарының нысандарын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Ауыл шаруашылығы министрінің 2010 жылғы 31 наурыздағы N 218 және Қазақстан Республикасы Экономикалық даму және сауда министрінің 2010 жылғы 30 сәуірдегі N 23 бірлескен бұйрығы. Қазақстан Республикасы Әділет министрлігінде 2010 жылғы 2 маусымда Нормативтік құқықтық кесімдерді мемлекеттік тіркеудің тізіліміне N 6269 болып енгізілді. 2011 жылдың 1 қаңтарына дейін қолданылады</w:t>
      </w:r>
    </w:p>
    <w:p>
      <w:pPr>
        <w:spacing w:after="0"/>
        <w:ind w:left="0"/>
        <w:jc w:val="both"/>
      </w:pPr>
      <w:r>
        <w:rPr>
          <w:rFonts w:ascii="Times New Roman"/>
          <w:b w:val="false"/>
          <w:i w:val="false"/>
          <w:color w:val="ff0000"/>
          <w:sz w:val="28"/>
        </w:rPr>
        <w:t>      Ескерту. Осы бұйрық 2011.01.01 дейін қолданылады (</w:t>
      </w:r>
      <w:r>
        <w:rPr>
          <w:rFonts w:ascii="Times New Roman"/>
          <w:b w:val="false"/>
          <w:i w:val="false"/>
          <w:color w:val="ff0000"/>
          <w:sz w:val="28"/>
        </w:rPr>
        <w:t>4-т.</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«Жеке кәсіпкерлік туралы» Қазақстан Республикасының 2006 жылғы 31 қаңтардағы Заңының 38-бабы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БҰЙЫРАМЫЗ:</w:t>
      </w:r>
      <w:r>
        <w:br/>
      </w:r>
      <w:r>
        <w:rPr>
          <w:rFonts w:ascii="Times New Roman"/>
          <w:b w:val="false"/>
          <w:i w:val="false"/>
          <w:color w:val="000000"/>
          <w:sz w:val="28"/>
        </w:rPr>
        <w:t>
</w:t>
      </w:r>
      <w:r>
        <w:rPr>
          <w:rFonts w:ascii="Times New Roman"/>
          <w:b w:val="false"/>
          <w:i w:val="false"/>
          <w:color w:val="000000"/>
          <w:sz w:val="28"/>
        </w:rPr>
        <w:t>
      1. Мыналар:</w:t>
      </w:r>
      <w:r>
        <w:br/>
      </w:r>
      <w:r>
        <w:rPr>
          <w:rFonts w:ascii="Times New Roman"/>
          <w:b w:val="false"/>
          <w:i w:val="false"/>
          <w:color w:val="000000"/>
          <w:sz w:val="28"/>
        </w:rPr>
        <w:t>
</w:t>
      </w: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фитосанитариялық қауіпсіздік саласындағы тексеру парақтарының нысандары;</w:t>
      </w:r>
      <w:r>
        <w:br/>
      </w:r>
      <w:r>
        <w:rPr>
          <w:rFonts w:ascii="Times New Roman"/>
          <w:b w:val="false"/>
          <w:i w:val="false"/>
          <w:color w:val="000000"/>
          <w:sz w:val="28"/>
        </w:rPr>
        <w:t>
</w:t>
      </w: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ветеринариялық-санитариялық қауіпсіздік саласындағы тексеру парақтарының нысандары;</w:t>
      </w:r>
      <w:r>
        <w:br/>
      </w:r>
      <w:r>
        <w:rPr>
          <w:rFonts w:ascii="Times New Roman"/>
          <w:b w:val="false"/>
          <w:i w:val="false"/>
          <w:color w:val="000000"/>
          <w:sz w:val="28"/>
        </w:rPr>
        <w:t>
</w:t>
      </w: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асыл тұқымды мал шаруашылығы саласындағы тексеру парақтарының нысандары;</w:t>
      </w:r>
      <w:r>
        <w:br/>
      </w:r>
      <w:r>
        <w:rPr>
          <w:rFonts w:ascii="Times New Roman"/>
          <w:b w:val="false"/>
          <w:i w:val="false"/>
          <w:color w:val="000000"/>
          <w:sz w:val="28"/>
        </w:rPr>
        <w:t>
</w:t>
      </w: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астық, мақта нарығы және тұқым шаруашылығы салаларындағы тексеру парақтарының нысандары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Ауыл шаруашылығы министрлігінің Агроөнеркәсіптік кешендегі мемлекеттік инспекция комитеті (С.И.Сүлейменов):</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Әділет министрлігінде мемлекеттік тіркеуді;</w:t>
      </w:r>
      <w:r>
        <w:br/>
      </w:r>
      <w:r>
        <w:rPr>
          <w:rFonts w:ascii="Times New Roman"/>
          <w:b w:val="false"/>
          <w:i w:val="false"/>
          <w:color w:val="000000"/>
          <w:sz w:val="28"/>
        </w:rPr>
        <w:t>
</w:t>
      </w:r>
      <w:r>
        <w:rPr>
          <w:rFonts w:ascii="Times New Roman"/>
          <w:b w:val="false"/>
          <w:i w:val="false"/>
          <w:color w:val="000000"/>
          <w:sz w:val="28"/>
        </w:rPr>
        <w:t>
      2) осы бұйрықты Қазақстан Республикасы Әділет министрлігінде мемлекеттік тіркеуден өткен соң ресми жариялауды;</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 Ауыл шаруашылығы министрлігінің интернет-ресурсына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Ауылшаруашылығы министрлігінің Жауапты хатшысы Е.И.Аманға жүктелсін.</w:t>
      </w:r>
      <w:r>
        <w:br/>
      </w:r>
      <w:r>
        <w:rPr>
          <w:rFonts w:ascii="Times New Roman"/>
          <w:b w:val="false"/>
          <w:i w:val="false"/>
          <w:color w:val="000000"/>
          <w:sz w:val="28"/>
        </w:rPr>
        <w:t>
</w:t>
      </w:r>
      <w:r>
        <w:rPr>
          <w:rFonts w:ascii="Times New Roman"/>
          <w:b w:val="false"/>
          <w:i w:val="false"/>
          <w:color w:val="000000"/>
          <w:sz w:val="28"/>
        </w:rPr>
        <w:t>
      4. Осы бұйрық мемлекеттік тіркеуден өткен күнінен бастап күшіне енеді және алғаш рет ресми жарияланған күнінен кейін он күнтізбелік күн өткен соң қолданысқа енгізіледі және 2011 жылдың 1 қаңтарына дейін қолданылады.</w:t>
      </w:r>
    </w:p>
    <w:bookmarkEnd w:id="0"/>
    <w:p>
      <w:pPr>
        <w:spacing w:after="0"/>
        <w:ind w:left="0"/>
        <w:jc w:val="both"/>
      </w:pPr>
      <w:r>
        <w:rPr>
          <w:rFonts w:ascii="Times New Roman"/>
          <w:b w:val="false"/>
          <w:i/>
          <w:color w:val="000000"/>
          <w:sz w:val="28"/>
        </w:rPr>
        <w:t>      Қазақстан Республикасы           Қазақстан Республикасы</w:t>
      </w:r>
      <w:r>
        <w:br/>
      </w:r>
      <w:r>
        <w:rPr>
          <w:rFonts w:ascii="Times New Roman"/>
          <w:b w:val="false"/>
          <w:i w:val="false"/>
          <w:color w:val="000000"/>
          <w:sz w:val="28"/>
        </w:rPr>
        <w:t>
</w:t>
      </w:r>
      <w:r>
        <w:rPr>
          <w:rFonts w:ascii="Times New Roman"/>
          <w:b w:val="false"/>
          <w:i/>
          <w:color w:val="000000"/>
          <w:sz w:val="28"/>
        </w:rPr>
        <w:t>      Ауыл шаруашылығы                 Экономикалық даму және</w:t>
      </w:r>
      <w:r>
        <w:br/>
      </w:r>
      <w:r>
        <w:rPr>
          <w:rFonts w:ascii="Times New Roman"/>
          <w:b w:val="false"/>
          <w:i w:val="false"/>
          <w:color w:val="000000"/>
          <w:sz w:val="28"/>
        </w:rPr>
        <w:t>
</w:t>
      </w:r>
      <w:r>
        <w:rPr>
          <w:rFonts w:ascii="Times New Roman"/>
          <w:b w:val="false"/>
          <w:i/>
          <w:color w:val="000000"/>
          <w:sz w:val="28"/>
        </w:rPr>
        <w:t xml:space="preserve">      министрі                         сауда министрі         </w:t>
      </w:r>
      <w:r>
        <w:br/>
      </w:r>
      <w:r>
        <w:rPr>
          <w:rFonts w:ascii="Times New Roman"/>
          <w:b w:val="false"/>
          <w:i w:val="false"/>
          <w:color w:val="000000"/>
          <w:sz w:val="28"/>
        </w:rPr>
        <w:t>
</w:t>
      </w:r>
      <w:r>
        <w:rPr>
          <w:rFonts w:ascii="Times New Roman"/>
          <w:b w:val="false"/>
          <w:i/>
          <w:color w:val="000000"/>
          <w:sz w:val="28"/>
        </w:rPr>
        <w:t>      _________А. Күрішбаев             _________Ж. Айтжанова</w:t>
      </w:r>
      <w:r>
        <w:br/>
      </w:r>
      <w:r>
        <w:rPr>
          <w:rFonts w:ascii="Times New Roman"/>
          <w:b w:val="false"/>
          <w:i w:val="false"/>
          <w:color w:val="000000"/>
          <w:sz w:val="28"/>
        </w:rPr>
        <w:t>
 </w:t>
      </w:r>
      <w:r>
        <w:br/>
      </w:r>
      <w:r>
        <w:rPr>
          <w:rFonts w:ascii="Times New Roman"/>
          <w:b w:val="false"/>
          <w:i w:val="false"/>
          <w:color w:val="000000"/>
          <w:sz w:val="28"/>
        </w:rPr>
        <w:t>
 </w:t>
      </w:r>
    </w:p>
    <w:bookmarkStart w:name="z13"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министрінің </w:t>
      </w:r>
      <w:r>
        <w:br/>
      </w:r>
      <w:r>
        <w:rPr>
          <w:rFonts w:ascii="Times New Roman"/>
          <w:b w:val="false"/>
          <w:i w:val="false"/>
          <w:color w:val="000000"/>
          <w:sz w:val="28"/>
        </w:rPr>
        <w:t xml:space="preserve">
2010 жылғы 31 наурыздағы № 218 </w:t>
      </w:r>
      <w:r>
        <w:br/>
      </w:r>
      <w:r>
        <w:rPr>
          <w:rFonts w:ascii="Times New Roman"/>
          <w:b w:val="false"/>
          <w:i w:val="false"/>
          <w:color w:val="000000"/>
          <w:sz w:val="28"/>
        </w:rPr>
        <w:t xml:space="preserve">
және Қазақстан Республикасы   </w:t>
      </w:r>
      <w:r>
        <w:br/>
      </w:r>
      <w:r>
        <w:rPr>
          <w:rFonts w:ascii="Times New Roman"/>
          <w:b w:val="false"/>
          <w:i w:val="false"/>
          <w:color w:val="000000"/>
          <w:sz w:val="28"/>
        </w:rPr>
        <w:t xml:space="preserve">
Экономикалық даму және сауда  </w:t>
      </w:r>
      <w:r>
        <w:br/>
      </w:r>
      <w:r>
        <w:rPr>
          <w:rFonts w:ascii="Times New Roman"/>
          <w:b w:val="false"/>
          <w:i w:val="false"/>
          <w:color w:val="000000"/>
          <w:sz w:val="28"/>
        </w:rPr>
        <w:t xml:space="preserve">
министрінің 2010 жылғы     </w:t>
      </w:r>
      <w:r>
        <w:br/>
      </w:r>
      <w:r>
        <w:rPr>
          <w:rFonts w:ascii="Times New Roman"/>
          <w:b w:val="false"/>
          <w:i w:val="false"/>
          <w:color w:val="000000"/>
          <w:sz w:val="28"/>
        </w:rPr>
        <w:t xml:space="preserve">
30 сәуірдегі № 23       </w:t>
      </w:r>
      <w:r>
        <w:br/>
      </w:r>
      <w:r>
        <w:rPr>
          <w:rFonts w:ascii="Times New Roman"/>
          <w:b w:val="false"/>
          <w:i w:val="false"/>
          <w:color w:val="000000"/>
          <w:sz w:val="28"/>
        </w:rPr>
        <w:t xml:space="preserve">
Бірлескен бұйрығына      </w:t>
      </w:r>
      <w:r>
        <w:br/>
      </w:r>
      <w:r>
        <w:rPr>
          <w:rFonts w:ascii="Times New Roman"/>
          <w:b w:val="false"/>
          <w:i w:val="false"/>
          <w:color w:val="000000"/>
          <w:sz w:val="28"/>
        </w:rPr>
        <w:t xml:space="preserve">
1-қосымша          </w:t>
      </w:r>
    </w:p>
    <w:bookmarkEnd w:id="1"/>
    <w:p>
      <w:pPr>
        <w:spacing w:after="0"/>
        <w:ind w:left="0"/>
        <w:jc w:val="both"/>
      </w:pPr>
      <w:r>
        <w:rPr>
          <w:rFonts w:ascii="Times New Roman"/>
          <w:b w:val="false"/>
          <w:i w:val="false"/>
          <w:color w:val="000000"/>
          <w:sz w:val="28"/>
        </w:rPr>
        <w:t>нысаны</w:t>
      </w:r>
    </w:p>
    <w:p>
      <w:pPr>
        <w:spacing w:after="0"/>
        <w:ind w:left="0"/>
        <w:jc w:val="left"/>
      </w:pPr>
      <w:r>
        <w:rPr>
          <w:rFonts w:ascii="Times New Roman"/>
          <w:b/>
          <w:i w:val="false"/>
          <w:color w:val="000000"/>
        </w:rPr>
        <w:t xml:space="preserve"> Пестицидтерді (улы химикаттарды) өндіру (формуляциялау) бойынша</w:t>
      </w:r>
      <w:r>
        <w:br/>
      </w:r>
      <w:r>
        <w:rPr>
          <w:rFonts w:ascii="Times New Roman"/>
          <w:b/>
          <w:i w:val="false"/>
          <w:color w:val="000000"/>
        </w:rPr>
        <w:t>
қызметті жүзеге асыратын субъектілер үшін тексеру парағы</w:t>
      </w:r>
    </w:p>
    <w:p>
      <w:pPr>
        <w:spacing w:after="0"/>
        <w:ind w:left="0"/>
        <w:jc w:val="both"/>
      </w:pPr>
      <w:r>
        <w:rPr>
          <w:rFonts w:ascii="Times New Roman"/>
          <w:b w:val="false"/>
          <w:i w:val="false"/>
          <w:color w:val="000000"/>
          <w:sz w:val="28"/>
        </w:rPr>
        <w:t>Органның атауы 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Тексеруді тағайындау туралы акт ___________________________________</w:t>
      </w:r>
      <w:r>
        <w:br/>
      </w:r>
      <w:r>
        <w:rPr>
          <w:rFonts w:ascii="Times New Roman"/>
          <w:b w:val="false"/>
          <w:i w:val="false"/>
          <w:color w:val="000000"/>
          <w:sz w:val="28"/>
        </w:rPr>
        <w:t>
                                                (№, күні)</w:t>
      </w:r>
      <w:r>
        <w:br/>
      </w:r>
      <w:r>
        <w:rPr>
          <w:rFonts w:ascii="Times New Roman"/>
          <w:b w:val="false"/>
          <w:i w:val="false"/>
          <w:color w:val="000000"/>
          <w:sz w:val="28"/>
        </w:rPr>
        <w:t>
Субъектінің атауы _________________________________________________</w:t>
      </w:r>
      <w:r>
        <w:br/>
      </w:r>
      <w:r>
        <w:rPr>
          <w:rFonts w:ascii="Times New Roman"/>
          <w:b w:val="false"/>
          <w:i w:val="false"/>
          <w:color w:val="000000"/>
          <w:sz w:val="28"/>
        </w:rPr>
        <w:t>
СТН (БСН, ЖСН) ____________________________________________________</w:t>
      </w:r>
      <w:r>
        <w:br/>
      </w:r>
      <w:r>
        <w:rPr>
          <w:rFonts w:ascii="Times New Roman"/>
          <w:b w:val="false"/>
          <w:i w:val="false"/>
          <w:color w:val="000000"/>
          <w:sz w:val="28"/>
        </w:rPr>
        <w:t>
Субъектінің орналасқан мекен-жайы 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6"/>
        <w:gridCol w:w="5479"/>
        <w:gridCol w:w="3564"/>
        <w:gridCol w:w="3431"/>
      </w:tblGrid>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Талаптардың тізімі</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талаптарға сәйкестігі*</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талаптарға сәйкес еместігі**</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(формуляцияланатын) пестицид Қазақстан Республикасында</w:t>
            </w:r>
            <w:r>
              <w:br/>
            </w:r>
            <w:r>
              <w:rPr>
                <w:rFonts w:ascii="Times New Roman"/>
                <w:b w:val="false"/>
                <w:i w:val="false"/>
                <w:color w:val="000000"/>
                <w:sz w:val="20"/>
              </w:rPr>
              <w:t>
</w:t>
            </w:r>
            <w:r>
              <w:rPr>
                <w:rFonts w:ascii="Times New Roman"/>
                <w:b w:val="false"/>
                <w:i w:val="false"/>
                <w:color w:val="000000"/>
                <w:sz w:val="20"/>
              </w:rPr>
              <w:t>мемлекеттік тіркеуде</w:t>
            </w:r>
            <w:r>
              <w:rPr>
                <w:rFonts w:ascii="Times New Roman"/>
                <w:b w:val="false"/>
                <w:i w:val="false"/>
                <w:color w:val="000000"/>
                <w:sz w:val="20"/>
              </w:rPr>
              <w:t xml:space="preserve"> бар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Нақты өндірілетін (формуляцияланатын) пестицидке Қазақстан Республикасының «Техникалық реттеу туралы» Заңының 23-бабы </w:t>
            </w:r>
            <w:r>
              <w:rPr>
                <w:rFonts w:ascii="Times New Roman"/>
                <w:b w:val="false"/>
                <w:i w:val="false"/>
                <w:color w:val="000000"/>
                <w:sz w:val="20"/>
              </w:rPr>
              <w:t>1 тармағына</w:t>
            </w:r>
            <w:r>
              <w:rPr>
                <w:rFonts w:ascii="Times New Roman"/>
                <w:b w:val="false"/>
                <w:i w:val="false"/>
                <w:color w:val="000000"/>
                <w:sz w:val="20"/>
              </w:rPr>
              <w:t xml:space="preserve"> сәйкес өндірушімен бекітілген нормативтік және/немесе техникалық құжаттарының болуы</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шикізатқа бақылаудың болуы (бастапқы шикізаттағы әсер етуші заттың құрамын тексеру)</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Ақырғы өнімнің сапасын бақылау үшін аккредитациялаудан өткен зертханалардың немесе аккредитациялаудан өткен зертханалармен келісім-шарттың болуы</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немесе техникалық құжаттарда көрсетілген жеке қорғану құралдарының болуы</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Пестицидтерді тиеу, </w:t>
            </w:r>
            <w:r>
              <w:rPr>
                <w:rFonts w:ascii="Times New Roman"/>
                <w:b w:val="false"/>
                <w:i w:val="false"/>
                <w:color w:val="000000"/>
                <w:sz w:val="20"/>
              </w:rPr>
              <w:t>орау</w:t>
            </w:r>
            <w:r>
              <w:rPr>
                <w:rFonts w:ascii="Times New Roman"/>
                <w:b w:val="false"/>
                <w:i w:val="false"/>
                <w:color w:val="000000"/>
                <w:sz w:val="20"/>
              </w:rPr>
              <w:t>, өлшеу және қораптау үшін механикаландыру құралдарының болуы</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Пестицидтерді өндіру (формуляциялау) жөніндегі объектілерді пайдалану кезінде атмосфераға шығырылатын қалдықтардан тазалайтын, ағын суларды жинайтын және залалсыздандыратын және қалдықтарды залалсыздандыратын ғимараттардың (қондырғылардың) болуы</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Желдің бағытын ескере отырып аумақтарды бөлу және өндірістік және қосымша үй-жайларды орналастыру</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(формуляцияланатын) пестицидтің қауіпсіздік паспортының болуы</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Пестицидтер өндірісінде (формуляциялауда) жұмыс істеушілердің </w:t>
            </w:r>
            <w:r>
              <w:rPr>
                <w:rFonts w:ascii="Times New Roman"/>
                <w:b w:val="false"/>
                <w:i w:val="false"/>
                <w:color w:val="000000"/>
                <w:sz w:val="20"/>
              </w:rPr>
              <w:t>міндетті</w:t>
            </w:r>
            <w:r>
              <w:rPr>
                <w:rFonts w:ascii="Times New Roman"/>
                <w:b w:val="false"/>
                <w:i w:val="false"/>
                <w:color w:val="000000"/>
                <w:sz w:val="20"/>
              </w:rPr>
              <w:t xml:space="preserve"> медициналық тексеруден өтуі</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Пестицидтерді өндіру (формуляциялау) кезінде техникалық қауіпсіздік бойынша нұсқаулықтан өту</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қойылатын талаптарға сәйкестігі жағдайында «+» белгісі қойылады;</w:t>
      </w:r>
      <w:r>
        <w:br/>
      </w:r>
      <w:r>
        <w:rPr>
          <w:rFonts w:ascii="Times New Roman"/>
          <w:b w:val="false"/>
          <w:i w:val="false"/>
          <w:color w:val="000000"/>
          <w:sz w:val="28"/>
        </w:rPr>
        <w:t>
** - қойылатын талаптарға сәйкес еместігі жағдайында «-» белгісі қойылады</w:t>
      </w:r>
    </w:p>
    <w:p>
      <w:pPr>
        <w:spacing w:after="0"/>
        <w:ind w:left="0"/>
        <w:jc w:val="both"/>
      </w:pPr>
      <w:r>
        <w:rPr>
          <w:rFonts w:ascii="Times New Roman"/>
          <w:b w:val="false"/>
          <w:i w:val="false"/>
          <w:color w:val="000000"/>
          <w:sz w:val="28"/>
        </w:rPr>
        <w:t>Тексеруді өсімдіктерді қорғау жөніндегі</w:t>
      </w:r>
      <w:r>
        <w:br/>
      </w:r>
      <w:r>
        <w:rPr>
          <w:rFonts w:ascii="Times New Roman"/>
          <w:b w:val="false"/>
          <w:i w:val="false"/>
          <w:color w:val="000000"/>
          <w:sz w:val="28"/>
        </w:rPr>
        <w:t>
мемлекеттік инспектор жүргізді ___________________ ______________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Талаптардың бұзылуы анықталған жағдайда жасалған нұсқаманың</w:t>
      </w:r>
      <w:r>
        <w:br/>
      </w:r>
      <w:r>
        <w:rPr>
          <w:rFonts w:ascii="Times New Roman"/>
          <w:b w:val="false"/>
          <w:i w:val="false"/>
          <w:color w:val="000000"/>
          <w:sz w:val="28"/>
        </w:rPr>
        <w:t>
нөмірі мен күні көрсетіледі</w:t>
      </w:r>
      <w:r>
        <w:br/>
      </w:r>
      <w:r>
        <w:rPr>
          <w:rFonts w:ascii="Times New Roman"/>
          <w:b w:val="false"/>
          <w:i w:val="false"/>
          <w:color w:val="000000"/>
          <w:sz w:val="28"/>
        </w:rPr>
        <w:t>
(20 ____ жылғы «____» ___________ (№ _____)</w:t>
      </w:r>
    </w:p>
    <w:p>
      <w:pPr>
        <w:spacing w:after="0"/>
        <w:ind w:left="0"/>
        <w:jc w:val="both"/>
      </w:pPr>
      <w:r>
        <w:rPr>
          <w:rFonts w:ascii="Times New Roman"/>
          <w:b w:val="false"/>
          <w:i w:val="false"/>
          <w:color w:val="000000"/>
          <w:sz w:val="28"/>
        </w:rPr>
        <w:t>Тексерудің қорытындысымен таныстым</w:t>
      </w:r>
      <w:r>
        <w:br/>
      </w:r>
      <w:r>
        <w:rPr>
          <w:rFonts w:ascii="Times New Roman"/>
          <w:b w:val="false"/>
          <w:i w:val="false"/>
          <w:color w:val="000000"/>
          <w:sz w:val="28"/>
        </w:rPr>
        <w:t>
(келісемін/келіспеймін) ___________________________________________</w:t>
      </w:r>
      <w:r>
        <w:br/>
      </w:r>
      <w:r>
        <w:rPr>
          <w:rFonts w:ascii="Times New Roman"/>
          <w:b w:val="false"/>
          <w:i w:val="false"/>
          <w:color w:val="000000"/>
          <w:sz w:val="28"/>
        </w:rPr>
        <w:t>
      (Т.А.Ә.)</w:t>
      </w:r>
      <w:r>
        <w:br/>
      </w:r>
      <w:r>
        <w:rPr>
          <w:rFonts w:ascii="Times New Roman"/>
          <w:b w:val="false"/>
          <w:i w:val="false"/>
          <w:color w:val="000000"/>
          <w:sz w:val="28"/>
        </w:rPr>
        <w:t>
      ___________________________________________</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«______» _______________ 20____ жыл</w:t>
      </w:r>
    </w:p>
    <w:p>
      <w:pPr>
        <w:spacing w:after="0"/>
        <w:ind w:left="0"/>
        <w:jc w:val="both"/>
      </w:pPr>
      <w:r>
        <w:rPr>
          <w:rFonts w:ascii="Times New Roman"/>
          <w:b w:val="false"/>
          <w:i w:val="false"/>
          <w:color w:val="000000"/>
          <w:sz w:val="28"/>
        </w:rPr>
        <w:t>Тексерілген объект тексерудің қорытындысы бойынша _________________</w:t>
      </w:r>
      <w:r>
        <w:br/>
      </w:r>
      <w:r>
        <w:rPr>
          <w:rFonts w:ascii="Times New Roman"/>
          <w:b w:val="false"/>
          <w:i w:val="false"/>
          <w:color w:val="000000"/>
          <w:sz w:val="28"/>
        </w:rPr>
        <w:t>
                                                  (объектінің атауы)</w:t>
      </w:r>
      <w:r>
        <w:br/>
      </w:r>
      <w:r>
        <w:rPr>
          <w:rFonts w:ascii="Times New Roman"/>
          <w:b w:val="false"/>
          <w:i w:val="false"/>
          <w:color w:val="000000"/>
          <w:sz w:val="28"/>
        </w:rPr>
        <w:t>
келесі объектілер санатына ауыстырылады («+» белгісімен белгілеп қою):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03"/>
        <w:gridCol w:w="4503"/>
        <w:gridCol w:w="4074"/>
      </w:tblGrid>
      <w:tr>
        <w:trPr>
          <w:trHeight w:val="30" w:hRule="atLeast"/>
        </w:trPr>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дәрежедегі тәуекел</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дәрежедегі тәуекел</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 дәрежедегі тәуекел</w:t>
            </w:r>
          </w:p>
        </w:tc>
      </w:tr>
      <w:tr>
        <w:trPr>
          <w:trHeight w:val="30" w:hRule="atLeast"/>
        </w:trPr>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Органның лауазымды тұлғалары:</w:t>
      </w:r>
      <w:r>
        <w:br/>
      </w:r>
      <w:r>
        <w:rPr>
          <w:rFonts w:ascii="Times New Roman"/>
          <w:b w:val="false"/>
          <w:i w:val="false"/>
          <w:color w:val="000000"/>
          <w:sz w:val="28"/>
        </w:rPr>
        <w:t>
_____________________ ____________ _______________________________</w:t>
      </w:r>
      <w:r>
        <w:br/>
      </w:r>
      <w:r>
        <w:rPr>
          <w:rFonts w:ascii="Times New Roman"/>
          <w:b w:val="false"/>
          <w:i w:val="false"/>
          <w:color w:val="000000"/>
          <w:sz w:val="28"/>
        </w:rPr>
        <w:t>
      (лауазымы)         (қолы)               (Т.А.Ә.)</w:t>
      </w:r>
      <w:r>
        <w:br/>
      </w:r>
      <w:r>
        <w:rPr>
          <w:rFonts w:ascii="Times New Roman"/>
          <w:b w:val="false"/>
          <w:i w:val="false"/>
          <w:color w:val="000000"/>
          <w:sz w:val="28"/>
        </w:rPr>
        <w:t>
_____________________ ____________ _______________________________</w:t>
      </w:r>
      <w:r>
        <w:br/>
      </w:r>
      <w:r>
        <w:rPr>
          <w:rFonts w:ascii="Times New Roman"/>
          <w:b w:val="false"/>
          <w:i w:val="false"/>
          <w:color w:val="000000"/>
          <w:sz w:val="28"/>
        </w:rPr>
        <w:t xml:space="preserve">
      (лауазымы)         (қолы)               (Т.А.Ә.) </w:t>
      </w:r>
    </w:p>
    <w:p>
      <w:pPr>
        <w:spacing w:after="0"/>
        <w:ind w:left="0"/>
        <w:jc w:val="both"/>
      </w:pPr>
      <w:r>
        <w:rPr>
          <w:rFonts w:ascii="Times New Roman"/>
          <w:b w:val="false"/>
          <w:i w:val="false"/>
          <w:color w:val="000000"/>
          <w:sz w:val="28"/>
        </w:rPr>
        <w:t>Органның басшысы:</w:t>
      </w:r>
      <w:r>
        <w:br/>
      </w:r>
      <w:r>
        <w:rPr>
          <w:rFonts w:ascii="Times New Roman"/>
          <w:b w:val="false"/>
          <w:i w:val="false"/>
          <w:color w:val="000000"/>
          <w:sz w:val="28"/>
        </w:rPr>
        <w:t>
________________________________________________  ________________</w:t>
      </w:r>
      <w:r>
        <w:br/>
      </w:r>
      <w:r>
        <w:rPr>
          <w:rFonts w:ascii="Times New Roman"/>
          <w:b w:val="false"/>
          <w:i w:val="false"/>
          <w:color w:val="000000"/>
          <w:sz w:val="28"/>
        </w:rPr>
        <w:t>
                (Т.А.Ә. лауазымы)                      (қолы)</w:t>
      </w:r>
    </w:p>
    <w:bookmarkStart w:name="z14" w:id="2"/>
    <w:p>
      <w:pPr>
        <w:spacing w:after="0"/>
        <w:ind w:left="0"/>
        <w:jc w:val="both"/>
      </w:pPr>
      <w:r>
        <w:rPr>
          <w:rFonts w:ascii="Times New Roman"/>
          <w:b w:val="false"/>
          <w:i w:val="false"/>
          <w:color w:val="000000"/>
          <w:sz w:val="28"/>
        </w:rPr>
        <w:t>
нысаны</w:t>
      </w:r>
    </w:p>
    <w:bookmarkEnd w:id="2"/>
    <w:p>
      <w:pPr>
        <w:spacing w:after="0"/>
        <w:ind w:left="0"/>
        <w:jc w:val="left"/>
      </w:pPr>
      <w:r>
        <w:rPr>
          <w:rFonts w:ascii="Times New Roman"/>
          <w:b/>
          <w:i w:val="false"/>
          <w:color w:val="000000"/>
        </w:rPr>
        <w:t xml:space="preserve"> Пестицидтерді (улы химикаттарды) фумигациялық және аэрозольдік</w:t>
      </w:r>
      <w:r>
        <w:br/>
      </w:r>
      <w:r>
        <w:rPr>
          <w:rFonts w:ascii="Times New Roman"/>
          <w:b/>
          <w:i w:val="false"/>
          <w:color w:val="000000"/>
        </w:rPr>
        <w:t>
тәсілімен қолдану қызметін жүзеге асыратын субъектілер</w:t>
      </w:r>
      <w:r>
        <w:br/>
      </w:r>
      <w:r>
        <w:rPr>
          <w:rFonts w:ascii="Times New Roman"/>
          <w:b/>
          <w:i w:val="false"/>
          <w:color w:val="000000"/>
        </w:rPr>
        <w:t>
үшін тексеру парағы</w:t>
      </w:r>
    </w:p>
    <w:p>
      <w:pPr>
        <w:spacing w:after="0"/>
        <w:ind w:left="0"/>
        <w:jc w:val="both"/>
      </w:pPr>
      <w:r>
        <w:rPr>
          <w:rFonts w:ascii="Times New Roman"/>
          <w:b w:val="false"/>
          <w:i w:val="false"/>
          <w:color w:val="000000"/>
          <w:sz w:val="28"/>
        </w:rPr>
        <w:t>Органның атауы 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Тексеруді тағайындау туралы акт ___________________________________</w:t>
      </w:r>
      <w:r>
        <w:br/>
      </w:r>
      <w:r>
        <w:rPr>
          <w:rFonts w:ascii="Times New Roman"/>
          <w:b w:val="false"/>
          <w:i w:val="false"/>
          <w:color w:val="000000"/>
          <w:sz w:val="28"/>
        </w:rPr>
        <w:t>
                                              (№, күні)</w:t>
      </w:r>
      <w:r>
        <w:br/>
      </w:r>
      <w:r>
        <w:rPr>
          <w:rFonts w:ascii="Times New Roman"/>
          <w:b w:val="false"/>
          <w:i w:val="false"/>
          <w:color w:val="000000"/>
          <w:sz w:val="28"/>
        </w:rPr>
        <w:t>
Субъектінің атауы _________________________________________________</w:t>
      </w:r>
      <w:r>
        <w:br/>
      </w:r>
      <w:r>
        <w:rPr>
          <w:rFonts w:ascii="Times New Roman"/>
          <w:b w:val="false"/>
          <w:i w:val="false"/>
          <w:color w:val="000000"/>
          <w:sz w:val="28"/>
        </w:rPr>
        <w:t>
СТН (БСН, ЖСН) ____________________________________________________</w:t>
      </w:r>
      <w:r>
        <w:br/>
      </w:r>
      <w:r>
        <w:rPr>
          <w:rFonts w:ascii="Times New Roman"/>
          <w:b w:val="false"/>
          <w:i w:val="false"/>
          <w:color w:val="000000"/>
          <w:sz w:val="28"/>
        </w:rPr>
        <w:t>
Субъектінің орналасқан мекен-жайы 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0"/>
        <w:gridCol w:w="5638"/>
        <w:gridCol w:w="3369"/>
        <w:gridCol w:w="3353"/>
      </w:tblGrid>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Талаптардың тізімі</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талаптарға сәйкестігі*</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талаптарға сәйкес еместігі**</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аумағында қолдануға рұқсат етілген пестицидтердің (улы химикаттардың) Тізіміне енгізілген және</w:t>
            </w:r>
            <w:r>
              <w:br/>
            </w:r>
            <w:r>
              <w:rPr>
                <w:rFonts w:ascii="Times New Roman"/>
                <w:b w:val="false"/>
                <w:i w:val="false"/>
                <w:color w:val="000000"/>
                <w:sz w:val="20"/>
              </w:rPr>
              <w:t>
</w:t>
            </w:r>
            <w:r>
              <w:rPr>
                <w:rFonts w:ascii="Times New Roman"/>
                <w:b w:val="false"/>
                <w:i w:val="false"/>
                <w:color w:val="000000"/>
                <w:sz w:val="20"/>
              </w:rPr>
              <w:t>мемлекеттік тіркеуден</w:t>
            </w:r>
            <w:r>
              <w:rPr>
                <w:rFonts w:ascii="Times New Roman"/>
                <w:b w:val="false"/>
                <w:i w:val="false"/>
                <w:color w:val="000000"/>
                <w:sz w:val="20"/>
              </w:rPr>
              <w:t xml:space="preserve"> өткен пестицидтерді қолдану Қазақстан Республикасы Премьер-Министрінің орынбасары, Ауыл шаруашылығы министрінің 2003 жылғы 22 желтоқсандағы № 652 бұйрығымен бекітілген </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Пестицидтерді тіркеуден өткен пайдалану регламенттеріне (шығын мөлшеріне, өңдеулердің тәсілі мен еселігіне, шектеулігіне) сәйкес қолдану</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Пестицидтерді қолдану кезінде қауіпсіздік </w:t>
            </w:r>
            <w:r>
              <w:rPr>
                <w:rFonts w:ascii="Times New Roman"/>
                <w:b w:val="false"/>
                <w:i w:val="false"/>
                <w:color w:val="000000"/>
                <w:sz w:val="20"/>
              </w:rPr>
              <w:t>талаптарын</w:t>
            </w:r>
            <w:r>
              <w:rPr>
                <w:rFonts w:ascii="Times New Roman"/>
                <w:b w:val="false"/>
                <w:i w:val="false"/>
                <w:color w:val="000000"/>
                <w:sz w:val="20"/>
              </w:rPr>
              <w:t xml:space="preserve"> сақтау</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Пестицидтерді қолдану жөніндегі жұмыс жүргізу мерзімдері мен орны туралы тұрғындарды хабарландыру</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Пестицидтерді оларды уақытша сақтау үшін арнайы орындарда емес, жұмыс орындарында қалдыру</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Пестицидтермен жұмыс істеу орындарын пестицидтерді қолдану жөніндегі жұмыстарды жүргізу кезіндегі қауіпсіздік шаралары туралы көрнекті оқу құралдарымен, нұсқаулықтармен, жадынамамен жабдықтау</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Пестицидтерді қолдану кезінде техникалық қауіпсіздік жөніндегі нұсқаулықтан өту</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түрде</w:t>
            </w:r>
            <w:r>
              <w:br/>
            </w:r>
            <w:r>
              <w:rPr>
                <w:rFonts w:ascii="Times New Roman"/>
                <w:b w:val="false"/>
                <w:i w:val="false"/>
                <w:color w:val="000000"/>
                <w:sz w:val="20"/>
              </w:rPr>
              <w:t>
</w:t>
            </w:r>
            <w:r>
              <w:rPr>
                <w:rFonts w:ascii="Times New Roman"/>
                <w:b w:val="false"/>
                <w:i w:val="false"/>
                <w:color w:val="000000"/>
                <w:sz w:val="20"/>
              </w:rPr>
              <w:t>медициналық тексеруден өту</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Пестицидтермен жұмыс істеуді тіркеу журналының болуы</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қойылатын талаптарға сәйкестігі жағдайында «+» белгісі қойылады;</w:t>
      </w:r>
      <w:r>
        <w:br/>
      </w:r>
      <w:r>
        <w:rPr>
          <w:rFonts w:ascii="Times New Roman"/>
          <w:b w:val="false"/>
          <w:i w:val="false"/>
          <w:color w:val="000000"/>
          <w:sz w:val="28"/>
        </w:rPr>
        <w:t>
** - қойылатын талаптарға сәйкес еместігі жағдайында «-» белгісі қойылады</w:t>
      </w:r>
    </w:p>
    <w:p>
      <w:pPr>
        <w:spacing w:after="0"/>
        <w:ind w:left="0"/>
        <w:jc w:val="both"/>
      </w:pPr>
      <w:r>
        <w:rPr>
          <w:rFonts w:ascii="Times New Roman"/>
          <w:b w:val="false"/>
          <w:i w:val="false"/>
          <w:color w:val="000000"/>
          <w:sz w:val="28"/>
        </w:rPr>
        <w:t>Тексеруді өсімдіктерді қорғау жөніндегі</w:t>
      </w:r>
      <w:r>
        <w:br/>
      </w:r>
      <w:r>
        <w:rPr>
          <w:rFonts w:ascii="Times New Roman"/>
          <w:b w:val="false"/>
          <w:i w:val="false"/>
          <w:color w:val="000000"/>
          <w:sz w:val="28"/>
        </w:rPr>
        <w:t>
мемлекеттік инспектор жүргізді ___________________________ 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Талаптардың бұзылуы анықталған жағдайда жасалған нұсқаманың</w:t>
      </w:r>
      <w:r>
        <w:br/>
      </w:r>
      <w:r>
        <w:rPr>
          <w:rFonts w:ascii="Times New Roman"/>
          <w:b w:val="false"/>
          <w:i w:val="false"/>
          <w:color w:val="000000"/>
          <w:sz w:val="28"/>
        </w:rPr>
        <w:t>
нөмірі мен күні көрсетіледі</w:t>
      </w:r>
      <w:r>
        <w:br/>
      </w:r>
      <w:r>
        <w:rPr>
          <w:rFonts w:ascii="Times New Roman"/>
          <w:b w:val="false"/>
          <w:i w:val="false"/>
          <w:color w:val="000000"/>
          <w:sz w:val="28"/>
        </w:rPr>
        <w:t>
(№ _____ 20 ____ жылғы «____» ______________)</w:t>
      </w:r>
    </w:p>
    <w:p>
      <w:pPr>
        <w:spacing w:after="0"/>
        <w:ind w:left="0"/>
        <w:jc w:val="both"/>
      </w:pPr>
      <w:r>
        <w:rPr>
          <w:rFonts w:ascii="Times New Roman"/>
          <w:b w:val="false"/>
          <w:i w:val="false"/>
          <w:color w:val="000000"/>
          <w:sz w:val="28"/>
        </w:rPr>
        <w:t>Тексерудің қорытындысымен таныстым</w:t>
      </w:r>
      <w:r>
        <w:br/>
      </w:r>
      <w:r>
        <w:rPr>
          <w:rFonts w:ascii="Times New Roman"/>
          <w:b w:val="false"/>
          <w:i w:val="false"/>
          <w:color w:val="000000"/>
          <w:sz w:val="28"/>
        </w:rPr>
        <w:t>
(келісемін/келіспеймін) __________________________________ 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«______» _______________ 20____ жыл</w:t>
      </w:r>
    </w:p>
    <w:p>
      <w:pPr>
        <w:spacing w:after="0"/>
        <w:ind w:left="0"/>
        <w:jc w:val="both"/>
      </w:pPr>
      <w:r>
        <w:rPr>
          <w:rFonts w:ascii="Times New Roman"/>
          <w:b w:val="false"/>
          <w:i w:val="false"/>
          <w:color w:val="000000"/>
          <w:sz w:val="28"/>
        </w:rPr>
        <w:t>Тексерілген объект тексерудің қорытындысы бойынша __________________</w:t>
      </w:r>
      <w:r>
        <w:br/>
      </w:r>
      <w:r>
        <w:rPr>
          <w:rFonts w:ascii="Times New Roman"/>
          <w:b w:val="false"/>
          <w:i w:val="false"/>
          <w:color w:val="000000"/>
          <w:sz w:val="28"/>
        </w:rPr>
        <w:t>
                                                  (объектінің атауы)</w:t>
      </w:r>
    </w:p>
    <w:p>
      <w:pPr>
        <w:spacing w:after="0"/>
        <w:ind w:left="0"/>
        <w:jc w:val="both"/>
      </w:pPr>
      <w:r>
        <w:rPr>
          <w:rFonts w:ascii="Times New Roman"/>
          <w:b w:val="false"/>
          <w:i w:val="false"/>
          <w:color w:val="000000"/>
          <w:sz w:val="28"/>
        </w:rPr>
        <w:t>келесі объектілер санатына ауыстырылады («+» белгісімен белгілеп қою):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74"/>
        <w:gridCol w:w="3392"/>
        <w:gridCol w:w="5414"/>
      </w:tblGrid>
      <w:tr>
        <w:trPr>
          <w:trHeight w:val="30" w:hRule="atLeast"/>
        </w:trPr>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дәрежедегі тәуекел</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дәрежедегі тәуекел</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 дәрежедегі тәуекел</w:t>
            </w:r>
          </w:p>
        </w:tc>
      </w:tr>
      <w:tr>
        <w:trPr>
          <w:trHeight w:val="30" w:hRule="atLeast"/>
        </w:trPr>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Органның лауазымды тұлғалары:</w:t>
      </w:r>
      <w:r>
        <w:br/>
      </w:r>
      <w:r>
        <w:rPr>
          <w:rFonts w:ascii="Times New Roman"/>
          <w:b w:val="false"/>
          <w:i w:val="false"/>
          <w:color w:val="000000"/>
          <w:sz w:val="28"/>
        </w:rPr>
        <w:t>
_____________________ ____________ ______________________________</w:t>
      </w:r>
      <w:r>
        <w:br/>
      </w:r>
      <w:r>
        <w:rPr>
          <w:rFonts w:ascii="Times New Roman"/>
          <w:b w:val="false"/>
          <w:i w:val="false"/>
          <w:color w:val="000000"/>
          <w:sz w:val="28"/>
        </w:rPr>
        <w:t>
      (лауазымы)         (қолы)                (Т.А.Ә.)</w:t>
      </w:r>
      <w:r>
        <w:br/>
      </w:r>
      <w:r>
        <w:rPr>
          <w:rFonts w:ascii="Times New Roman"/>
          <w:b w:val="false"/>
          <w:i w:val="false"/>
          <w:color w:val="000000"/>
          <w:sz w:val="28"/>
        </w:rPr>
        <w:t>
_____________________ ____________ ______________________________</w:t>
      </w:r>
      <w:r>
        <w:br/>
      </w:r>
      <w:r>
        <w:rPr>
          <w:rFonts w:ascii="Times New Roman"/>
          <w:b w:val="false"/>
          <w:i w:val="false"/>
          <w:color w:val="000000"/>
          <w:sz w:val="28"/>
        </w:rPr>
        <w:t>
      (лауазымы)         (қолы)                (Т.А.Ә.)</w:t>
      </w:r>
    </w:p>
    <w:p>
      <w:pPr>
        <w:spacing w:after="0"/>
        <w:ind w:left="0"/>
        <w:jc w:val="both"/>
      </w:pPr>
      <w:r>
        <w:rPr>
          <w:rFonts w:ascii="Times New Roman"/>
          <w:b w:val="false"/>
          <w:i w:val="false"/>
          <w:color w:val="000000"/>
          <w:sz w:val="28"/>
        </w:rPr>
        <w:t>Органның басшысы: ____________________________________ __________</w:t>
      </w:r>
      <w:r>
        <w:br/>
      </w:r>
      <w:r>
        <w:rPr>
          <w:rFonts w:ascii="Times New Roman"/>
          <w:b w:val="false"/>
          <w:i w:val="false"/>
          <w:color w:val="000000"/>
          <w:sz w:val="28"/>
        </w:rPr>
        <w:t>
                            (Т.А.Ә., лауазымы)           (қолы)</w:t>
      </w:r>
    </w:p>
    <w:bookmarkStart w:name="z15" w:id="3"/>
    <w:p>
      <w:pPr>
        <w:spacing w:after="0"/>
        <w:ind w:left="0"/>
        <w:jc w:val="both"/>
      </w:pPr>
      <w:r>
        <w:rPr>
          <w:rFonts w:ascii="Times New Roman"/>
          <w:b w:val="false"/>
          <w:i w:val="false"/>
          <w:color w:val="000000"/>
          <w:sz w:val="28"/>
        </w:rPr>
        <w:t>
нысаны</w:t>
      </w:r>
    </w:p>
    <w:bookmarkEnd w:id="3"/>
    <w:p>
      <w:pPr>
        <w:spacing w:after="0"/>
        <w:ind w:left="0"/>
        <w:jc w:val="left"/>
      </w:pPr>
      <w:r>
        <w:rPr>
          <w:rFonts w:ascii="Times New Roman"/>
          <w:b/>
          <w:i w:val="false"/>
          <w:color w:val="000000"/>
        </w:rPr>
        <w:t xml:space="preserve"> Пестицидтерді (улы химикаттарды) тіркеу және өндірістік сынағы</w:t>
      </w:r>
      <w:r>
        <w:br/>
      </w:r>
      <w:r>
        <w:rPr>
          <w:rFonts w:ascii="Times New Roman"/>
          <w:b/>
          <w:i w:val="false"/>
          <w:color w:val="000000"/>
        </w:rPr>
        <w:t>
қызметін жүзеге асыратын субъектілер үшін тексеру парағы</w:t>
      </w:r>
    </w:p>
    <w:p>
      <w:pPr>
        <w:spacing w:after="0"/>
        <w:ind w:left="0"/>
        <w:jc w:val="both"/>
      </w:pPr>
      <w:r>
        <w:rPr>
          <w:rFonts w:ascii="Times New Roman"/>
          <w:b w:val="false"/>
          <w:i w:val="false"/>
          <w:color w:val="000000"/>
          <w:sz w:val="28"/>
        </w:rPr>
        <w:t>Органның атауы 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Тексеруді тағайындау туралы акт ___________________________________</w:t>
      </w:r>
      <w:r>
        <w:br/>
      </w:r>
      <w:r>
        <w:rPr>
          <w:rFonts w:ascii="Times New Roman"/>
          <w:b w:val="false"/>
          <w:i w:val="false"/>
          <w:color w:val="000000"/>
          <w:sz w:val="28"/>
        </w:rPr>
        <w:t>
                                           (№, күні)</w:t>
      </w:r>
      <w:r>
        <w:br/>
      </w:r>
      <w:r>
        <w:rPr>
          <w:rFonts w:ascii="Times New Roman"/>
          <w:b w:val="false"/>
          <w:i w:val="false"/>
          <w:color w:val="000000"/>
          <w:sz w:val="28"/>
        </w:rPr>
        <w:t>
Субъектінің атауы _________________________________________________</w:t>
      </w:r>
      <w:r>
        <w:br/>
      </w:r>
      <w:r>
        <w:rPr>
          <w:rFonts w:ascii="Times New Roman"/>
          <w:b w:val="false"/>
          <w:i w:val="false"/>
          <w:color w:val="000000"/>
          <w:sz w:val="28"/>
        </w:rPr>
        <w:t>
СТН (БСН, ЖСН) ____________________________________________________</w:t>
      </w:r>
      <w:r>
        <w:br/>
      </w:r>
      <w:r>
        <w:rPr>
          <w:rFonts w:ascii="Times New Roman"/>
          <w:b w:val="false"/>
          <w:i w:val="false"/>
          <w:color w:val="000000"/>
          <w:sz w:val="28"/>
        </w:rPr>
        <w:t>
Субъектінің орналасқан мекен-жайы 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9"/>
        <w:gridCol w:w="5782"/>
        <w:gridCol w:w="3393"/>
        <w:gridCol w:w="3186"/>
      </w:tblGrid>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Талаптардың тізімі</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талаптарға сәйкестігі*</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талаптарға сәйкес еместігі**</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Бекітілген </w:t>
            </w:r>
            <w:r>
              <w:rPr>
                <w:rFonts w:ascii="Times New Roman"/>
                <w:b w:val="false"/>
                <w:i w:val="false"/>
                <w:color w:val="000000"/>
                <w:sz w:val="20"/>
              </w:rPr>
              <w:t>нормативтік</w:t>
            </w:r>
            <w:r>
              <w:rPr>
                <w:rFonts w:ascii="Times New Roman"/>
                <w:b w:val="false"/>
                <w:i w:val="false"/>
                <w:color w:val="000000"/>
                <w:sz w:val="20"/>
              </w:rPr>
              <w:t xml:space="preserve">  </w:t>
            </w:r>
            <w:r>
              <w:rPr>
                <w:rFonts w:ascii="Times New Roman"/>
                <w:b w:val="false"/>
                <w:i w:val="false"/>
                <w:color w:val="000000"/>
                <w:sz w:val="20"/>
              </w:rPr>
              <w:t>құқықтық актілерге</w:t>
            </w:r>
            <w:r>
              <w:rPr>
                <w:rFonts w:ascii="Times New Roman"/>
                <w:b w:val="false"/>
                <w:i w:val="false"/>
                <w:color w:val="000000"/>
                <w:sz w:val="20"/>
              </w:rPr>
              <w:t xml:space="preserve"> сәйкес пестицидтерге сынақ жүргізу</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Пестицидтерге тіркеу және өндірістік сынақтарын жүргізу үшін пестицидтердің тәжірибелік үлгілерінің, эталондық пестицидтердің және пестицидтердің әсер етуші заттарының сараптамалық стандарттарының болуы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организмдердің ерекшелігін ескере отырып дақылдарды өндіру аймақтарында пестицидтерге тіркеу және өндірістік сынақтарын жүргізу</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Пестицидтерге тіркеулік және өндірістік сынақтарын жүргізудегі әдістемелік ұстамдылығы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Пестицидтерді тіркеу және өндірістік сынақтарын пестицидтерді пайдалану (қолдану) өтініміндегі регламенттерге сәйкес жүргізу</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 шаруашылығында және қоршаған ортаны қорғау объектілерінде сыналатын пестицидтердің қалдық көлемін анықтау</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Пестицидтердің тіркеулік және өндірістік сынақтарының қорытындылары туралы орындаушы-ұйымдардың есептерінің болуы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Сыналатын пестицидтерді өндірістік тексеру актілерінің болуы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Пестицидтерге тіркеу және өндірістік сынақтарды жүргізу мерзімдерін сақтау</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Пестицидтерге тіркеу және өндірістік сынақтарды қауіпсіздік </w:t>
            </w:r>
            <w:r>
              <w:rPr>
                <w:rFonts w:ascii="Times New Roman"/>
                <w:b w:val="false"/>
                <w:i w:val="false"/>
                <w:color w:val="000000"/>
                <w:sz w:val="20"/>
              </w:rPr>
              <w:t>талаптарына</w:t>
            </w:r>
            <w:r>
              <w:rPr>
                <w:rFonts w:ascii="Times New Roman"/>
                <w:b w:val="false"/>
                <w:i w:val="false"/>
                <w:color w:val="000000"/>
                <w:sz w:val="20"/>
              </w:rPr>
              <w:t xml:space="preserve"> сәйкес жүргізу</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қойылатын талаптарға сәйкестігі жағдайында «+» белгісі қойылады;</w:t>
      </w:r>
      <w:r>
        <w:br/>
      </w:r>
      <w:r>
        <w:rPr>
          <w:rFonts w:ascii="Times New Roman"/>
          <w:b w:val="false"/>
          <w:i w:val="false"/>
          <w:color w:val="000000"/>
          <w:sz w:val="28"/>
        </w:rPr>
        <w:t>
** - қойылатын талаптарға сәйкес еместігі жағдайында «-» белгісі қойылады</w:t>
      </w:r>
    </w:p>
    <w:p>
      <w:pPr>
        <w:spacing w:after="0"/>
        <w:ind w:left="0"/>
        <w:jc w:val="both"/>
      </w:pPr>
      <w:r>
        <w:rPr>
          <w:rFonts w:ascii="Times New Roman"/>
          <w:b w:val="false"/>
          <w:i w:val="false"/>
          <w:color w:val="000000"/>
          <w:sz w:val="28"/>
        </w:rPr>
        <w:t>Тексеруді өсімдіктерді қорғау жөніндегі</w:t>
      </w:r>
      <w:r>
        <w:br/>
      </w:r>
      <w:r>
        <w:rPr>
          <w:rFonts w:ascii="Times New Roman"/>
          <w:b w:val="false"/>
          <w:i w:val="false"/>
          <w:color w:val="000000"/>
          <w:sz w:val="28"/>
        </w:rPr>
        <w:t>
мемлекеттік инспектор жүргізді _____________________________ 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Талаптардың бұзылуы анықталған жағдайда жасалған нұсқаманың</w:t>
      </w:r>
      <w:r>
        <w:br/>
      </w:r>
      <w:r>
        <w:rPr>
          <w:rFonts w:ascii="Times New Roman"/>
          <w:b w:val="false"/>
          <w:i w:val="false"/>
          <w:color w:val="000000"/>
          <w:sz w:val="28"/>
        </w:rPr>
        <w:t>
нөмірі мен күні көрсетіледі</w:t>
      </w:r>
      <w:r>
        <w:br/>
      </w:r>
      <w:r>
        <w:rPr>
          <w:rFonts w:ascii="Times New Roman"/>
          <w:b w:val="false"/>
          <w:i w:val="false"/>
          <w:color w:val="000000"/>
          <w:sz w:val="28"/>
        </w:rPr>
        <w:t>
(№ _____ 20 ____ жылғы «____» ______________)</w:t>
      </w:r>
    </w:p>
    <w:p>
      <w:pPr>
        <w:spacing w:after="0"/>
        <w:ind w:left="0"/>
        <w:jc w:val="both"/>
      </w:pPr>
      <w:r>
        <w:rPr>
          <w:rFonts w:ascii="Times New Roman"/>
          <w:b w:val="false"/>
          <w:i w:val="false"/>
          <w:color w:val="000000"/>
          <w:sz w:val="28"/>
        </w:rPr>
        <w:t>Тексерудің қорытындысымен таныстым</w:t>
      </w:r>
      <w:r>
        <w:br/>
      </w:r>
      <w:r>
        <w:rPr>
          <w:rFonts w:ascii="Times New Roman"/>
          <w:b w:val="false"/>
          <w:i w:val="false"/>
          <w:color w:val="000000"/>
          <w:sz w:val="28"/>
        </w:rPr>
        <w:t>
(келісемін/келіспеймін) ____________________________________ 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«______» _______________ 20____ жыл</w:t>
      </w:r>
    </w:p>
    <w:p>
      <w:pPr>
        <w:spacing w:after="0"/>
        <w:ind w:left="0"/>
        <w:jc w:val="both"/>
      </w:pPr>
      <w:r>
        <w:rPr>
          <w:rFonts w:ascii="Times New Roman"/>
          <w:b w:val="false"/>
          <w:i w:val="false"/>
          <w:color w:val="000000"/>
          <w:sz w:val="28"/>
        </w:rPr>
        <w:t>Тексерілген объект тексерудің қорытындысы бойынша ___________________</w:t>
      </w:r>
      <w:r>
        <w:br/>
      </w:r>
      <w:r>
        <w:rPr>
          <w:rFonts w:ascii="Times New Roman"/>
          <w:b w:val="false"/>
          <w:i w:val="false"/>
          <w:color w:val="000000"/>
          <w:sz w:val="28"/>
        </w:rPr>
        <w:t>
                                                   (объектінің атауы)</w:t>
      </w:r>
    </w:p>
    <w:p>
      <w:pPr>
        <w:spacing w:after="0"/>
        <w:ind w:left="0"/>
        <w:jc w:val="both"/>
      </w:pPr>
      <w:r>
        <w:rPr>
          <w:rFonts w:ascii="Times New Roman"/>
          <w:b w:val="false"/>
          <w:i w:val="false"/>
          <w:color w:val="000000"/>
          <w:sz w:val="28"/>
        </w:rPr>
        <w:t>келесі объектілер санатына ауыстырылады («+» белгісімен белгілеп қою):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74"/>
        <w:gridCol w:w="3392"/>
        <w:gridCol w:w="5414"/>
      </w:tblGrid>
      <w:tr>
        <w:trPr>
          <w:trHeight w:val="30" w:hRule="atLeast"/>
        </w:trPr>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дәрежедегі тәуекел</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дәрежедегі тәуекел</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 дәрежедегі тәуекел</w:t>
            </w:r>
          </w:p>
        </w:tc>
      </w:tr>
      <w:tr>
        <w:trPr>
          <w:trHeight w:val="30" w:hRule="atLeast"/>
        </w:trPr>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Органның лауазымды тұлғалары:</w:t>
      </w:r>
      <w:r>
        <w:br/>
      </w:r>
      <w:r>
        <w:rPr>
          <w:rFonts w:ascii="Times New Roman"/>
          <w:b w:val="false"/>
          <w:i w:val="false"/>
          <w:color w:val="000000"/>
          <w:sz w:val="28"/>
        </w:rPr>
        <w:t>
_____________________ ____________ ______________________________</w:t>
      </w:r>
      <w:r>
        <w:br/>
      </w:r>
      <w:r>
        <w:rPr>
          <w:rFonts w:ascii="Times New Roman"/>
          <w:b w:val="false"/>
          <w:i w:val="false"/>
          <w:color w:val="000000"/>
          <w:sz w:val="28"/>
        </w:rPr>
        <w:t>
      (лауазымы)         (қолы)                (Т.А.Ә.)</w:t>
      </w:r>
      <w:r>
        <w:br/>
      </w:r>
      <w:r>
        <w:rPr>
          <w:rFonts w:ascii="Times New Roman"/>
          <w:b w:val="false"/>
          <w:i w:val="false"/>
          <w:color w:val="000000"/>
          <w:sz w:val="28"/>
        </w:rPr>
        <w:t>
_____________________ ____________ ______________________________</w:t>
      </w:r>
      <w:r>
        <w:br/>
      </w:r>
      <w:r>
        <w:rPr>
          <w:rFonts w:ascii="Times New Roman"/>
          <w:b w:val="false"/>
          <w:i w:val="false"/>
          <w:color w:val="000000"/>
          <w:sz w:val="28"/>
        </w:rPr>
        <w:t>
      (лауазымы)         (қолы)                (Т.А.Ә.)</w:t>
      </w:r>
    </w:p>
    <w:p>
      <w:pPr>
        <w:spacing w:after="0"/>
        <w:ind w:left="0"/>
        <w:jc w:val="both"/>
      </w:pPr>
      <w:r>
        <w:rPr>
          <w:rFonts w:ascii="Times New Roman"/>
          <w:b w:val="false"/>
          <w:i w:val="false"/>
          <w:color w:val="000000"/>
          <w:sz w:val="28"/>
        </w:rPr>
        <w:t>Органның басшысы: ____________________________________ __________</w:t>
      </w:r>
      <w:r>
        <w:br/>
      </w:r>
      <w:r>
        <w:rPr>
          <w:rFonts w:ascii="Times New Roman"/>
          <w:b w:val="false"/>
          <w:i w:val="false"/>
          <w:color w:val="000000"/>
          <w:sz w:val="28"/>
        </w:rPr>
        <w:t>
                            (Т.А.Ә. лауазымы)            (қолы)</w:t>
      </w:r>
    </w:p>
    <w:bookmarkStart w:name="z16" w:id="4"/>
    <w:p>
      <w:pPr>
        <w:spacing w:after="0"/>
        <w:ind w:left="0"/>
        <w:jc w:val="both"/>
      </w:pPr>
      <w:r>
        <w:rPr>
          <w:rFonts w:ascii="Times New Roman"/>
          <w:b w:val="false"/>
          <w:i w:val="false"/>
          <w:color w:val="000000"/>
          <w:sz w:val="28"/>
        </w:rPr>
        <w:t>
нысаны</w:t>
      </w:r>
    </w:p>
    <w:bookmarkEnd w:id="4"/>
    <w:p>
      <w:pPr>
        <w:spacing w:after="0"/>
        <w:ind w:left="0"/>
        <w:jc w:val="left"/>
      </w:pPr>
      <w:r>
        <w:rPr>
          <w:rFonts w:ascii="Times New Roman"/>
          <w:b/>
          <w:i w:val="false"/>
          <w:color w:val="000000"/>
        </w:rPr>
        <w:t xml:space="preserve"> Пестицидтерді (улы химикаттарды) өткізу жөніндегі қызметті</w:t>
      </w:r>
      <w:r>
        <w:br/>
      </w:r>
      <w:r>
        <w:rPr>
          <w:rFonts w:ascii="Times New Roman"/>
          <w:b/>
          <w:i w:val="false"/>
          <w:color w:val="000000"/>
        </w:rPr>
        <w:t>
жүзеге асыратын субъектілер үшін тексеру парағы</w:t>
      </w:r>
    </w:p>
    <w:p>
      <w:pPr>
        <w:spacing w:after="0"/>
        <w:ind w:left="0"/>
        <w:jc w:val="both"/>
      </w:pPr>
      <w:r>
        <w:rPr>
          <w:rFonts w:ascii="Times New Roman"/>
          <w:b w:val="false"/>
          <w:i w:val="false"/>
          <w:color w:val="000000"/>
          <w:sz w:val="28"/>
        </w:rPr>
        <w:t>Органның атауы 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Тексеруді тағайындау туралы акт ___________________________________</w:t>
      </w:r>
      <w:r>
        <w:br/>
      </w:r>
      <w:r>
        <w:rPr>
          <w:rFonts w:ascii="Times New Roman"/>
          <w:b w:val="false"/>
          <w:i w:val="false"/>
          <w:color w:val="000000"/>
          <w:sz w:val="28"/>
        </w:rPr>
        <w:t>
                                                 (№, күні)</w:t>
      </w:r>
      <w:r>
        <w:br/>
      </w:r>
      <w:r>
        <w:rPr>
          <w:rFonts w:ascii="Times New Roman"/>
          <w:b w:val="false"/>
          <w:i w:val="false"/>
          <w:color w:val="000000"/>
          <w:sz w:val="28"/>
        </w:rPr>
        <w:t>
Субъектінің атауы _________________________________________________</w:t>
      </w:r>
      <w:r>
        <w:br/>
      </w:r>
      <w:r>
        <w:rPr>
          <w:rFonts w:ascii="Times New Roman"/>
          <w:b w:val="false"/>
          <w:i w:val="false"/>
          <w:color w:val="000000"/>
          <w:sz w:val="28"/>
        </w:rPr>
        <w:t>
СТН (БСН, ЖСН) ____________________________________________________</w:t>
      </w:r>
      <w:r>
        <w:br/>
      </w:r>
      <w:r>
        <w:rPr>
          <w:rFonts w:ascii="Times New Roman"/>
          <w:b w:val="false"/>
          <w:i w:val="false"/>
          <w:color w:val="000000"/>
          <w:sz w:val="28"/>
        </w:rPr>
        <w:t>
Субъектінің орналасқан мекен-жайы 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6"/>
        <w:gridCol w:w="5691"/>
        <w:gridCol w:w="3567"/>
        <w:gridCol w:w="3086"/>
      </w:tblGrid>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Талаптардың тізімі</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талаптарға сәйкестігі*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талаптарға сәйкес еместігі**</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аумағында қолдануға рұқсат етілген пестицидтердің (улы химикаттардың) Тізіміне енгізілген және</w:t>
            </w:r>
            <w:r>
              <w:br/>
            </w:r>
            <w:r>
              <w:rPr>
                <w:rFonts w:ascii="Times New Roman"/>
                <w:b w:val="false"/>
                <w:i w:val="false"/>
                <w:color w:val="000000"/>
                <w:sz w:val="20"/>
              </w:rPr>
              <w:t>
</w:t>
            </w:r>
            <w:r>
              <w:rPr>
                <w:rFonts w:ascii="Times New Roman"/>
                <w:b w:val="false"/>
                <w:i w:val="false"/>
                <w:color w:val="000000"/>
                <w:sz w:val="20"/>
              </w:rPr>
              <w:t>мемлекеттік тіркеуден</w:t>
            </w:r>
            <w:r>
              <w:rPr>
                <w:rFonts w:ascii="Times New Roman"/>
                <w:b w:val="false"/>
                <w:i w:val="false"/>
                <w:color w:val="000000"/>
                <w:sz w:val="20"/>
              </w:rPr>
              <w:t xml:space="preserve"> өткен</w:t>
            </w:r>
            <w:r>
              <w:br/>
            </w:r>
            <w:r>
              <w:rPr>
                <w:rFonts w:ascii="Times New Roman"/>
                <w:b w:val="false"/>
                <w:i w:val="false"/>
                <w:color w:val="000000"/>
                <w:sz w:val="20"/>
              </w:rPr>
              <w:t>
пестицидтерді көтерме және бөлшек саудалау Қазақстан Республикасы Премьер-Министрінің орынбасары, Ауыл шаруашылығы министрінің 2003 жылғы 22 желтоқсандағы № 652 бұйрығымен бекітілген</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Қызметтің осы түріне </w:t>
            </w:r>
            <w:r>
              <w:rPr>
                <w:rFonts w:ascii="Times New Roman"/>
                <w:b w:val="false"/>
                <w:i w:val="false"/>
                <w:color w:val="000000"/>
                <w:sz w:val="20"/>
              </w:rPr>
              <w:t>лицензиясы</w:t>
            </w:r>
            <w:r>
              <w:rPr>
                <w:rFonts w:ascii="Times New Roman"/>
                <w:b w:val="false"/>
                <w:i w:val="false"/>
                <w:color w:val="000000"/>
                <w:sz w:val="20"/>
              </w:rPr>
              <w:t xml:space="preserve"> жоқ басқа субъектілерді пестицидтерді өткізу процессіне қатыстырмау</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Пестицидтерді (улы химикаттарды) өңдірушінің қоймасында немесе арнайы осы мақсаттарға белгіленген қоймаларда сату</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Пестицидтерді сақтау жөніндегі қоймаға жеке меншік құқығын мемлекеттік тіркеу туралы куәліктің немесе қойманы жалға алу келісім-шартының болуы</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Пестицидті тұтынушыларға өндірушінің ыдысында жіберу</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Пестицидті пайдаланудың қауіпсіздік шаралары туралы тиісті ақпараттың, оған қоса пестицидтерді және олардың бос ыдыстарын залалсыздандыру туралы мәліметтердің болуы</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Өткізілетін пестицидтердің ыдыстарының бүтінділігін сақтау, ыдыстарының бүтінділігі бұзылған жағдайда оларды қайта орау жөнінде шара қабылдап жеткізушіге қайтарып беру</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Бақтар мен бақшалар үшін, сондай-ақ үй кеміргіштерімен күресу үшін өсімдіктерді қорғаудың химиялық құралдарын арнайы дүкендерде өткізуді жүзеге асыру</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қосалқы шаруашылықтар жағдайында қолдану үшін арналған пестицидтерді тиісті орамында өткізу</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қойылатын талаптарға сәйкестігі жағдайында «+» белгісі қойылады;</w:t>
      </w:r>
      <w:r>
        <w:br/>
      </w:r>
      <w:r>
        <w:rPr>
          <w:rFonts w:ascii="Times New Roman"/>
          <w:b w:val="false"/>
          <w:i w:val="false"/>
          <w:color w:val="000000"/>
          <w:sz w:val="28"/>
        </w:rPr>
        <w:t>
** - қойылатын талаптарға сәйкес еместігі жағдайында «-» белгісі қойылады</w:t>
      </w:r>
    </w:p>
    <w:p>
      <w:pPr>
        <w:spacing w:after="0"/>
        <w:ind w:left="0"/>
        <w:jc w:val="both"/>
      </w:pPr>
      <w:r>
        <w:rPr>
          <w:rFonts w:ascii="Times New Roman"/>
          <w:b w:val="false"/>
          <w:i w:val="false"/>
          <w:color w:val="000000"/>
          <w:sz w:val="28"/>
        </w:rPr>
        <w:t>Тексеруді өсімдіктерді қорғау жөніндегі</w:t>
      </w:r>
      <w:r>
        <w:br/>
      </w:r>
      <w:r>
        <w:rPr>
          <w:rFonts w:ascii="Times New Roman"/>
          <w:b w:val="false"/>
          <w:i w:val="false"/>
          <w:color w:val="000000"/>
          <w:sz w:val="28"/>
        </w:rPr>
        <w:t>
мемлекеттік инспектор жүргізді _____________________________ 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Талаптардың бұзылуы анықталған жағдайда жасалған нұсқаманың</w:t>
      </w:r>
      <w:r>
        <w:br/>
      </w:r>
      <w:r>
        <w:rPr>
          <w:rFonts w:ascii="Times New Roman"/>
          <w:b w:val="false"/>
          <w:i w:val="false"/>
          <w:color w:val="000000"/>
          <w:sz w:val="28"/>
        </w:rPr>
        <w:t>
нөмірі мен күні көрсетіледі</w:t>
      </w:r>
      <w:r>
        <w:br/>
      </w:r>
      <w:r>
        <w:rPr>
          <w:rFonts w:ascii="Times New Roman"/>
          <w:b w:val="false"/>
          <w:i w:val="false"/>
          <w:color w:val="000000"/>
          <w:sz w:val="28"/>
        </w:rPr>
        <w:t>
(№ _____ 20 ____ жылғы «____» ______________)</w:t>
      </w:r>
    </w:p>
    <w:p>
      <w:pPr>
        <w:spacing w:after="0"/>
        <w:ind w:left="0"/>
        <w:jc w:val="both"/>
      </w:pPr>
      <w:r>
        <w:rPr>
          <w:rFonts w:ascii="Times New Roman"/>
          <w:b w:val="false"/>
          <w:i w:val="false"/>
          <w:color w:val="000000"/>
          <w:sz w:val="28"/>
        </w:rPr>
        <w:t>Тексерудің қорытындысымен таныстым</w:t>
      </w:r>
      <w:r>
        <w:br/>
      </w:r>
      <w:r>
        <w:rPr>
          <w:rFonts w:ascii="Times New Roman"/>
          <w:b w:val="false"/>
          <w:i w:val="false"/>
          <w:color w:val="000000"/>
          <w:sz w:val="28"/>
        </w:rPr>
        <w:t>
(келісемін/келіспеймін) ____________________________________ 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«______» _______________ 20____ жыл</w:t>
      </w:r>
    </w:p>
    <w:p>
      <w:pPr>
        <w:spacing w:after="0"/>
        <w:ind w:left="0"/>
        <w:jc w:val="both"/>
      </w:pPr>
      <w:r>
        <w:rPr>
          <w:rFonts w:ascii="Times New Roman"/>
          <w:b w:val="false"/>
          <w:i w:val="false"/>
          <w:color w:val="000000"/>
          <w:sz w:val="28"/>
        </w:rPr>
        <w:t>Тексерілген объект тексерудің қорытындысы бойынша __________________</w:t>
      </w:r>
      <w:r>
        <w:br/>
      </w:r>
      <w:r>
        <w:rPr>
          <w:rFonts w:ascii="Times New Roman"/>
          <w:b w:val="false"/>
          <w:i w:val="false"/>
          <w:color w:val="000000"/>
          <w:sz w:val="28"/>
        </w:rPr>
        <w:t>
                                                  (объектінің атауы)</w:t>
      </w:r>
    </w:p>
    <w:p>
      <w:pPr>
        <w:spacing w:after="0"/>
        <w:ind w:left="0"/>
        <w:jc w:val="both"/>
      </w:pPr>
      <w:r>
        <w:rPr>
          <w:rFonts w:ascii="Times New Roman"/>
          <w:b w:val="false"/>
          <w:i w:val="false"/>
          <w:color w:val="000000"/>
          <w:sz w:val="28"/>
        </w:rPr>
        <w:t>келесі объектілер санатына ауыстырылады («+» белгісімен белгілеп қою):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74"/>
        <w:gridCol w:w="3392"/>
        <w:gridCol w:w="5414"/>
      </w:tblGrid>
      <w:tr>
        <w:trPr>
          <w:trHeight w:val="30" w:hRule="atLeast"/>
        </w:trPr>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дәрежедегі тәуекел</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дәрежедегі тәуекел</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 дәрежедегі тәуекел</w:t>
            </w:r>
          </w:p>
        </w:tc>
      </w:tr>
      <w:tr>
        <w:trPr>
          <w:trHeight w:val="30" w:hRule="atLeast"/>
        </w:trPr>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Органның лауазымды тұлғалары:</w:t>
      </w:r>
      <w:r>
        <w:br/>
      </w:r>
      <w:r>
        <w:rPr>
          <w:rFonts w:ascii="Times New Roman"/>
          <w:b w:val="false"/>
          <w:i w:val="false"/>
          <w:color w:val="000000"/>
          <w:sz w:val="28"/>
        </w:rPr>
        <w:t>
_____________________ ____________ _________________</w:t>
      </w:r>
      <w:r>
        <w:br/>
      </w:r>
      <w:r>
        <w:rPr>
          <w:rFonts w:ascii="Times New Roman"/>
          <w:b w:val="false"/>
          <w:i w:val="false"/>
          <w:color w:val="000000"/>
          <w:sz w:val="28"/>
        </w:rPr>
        <w:t>
      (лауазымы)          (қолы)       (Т.А.Ә.)</w:t>
      </w:r>
      <w:r>
        <w:br/>
      </w:r>
      <w:r>
        <w:rPr>
          <w:rFonts w:ascii="Times New Roman"/>
          <w:b w:val="false"/>
          <w:i w:val="false"/>
          <w:color w:val="000000"/>
          <w:sz w:val="28"/>
        </w:rPr>
        <w:t>
_____________________ ____________ _________________</w:t>
      </w:r>
      <w:r>
        <w:br/>
      </w:r>
      <w:r>
        <w:rPr>
          <w:rFonts w:ascii="Times New Roman"/>
          <w:b w:val="false"/>
          <w:i w:val="false"/>
          <w:color w:val="000000"/>
          <w:sz w:val="28"/>
        </w:rPr>
        <w:t>
      (лауазымы)          (қолы)        (Т.А.Ә.)</w:t>
      </w:r>
    </w:p>
    <w:p>
      <w:pPr>
        <w:spacing w:after="0"/>
        <w:ind w:left="0"/>
        <w:jc w:val="both"/>
      </w:pPr>
      <w:r>
        <w:rPr>
          <w:rFonts w:ascii="Times New Roman"/>
          <w:b w:val="false"/>
          <w:i w:val="false"/>
          <w:color w:val="000000"/>
          <w:sz w:val="28"/>
        </w:rPr>
        <w:t>Органның басшысы:</w:t>
      </w:r>
      <w:r>
        <w:br/>
      </w:r>
      <w:r>
        <w:rPr>
          <w:rFonts w:ascii="Times New Roman"/>
          <w:b w:val="false"/>
          <w:i w:val="false"/>
          <w:color w:val="000000"/>
          <w:sz w:val="28"/>
        </w:rPr>
        <w:t>
______________________________ ______________________</w:t>
      </w:r>
      <w:r>
        <w:br/>
      </w:r>
      <w:r>
        <w:rPr>
          <w:rFonts w:ascii="Times New Roman"/>
          <w:b w:val="false"/>
          <w:i w:val="false"/>
          <w:color w:val="000000"/>
          <w:sz w:val="28"/>
        </w:rPr>
        <w:t>
      (Т.А.Ә. лауазымы)              (қолы)</w:t>
      </w:r>
    </w:p>
    <w:bookmarkStart w:name="z17" w:id="5"/>
    <w:p>
      <w:pPr>
        <w:spacing w:after="0"/>
        <w:ind w:left="0"/>
        <w:jc w:val="both"/>
      </w:pPr>
      <w:r>
        <w:rPr>
          <w:rFonts w:ascii="Times New Roman"/>
          <w:b w:val="false"/>
          <w:i w:val="false"/>
          <w:color w:val="000000"/>
          <w:sz w:val="28"/>
        </w:rPr>
        <w:t>
нысаны</w:t>
      </w:r>
    </w:p>
    <w:bookmarkEnd w:id="5"/>
    <w:p>
      <w:pPr>
        <w:spacing w:after="0"/>
        <w:ind w:left="0"/>
        <w:jc w:val="left"/>
      </w:pPr>
      <w:r>
        <w:rPr>
          <w:rFonts w:ascii="Times New Roman"/>
          <w:b/>
          <w:i w:val="false"/>
          <w:color w:val="000000"/>
        </w:rPr>
        <w:t xml:space="preserve"> Пестицидтерді (улы химикаттарды) сақтау жөніндегі қызметті</w:t>
      </w:r>
      <w:r>
        <w:br/>
      </w:r>
      <w:r>
        <w:rPr>
          <w:rFonts w:ascii="Times New Roman"/>
          <w:b/>
          <w:i w:val="false"/>
          <w:color w:val="000000"/>
        </w:rPr>
        <w:t>
жүзеге асыратын субъектілер үшін тексеру парағы</w:t>
      </w:r>
    </w:p>
    <w:p>
      <w:pPr>
        <w:spacing w:after="0"/>
        <w:ind w:left="0"/>
        <w:jc w:val="both"/>
      </w:pPr>
      <w:r>
        <w:rPr>
          <w:rFonts w:ascii="Times New Roman"/>
          <w:b w:val="false"/>
          <w:i w:val="false"/>
          <w:color w:val="000000"/>
          <w:sz w:val="28"/>
        </w:rPr>
        <w:t>Органның атауы 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Тексеруді тағайындау туралы акт ___________________________________</w:t>
      </w:r>
      <w:r>
        <w:br/>
      </w:r>
      <w:r>
        <w:rPr>
          <w:rFonts w:ascii="Times New Roman"/>
          <w:b w:val="false"/>
          <w:i w:val="false"/>
          <w:color w:val="000000"/>
          <w:sz w:val="28"/>
        </w:rPr>
        <w:t>
                                         (№, күні)</w:t>
      </w:r>
      <w:r>
        <w:br/>
      </w:r>
      <w:r>
        <w:rPr>
          <w:rFonts w:ascii="Times New Roman"/>
          <w:b w:val="false"/>
          <w:i w:val="false"/>
          <w:color w:val="000000"/>
          <w:sz w:val="28"/>
        </w:rPr>
        <w:t>
Субъектінің атауы _________________________________________________</w:t>
      </w:r>
      <w:r>
        <w:br/>
      </w:r>
      <w:r>
        <w:rPr>
          <w:rFonts w:ascii="Times New Roman"/>
          <w:b w:val="false"/>
          <w:i w:val="false"/>
          <w:color w:val="000000"/>
          <w:sz w:val="28"/>
        </w:rPr>
        <w:t>
СТН (БСН, ЖСН) ____________________________________________________</w:t>
      </w:r>
      <w:r>
        <w:br/>
      </w:r>
      <w:r>
        <w:rPr>
          <w:rFonts w:ascii="Times New Roman"/>
          <w:b w:val="false"/>
          <w:i w:val="false"/>
          <w:color w:val="000000"/>
          <w:sz w:val="28"/>
        </w:rPr>
        <w:t>
Субъектінің орналасқан мекен-жайы _________________________________</w:t>
      </w:r>
      <w:r>
        <w:br/>
      </w:r>
      <w:r>
        <w:rPr>
          <w:rFonts w:ascii="Times New Roman"/>
          <w:b w:val="false"/>
          <w:i w:val="false"/>
          <w:color w:val="000000"/>
          <w:sz w:val="28"/>
        </w:rPr>
        <w:t>
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6"/>
        <w:gridCol w:w="6070"/>
        <w:gridCol w:w="3366"/>
        <w:gridCol w:w="3058"/>
      </w:tblGrid>
      <w:tr>
        <w:trPr>
          <w:trHeight w:val="129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Талаптардың тізімі</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талаптарға сәйкестігі*</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талаптарға сәйкес еместігі**</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Пестицидтерді сақтау үшін арнайы қоймалық үй-жайлардың немесе оларды жалға алу келісім-шартының болуы</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Қоймалық үй-жайларға санитарлық паспорттың болуы</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Пестицидтерді сақтау қоймалары күзеттік және өрттік дабыл жүйелерімен жарақтандырылуы</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Пестицидтерді сыныптық және химиялық топтарына бөлу арқылы сақтау</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Өзінің физико-химиялық қасиеттері (ұшпалылығы, тотықтануына), өрт қауіптілігіне және жарылу қауіптілігіне, реакциялық белсенділігіне, сақтаудың температуралық режимі бойынша қосылмайтын пестицидтерді жеке-жеке сақтау</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Тұғырықтар мен сөрелерді пайдалана отырып пестицидтерді сақтау</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Пестицидтерді азық-түлік өнімдерімен, мал азығымен, ауыз сумен бірге сақтауға жол бермеу</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Пестицидтерді тек осы мақсаттарға арналған үй-жайларда сақтау</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Сақталатын пестицидтердің саны, қойма үй-жайының сыйымдылығына сәйкестігі</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залалсыздандыру құралдарының болуы</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Пестицидтермен жұмыс істеу кезінде техникалық қауіпсіздік жөніндегі нұсқаулықты жүргізу</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медициналық</w:t>
            </w:r>
            <w:r>
              <w:rPr>
                <w:rFonts w:ascii="Times New Roman"/>
                <w:b w:val="false"/>
                <w:i w:val="false"/>
                <w:color w:val="000000"/>
                <w:sz w:val="20"/>
              </w:rPr>
              <w:t xml:space="preserve"> тексеруден өту</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Пестицидтерді сақтау кезінде субъектінің техникалық қауіпсіздік жөніндегі нұсқаулықты жүргізуі</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Субъектінің сақтауға келіп түскен пестицидтерді есепке алу журналының болуы</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қойылатын талаптарға сәйкестігі жағдайында «+» белгісі қойылады;</w:t>
      </w:r>
      <w:r>
        <w:br/>
      </w:r>
      <w:r>
        <w:rPr>
          <w:rFonts w:ascii="Times New Roman"/>
          <w:b w:val="false"/>
          <w:i w:val="false"/>
          <w:color w:val="000000"/>
          <w:sz w:val="28"/>
        </w:rPr>
        <w:t>
** - қойылатын талаптарға сәйкес еместігі жағдайында «-» белгісі қойылады</w:t>
      </w:r>
    </w:p>
    <w:p>
      <w:pPr>
        <w:spacing w:after="0"/>
        <w:ind w:left="0"/>
        <w:jc w:val="both"/>
      </w:pPr>
      <w:r>
        <w:rPr>
          <w:rFonts w:ascii="Times New Roman"/>
          <w:b w:val="false"/>
          <w:i w:val="false"/>
          <w:color w:val="000000"/>
          <w:sz w:val="28"/>
        </w:rPr>
        <w:t>Тексеруді өсімдіктерді қорғау жөніндегі</w:t>
      </w:r>
      <w:r>
        <w:br/>
      </w:r>
      <w:r>
        <w:rPr>
          <w:rFonts w:ascii="Times New Roman"/>
          <w:b w:val="false"/>
          <w:i w:val="false"/>
          <w:color w:val="000000"/>
          <w:sz w:val="28"/>
        </w:rPr>
        <w:t>
мемлекеттік инспектор жүргізді _____________________________ 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Талаптардың бұзылуы анықталған жағдайда жасалған нұсқаманың</w:t>
      </w:r>
      <w:r>
        <w:br/>
      </w:r>
      <w:r>
        <w:rPr>
          <w:rFonts w:ascii="Times New Roman"/>
          <w:b w:val="false"/>
          <w:i w:val="false"/>
          <w:color w:val="000000"/>
          <w:sz w:val="28"/>
        </w:rPr>
        <w:t>
нөмірі мен күні көрсетіледі</w:t>
      </w:r>
      <w:r>
        <w:br/>
      </w:r>
      <w:r>
        <w:rPr>
          <w:rFonts w:ascii="Times New Roman"/>
          <w:b w:val="false"/>
          <w:i w:val="false"/>
          <w:color w:val="000000"/>
          <w:sz w:val="28"/>
        </w:rPr>
        <w:t>
(№ _____ 20 ____ жылғы «____» ______________)</w:t>
      </w:r>
    </w:p>
    <w:p>
      <w:pPr>
        <w:spacing w:after="0"/>
        <w:ind w:left="0"/>
        <w:jc w:val="both"/>
      </w:pPr>
      <w:r>
        <w:rPr>
          <w:rFonts w:ascii="Times New Roman"/>
          <w:b w:val="false"/>
          <w:i w:val="false"/>
          <w:color w:val="000000"/>
          <w:sz w:val="28"/>
        </w:rPr>
        <w:t>Тексерудің қорытындысымен таныстым</w:t>
      </w:r>
      <w:r>
        <w:br/>
      </w:r>
      <w:r>
        <w:rPr>
          <w:rFonts w:ascii="Times New Roman"/>
          <w:b w:val="false"/>
          <w:i w:val="false"/>
          <w:color w:val="000000"/>
          <w:sz w:val="28"/>
        </w:rPr>
        <w:t>
(келісемін/келіспеймін) ____________________________________ 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«______» _______________ 20____ жыл</w:t>
      </w:r>
    </w:p>
    <w:p>
      <w:pPr>
        <w:spacing w:after="0"/>
        <w:ind w:left="0"/>
        <w:jc w:val="both"/>
      </w:pPr>
      <w:r>
        <w:rPr>
          <w:rFonts w:ascii="Times New Roman"/>
          <w:b w:val="false"/>
          <w:i w:val="false"/>
          <w:color w:val="000000"/>
          <w:sz w:val="28"/>
        </w:rPr>
        <w:t>Тексерілген объект тексерудің қорытындысы бойынша __________________</w:t>
      </w:r>
      <w:r>
        <w:br/>
      </w:r>
      <w:r>
        <w:rPr>
          <w:rFonts w:ascii="Times New Roman"/>
          <w:b w:val="false"/>
          <w:i w:val="false"/>
          <w:color w:val="000000"/>
          <w:sz w:val="28"/>
        </w:rPr>
        <w:t>
                                                  (объектінің атауы)</w:t>
      </w:r>
    </w:p>
    <w:p>
      <w:pPr>
        <w:spacing w:after="0"/>
        <w:ind w:left="0"/>
        <w:jc w:val="both"/>
      </w:pPr>
      <w:r>
        <w:rPr>
          <w:rFonts w:ascii="Times New Roman"/>
          <w:b w:val="false"/>
          <w:i w:val="false"/>
          <w:color w:val="000000"/>
          <w:sz w:val="28"/>
        </w:rPr>
        <w:t>келесі объектілер санатына ауыстырылады («+» белгісімен белгілеп қою):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74"/>
        <w:gridCol w:w="3392"/>
        <w:gridCol w:w="5414"/>
      </w:tblGrid>
      <w:tr>
        <w:trPr>
          <w:trHeight w:val="30" w:hRule="atLeast"/>
        </w:trPr>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дәрежедегі тәуекел</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дәрежедегі тәуекел</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 дәрежедегі тәуекел</w:t>
            </w:r>
          </w:p>
        </w:tc>
      </w:tr>
      <w:tr>
        <w:trPr>
          <w:trHeight w:val="30" w:hRule="atLeast"/>
        </w:trPr>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Органның лауазымды тұлғалары:</w:t>
      </w:r>
      <w:r>
        <w:br/>
      </w:r>
      <w:r>
        <w:rPr>
          <w:rFonts w:ascii="Times New Roman"/>
          <w:b w:val="false"/>
          <w:i w:val="false"/>
          <w:color w:val="000000"/>
          <w:sz w:val="28"/>
        </w:rPr>
        <w:t>
_____________________       ____________      _________________</w:t>
      </w:r>
      <w:r>
        <w:br/>
      </w:r>
      <w:r>
        <w:rPr>
          <w:rFonts w:ascii="Times New Roman"/>
          <w:b w:val="false"/>
          <w:i w:val="false"/>
          <w:color w:val="000000"/>
          <w:sz w:val="28"/>
        </w:rPr>
        <w:t>
      (лауазымы)               (қолы)               (Т.А.Ә.)</w:t>
      </w:r>
      <w:r>
        <w:br/>
      </w:r>
      <w:r>
        <w:rPr>
          <w:rFonts w:ascii="Times New Roman"/>
          <w:b w:val="false"/>
          <w:i w:val="false"/>
          <w:color w:val="000000"/>
          <w:sz w:val="28"/>
        </w:rPr>
        <w:t>
_____________________       ____________      _________________</w:t>
      </w:r>
      <w:r>
        <w:br/>
      </w:r>
      <w:r>
        <w:rPr>
          <w:rFonts w:ascii="Times New Roman"/>
          <w:b w:val="false"/>
          <w:i w:val="false"/>
          <w:color w:val="000000"/>
          <w:sz w:val="28"/>
        </w:rPr>
        <w:t>
      (лауазымы)               (қолы)               (Т.А.Ә.)</w:t>
      </w:r>
    </w:p>
    <w:p>
      <w:pPr>
        <w:spacing w:after="0"/>
        <w:ind w:left="0"/>
        <w:jc w:val="both"/>
      </w:pPr>
      <w:r>
        <w:rPr>
          <w:rFonts w:ascii="Times New Roman"/>
          <w:b w:val="false"/>
          <w:i w:val="false"/>
          <w:color w:val="000000"/>
          <w:sz w:val="28"/>
        </w:rPr>
        <w:t>Органның басшысы:</w:t>
      </w:r>
      <w:r>
        <w:br/>
      </w:r>
      <w:r>
        <w:rPr>
          <w:rFonts w:ascii="Times New Roman"/>
          <w:b w:val="false"/>
          <w:i w:val="false"/>
          <w:color w:val="000000"/>
          <w:sz w:val="28"/>
        </w:rPr>
        <w:t>
______________________________         ______________________</w:t>
      </w:r>
      <w:r>
        <w:br/>
      </w:r>
      <w:r>
        <w:rPr>
          <w:rFonts w:ascii="Times New Roman"/>
          <w:b w:val="false"/>
          <w:i w:val="false"/>
          <w:color w:val="000000"/>
          <w:sz w:val="28"/>
        </w:rPr>
        <w:t>
      (Т.А.Ә. лауазымы)                         (қолы)</w:t>
      </w:r>
    </w:p>
    <w:bookmarkStart w:name="z18" w:id="6"/>
    <w:p>
      <w:pPr>
        <w:spacing w:after="0"/>
        <w:ind w:left="0"/>
        <w:jc w:val="both"/>
      </w:pPr>
      <w:r>
        <w:rPr>
          <w:rFonts w:ascii="Times New Roman"/>
          <w:b w:val="false"/>
          <w:i w:val="false"/>
          <w:color w:val="000000"/>
          <w:sz w:val="28"/>
        </w:rPr>
        <w:t>
нысаны</w:t>
      </w:r>
    </w:p>
    <w:bookmarkEnd w:id="6"/>
    <w:p>
      <w:pPr>
        <w:spacing w:after="0"/>
        <w:ind w:left="0"/>
        <w:jc w:val="left"/>
      </w:pPr>
      <w:r>
        <w:rPr>
          <w:rFonts w:ascii="Times New Roman"/>
          <w:b/>
          <w:i w:val="false"/>
          <w:color w:val="000000"/>
        </w:rPr>
        <w:t xml:space="preserve"> Пестицидтерді (улы химикаттарды) тасымалдау жөніндегі қызметті жүзеге асыратын субъектілер үшін тексеру парағы</w:t>
      </w:r>
    </w:p>
    <w:p>
      <w:pPr>
        <w:spacing w:after="0"/>
        <w:ind w:left="0"/>
        <w:jc w:val="both"/>
      </w:pPr>
      <w:r>
        <w:rPr>
          <w:rFonts w:ascii="Times New Roman"/>
          <w:b w:val="false"/>
          <w:i w:val="false"/>
          <w:color w:val="000000"/>
          <w:sz w:val="28"/>
        </w:rPr>
        <w:t>Органның атауы ________________________________________________</w:t>
      </w:r>
      <w:r>
        <w:br/>
      </w:r>
      <w:r>
        <w:rPr>
          <w:rFonts w:ascii="Times New Roman"/>
          <w:b w:val="false"/>
          <w:i w:val="false"/>
          <w:color w:val="000000"/>
          <w:sz w:val="28"/>
        </w:rPr>
        <w:t>
Тексеруді тағайындау туралы акт _______________________________</w:t>
      </w:r>
      <w:r>
        <w:br/>
      </w:r>
      <w:r>
        <w:rPr>
          <w:rFonts w:ascii="Times New Roman"/>
          <w:b w:val="false"/>
          <w:i w:val="false"/>
          <w:color w:val="000000"/>
          <w:sz w:val="28"/>
        </w:rPr>
        <w:t>
                                           (№, күні)</w:t>
      </w:r>
      <w:r>
        <w:br/>
      </w:r>
      <w:r>
        <w:rPr>
          <w:rFonts w:ascii="Times New Roman"/>
          <w:b w:val="false"/>
          <w:i w:val="false"/>
          <w:color w:val="000000"/>
          <w:sz w:val="28"/>
        </w:rPr>
        <w:t>
Субъектінің атауы _____________________________________________</w:t>
      </w:r>
      <w:r>
        <w:br/>
      </w:r>
      <w:r>
        <w:rPr>
          <w:rFonts w:ascii="Times New Roman"/>
          <w:b w:val="false"/>
          <w:i w:val="false"/>
          <w:color w:val="000000"/>
          <w:sz w:val="28"/>
        </w:rPr>
        <w:t>
СТН (БСН, ЖСН)_________________________________________________</w:t>
      </w:r>
      <w:r>
        <w:br/>
      </w:r>
      <w:r>
        <w:rPr>
          <w:rFonts w:ascii="Times New Roman"/>
          <w:b w:val="false"/>
          <w:i w:val="false"/>
          <w:color w:val="000000"/>
          <w:sz w:val="28"/>
        </w:rPr>
        <w:t>
Субъектінің орналасқан мекен-жайы 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6"/>
        <w:gridCol w:w="6072"/>
        <w:gridCol w:w="3365"/>
        <w:gridCol w:w="3057"/>
      </w:tblGrid>
      <w:tr>
        <w:trPr>
          <w:trHeight w:val="129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Талаптардың тізімі</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талаптарға сәйкестігі*</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талаптарға сәйкес еместігі**</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Өндірушінің герметикалық емес ыдыста пестицидтерді тасымалдауы</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Пестицидтерді тасымалдауға арналған көлік құралдарында арнайы жабдықталмаған және тиісті белгілерінің бар болмауы, </w:t>
            </w:r>
            <w:r>
              <w:rPr>
                <w:rFonts w:ascii="Times New Roman"/>
                <w:b w:val="false"/>
                <w:i w:val="false"/>
                <w:color w:val="000000"/>
                <w:sz w:val="20"/>
              </w:rPr>
              <w:t>қауіпті жүктерді</w:t>
            </w:r>
            <w:r>
              <w:rPr>
                <w:rFonts w:ascii="Times New Roman"/>
                <w:b w:val="false"/>
                <w:i w:val="false"/>
                <w:color w:val="000000"/>
                <w:sz w:val="20"/>
              </w:rPr>
              <w:t> тасымалдау ережесінің </w:t>
            </w:r>
            <w:r>
              <w:rPr>
                <w:rFonts w:ascii="Times New Roman"/>
                <w:b w:val="false"/>
                <w:i w:val="false"/>
                <w:color w:val="000000"/>
                <w:sz w:val="20"/>
              </w:rPr>
              <w:t>талаптарына</w:t>
            </w:r>
            <w:r>
              <w:rPr>
                <w:rFonts w:ascii="Times New Roman"/>
                <w:b w:val="false"/>
                <w:i w:val="false"/>
                <w:color w:val="000000"/>
                <w:sz w:val="20"/>
              </w:rPr>
              <w:t xml:space="preserve"> сәйкес әртүрлі көлік түрлеріне қолданылатын, («Сақ бол - пестицидтер (улы химикаттар)») тасымалдау кезіндегі қауіпсіздік туралы ақпараттандыру жүйесінің апат карточкаларының бар болуы</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Пестицидтерді көлік құралдарымен тасымалдау кезіндегі </w:t>
            </w:r>
            <w:r>
              <w:rPr>
                <w:rFonts w:ascii="Times New Roman"/>
                <w:b w:val="false"/>
                <w:i w:val="false"/>
                <w:color w:val="000000"/>
                <w:sz w:val="20"/>
              </w:rPr>
              <w:t>белгіленген</w:t>
            </w:r>
            <w:r>
              <w:rPr>
                <w:rFonts w:ascii="Times New Roman"/>
                <w:b w:val="false"/>
                <w:i w:val="false"/>
                <w:color w:val="000000"/>
                <w:sz w:val="20"/>
              </w:rPr>
              <w:t xml:space="preserve"> үлгі бойынша санитарлық құжатының болуы</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Дәріленген тұқымдарды және азық-түлік өнімдерін, мал азығын, ауыз суын пестицидтермен бірге тасу үшін көлік құралдарын пайдаланбау</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пестицидтерді тасымалдауға пайдаланған көлік құралдарын, әрі қарай азық-түлік өнімдерін, мал азығын, ауыз суын тасымалдауға жол бермеу</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жүктерді тасымалдау кезінде пестицидтерді тасымалдауға арналған көлік құралдарын алдын-ала тазалауды және залалсыздандыруды жүргізу</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Пестицидтерді өздерінің бірікпейтін физико-химиялық қасиетіне (ұшпалылығы, тотығуы), өрт қауіптігіне және жарылу қауіптігіне байланысты бірге тасымалдауға жол бермеу</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Пестицидтерді тасымалдау кезінде бөгде тұлғалардың көлік құралдарында болуына жол бермеу</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Тасымалданатын препараттың ілеспе құжаттарында және ыдыстың заттаңбасында көрсетілген талаптарға сәйкес пестицидтерді босату және тасымалдау аяқталғаннан және пестицидтерден босатқаннан кейін көлік құралын ылғалды тазарту және залалсыздандыруды іске асыру</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Жүргізушіде тасымалданатын пестицидтерді бейтараптандыру құралдарының, өрт сөндірушілердің, құм қорының және жүргізуші мен бірге жүруші қызметкерде жеке қорғау құралдарының болмауы</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Дәріленген тұқымды «дәріленген» деген анық таңбасы бар пестицид материалдарын өткізбеуге арналған арнайы берік орама ыдыста тасымалдау</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Субъектіде тасымалданатын пестицидтерді есепке алу журналының болмауы</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қойылатын талаптарға сәйкестігі жағдайында «+» белгісі қойылады;</w:t>
      </w:r>
      <w:r>
        <w:br/>
      </w:r>
      <w:r>
        <w:rPr>
          <w:rFonts w:ascii="Times New Roman"/>
          <w:b w:val="false"/>
          <w:i w:val="false"/>
          <w:color w:val="000000"/>
          <w:sz w:val="28"/>
        </w:rPr>
        <w:t>
** - қойылатын талаптарға сәйкес еместігі жағдайында «-» белгісі қойылады</w:t>
      </w:r>
    </w:p>
    <w:p>
      <w:pPr>
        <w:spacing w:after="0"/>
        <w:ind w:left="0"/>
        <w:jc w:val="both"/>
      </w:pPr>
      <w:r>
        <w:rPr>
          <w:rFonts w:ascii="Times New Roman"/>
          <w:b w:val="false"/>
          <w:i w:val="false"/>
          <w:color w:val="000000"/>
          <w:sz w:val="28"/>
        </w:rPr>
        <w:t>Тексеруді өсімдіктерді қорғау жөніндегі</w:t>
      </w:r>
      <w:r>
        <w:br/>
      </w:r>
      <w:r>
        <w:rPr>
          <w:rFonts w:ascii="Times New Roman"/>
          <w:b w:val="false"/>
          <w:i w:val="false"/>
          <w:color w:val="000000"/>
          <w:sz w:val="28"/>
        </w:rPr>
        <w:t>
мемлекеттік инспектор жүргізді _____________________________ 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Талаптардың бұзылуы анықталған жағдайда жасалған нұсқаманың</w:t>
      </w:r>
      <w:r>
        <w:br/>
      </w:r>
      <w:r>
        <w:rPr>
          <w:rFonts w:ascii="Times New Roman"/>
          <w:b w:val="false"/>
          <w:i w:val="false"/>
          <w:color w:val="000000"/>
          <w:sz w:val="28"/>
        </w:rPr>
        <w:t>
нөмірі мен күні көрсетіледі</w:t>
      </w:r>
      <w:r>
        <w:br/>
      </w:r>
      <w:r>
        <w:rPr>
          <w:rFonts w:ascii="Times New Roman"/>
          <w:b w:val="false"/>
          <w:i w:val="false"/>
          <w:color w:val="000000"/>
          <w:sz w:val="28"/>
        </w:rPr>
        <w:t>
(№ _____ 20 ____ жылғы «____» ______________)</w:t>
      </w:r>
    </w:p>
    <w:p>
      <w:pPr>
        <w:spacing w:after="0"/>
        <w:ind w:left="0"/>
        <w:jc w:val="both"/>
      </w:pPr>
      <w:r>
        <w:rPr>
          <w:rFonts w:ascii="Times New Roman"/>
          <w:b w:val="false"/>
          <w:i w:val="false"/>
          <w:color w:val="000000"/>
          <w:sz w:val="28"/>
        </w:rPr>
        <w:t>Тексерудің қорытындысымен таныстым</w:t>
      </w:r>
      <w:r>
        <w:br/>
      </w:r>
      <w:r>
        <w:rPr>
          <w:rFonts w:ascii="Times New Roman"/>
          <w:b w:val="false"/>
          <w:i w:val="false"/>
          <w:color w:val="000000"/>
          <w:sz w:val="28"/>
        </w:rPr>
        <w:t>
(келісемін/келіспеймін) ____________________________________ 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«______» _______________ 20____ жыл</w:t>
      </w:r>
    </w:p>
    <w:p>
      <w:pPr>
        <w:spacing w:after="0"/>
        <w:ind w:left="0"/>
        <w:jc w:val="both"/>
      </w:pPr>
      <w:r>
        <w:rPr>
          <w:rFonts w:ascii="Times New Roman"/>
          <w:b w:val="false"/>
          <w:i w:val="false"/>
          <w:color w:val="000000"/>
          <w:sz w:val="28"/>
        </w:rPr>
        <w:t>Тексерілген объект тексерудің қорытындысы бойынша ___________________</w:t>
      </w:r>
      <w:r>
        <w:br/>
      </w:r>
      <w:r>
        <w:rPr>
          <w:rFonts w:ascii="Times New Roman"/>
          <w:b w:val="false"/>
          <w:i w:val="false"/>
          <w:color w:val="000000"/>
          <w:sz w:val="28"/>
        </w:rPr>
        <w:t>
                                                   (объектінің атауы)</w:t>
      </w:r>
      <w:r>
        <w:br/>
      </w:r>
      <w:r>
        <w:rPr>
          <w:rFonts w:ascii="Times New Roman"/>
          <w:b w:val="false"/>
          <w:i w:val="false"/>
          <w:color w:val="000000"/>
          <w:sz w:val="28"/>
        </w:rPr>
        <w:t>
келесі объектілер санатына ауыстырылады («+» белгісімен белгілеп қою):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74"/>
        <w:gridCol w:w="3392"/>
        <w:gridCol w:w="5414"/>
      </w:tblGrid>
      <w:tr>
        <w:trPr>
          <w:trHeight w:val="30" w:hRule="atLeast"/>
        </w:trPr>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дәрежедегі тәуекел</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дәрежедегі тәуекел</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 дәрежедегі тәуекел</w:t>
            </w:r>
          </w:p>
        </w:tc>
      </w:tr>
      <w:tr>
        <w:trPr>
          <w:trHeight w:val="30" w:hRule="atLeast"/>
        </w:trPr>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Органның лауазымды тұлғалары:</w:t>
      </w:r>
      <w:r>
        <w:br/>
      </w:r>
      <w:r>
        <w:rPr>
          <w:rFonts w:ascii="Times New Roman"/>
          <w:b w:val="false"/>
          <w:i w:val="false"/>
          <w:color w:val="000000"/>
          <w:sz w:val="28"/>
        </w:rPr>
        <w:t>
_____________________ ____________ ______________________________</w:t>
      </w:r>
      <w:r>
        <w:br/>
      </w:r>
      <w:r>
        <w:rPr>
          <w:rFonts w:ascii="Times New Roman"/>
          <w:b w:val="false"/>
          <w:i w:val="false"/>
          <w:color w:val="000000"/>
          <w:sz w:val="28"/>
        </w:rPr>
        <w:t>
      (лауазымы)         (қолы)                (Т.А.Ә.)</w:t>
      </w:r>
      <w:r>
        <w:br/>
      </w:r>
      <w:r>
        <w:rPr>
          <w:rFonts w:ascii="Times New Roman"/>
          <w:b w:val="false"/>
          <w:i w:val="false"/>
          <w:color w:val="000000"/>
          <w:sz w:val="28"/>
        </w:rPr>
        <w:t>
_____________________ ____________ ______________________________</w:t>
      </w:r>
      <w:r>
        <w:br/>
      </w:r>
      <w:r>
        <w:rPr>
          <w:rFonts w:ascii="Times New Roman"/>
          <w:b w:val="false"/>
          <w:i w:val="false"/>
          <w:color w:val="000000"/>
          <w:sz w:val="28"/>
        </w:rPr>
        <w:t>
      (лауазымы)         (қолы)                (Т.А.Ә.)</w:t>
      </w:r>
    </w:p>
    <w:p>
      <w:pPr>
        <w:spacing w:after="0"/>
        <w:ind w:left="0"/>
        <w:jc w:val="both"/>
      </w:pPr>
      <w:r>
        <w:rPr>
          <w:rFonts w:ascii="Times New Roman"/>
          <w:b w:val="false"/>
          <w:i w:val="false"/>
          <w:color w:val="000000"/>
          <w:sz w:val="28"/>
        </w:rPr>
        <w:t>Органның басшысы: ____________________________________ __________</w:t>
      </w:r>
      <w:r>
        <w:br/>
      </w:r>
      <w:r>
        <w:rPr>
          <w:rFonts w:ascii="Times New Roman"/>
          <w:b w:val="false"/>
          <w:i w:val="false"/>
          <w:color w:val="000000"/>
          <w:sz w:val="28"/>
        </w:rPr>
        <w:t>
                            (Т.А.Ә., лауазымы)            (қолы)</w:t>
      </w:r>
    </w:p>
    <w:bookmarkStart w:name="z19" w:id="7"/>
    <w:p>
      <w:pPr>
        <w:spacing w:after="0"/>
        <w:ind w:left="0"/>
        <w:jc w:val="both"/>
      </w:pPr>
      <w:r>
        <w:rPr>
          <w:rFonts w:ascii="Times New Roman"/>
          <w:b w:val="false"/>
          <w:i w:val="false"/>
          <w:color w:val="000000"/>
          <w:sz w:val="28"/>
        </w:rPr>
        <w:t>
нысаны</w:t>
      </w:r>
    </w:p>
    <w:bookmarkEnd w:id="7"/>
    <w:p>
      <w:pPr>
        <w:spacing w:after="0"/>
        <w:ind w:left="0"/>
        <w:jc w:val="left"/>
      </w:pPr>
      <w:r>
        <w:rPr>
          <w:rFonts w:ascii="Times New Roman"/>
          <w:b/>
          <w:i w:val="false"/>
          <w:color w:val="000000"/>
        </w:rPr>
        <w:t xml:space="preserve"> Пестицидтерді (улы химикаттарды) және ыдыстарын залалсыздандыру жөніндегі қызметті жүзеге асыратын субъектілер үшін тексеру парағы</w:t>
      </w:r>
    </w:p>
    <w:p>
      <w:pPr>
        <w:spacing w:after="0"/>
        <w:ind w:left="0"/>
        <w:jc w:val="both"/>
      </w:pPr>
      <w:r>
        <w:rPr>
          <w:rFonts w:ascii="Times New Roman"/>
          <w:b w:val="false"/>
          <w:i w:val="false"/>
          <w:color w:val="000000"/>
          <w:sz w:val="28"/>
        </w:rPr>
        <w:t>Органның атауы 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Тексеруді тағайындау туралы акт________________________________</w:t>
      </w:r>
      <w:r>
        <w:br/>
      </w:r>
      <w:r>
        <w:rPr>
          <w:rFonts w:ascii="Times New Roman"/>
          <w:b w:val="false"/>
          <w:i w:val="false"/>
          <w:color w:val="000000"/>
          <w:sz w:val="28"/>
        </w:rPr>
        <w:t>
                                           (№, күні)</w:t>
      </w:r>
      <w:r>
        <w:br/>
      </w:r>
      <w:r>
        <w:rPr>
          <w:rFonts w:ascii="Times New Roman"/>
          <w:b w:val="false"/>
          <w:i w:val="false"/>
          <w:color w:val="000000"/>
          <w:sz w:val="28"/>
        </w:rPr>
        <w:t>
Субъектінің атауы _____________________________________________</w:t>
      </w:r>
      <w:r>
        <w:br/>
      </w:r>
      <w:r>
        <w:rPr>
          <w:rFonts w:ascii="Times New Roman"/>
          <w:b w:val="false"/>
          <w:i w:val="false"/>
          <w:color w:val="000000"/>
          <w:sz w:val="28"/>
        </w:rPr>
        <w:t>
СТН (БСН, ЖСН)__________________________________________________</w:t>
      </w:r>
      <w:r>
        <w:br/>
      </w:r>
      <w:r>
        <w:rPr>
          <w:rFonts w:ascii="Times New Roman"/>
          <w:b w:val="false"/>
          <w:i w:val="false"/>
          <w:color w:val="000000"/>
          <w:sz w:val="28"/>
        </w:rPr>
        <w:t>
Субъектінің орналасқан мекен-жайы 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6"/>
        <w:gridCol w:w="6071"/>
        <w:gridCol w:w="3365"/>
        <w:gridCol w:w="3058"/>
      </w:tblGrid>
      <w:tr>
        <w:trPr>
          <w:trHeight w:val="129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Талаптардың тізімі</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талаптарға сәйкестігі*</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талаптарға сәйкес еместігі**</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Тыйым салынған, жарамсыз болған пестицидтерді және олардың бос ыдыстарын залалсыздандыруды нормативтік құқықтық актілердің </w:t>
            </w:r>
            <w:r>
              <w:rPr>
                <w:rFonts w:ascii="Times New Roman"/>
                <w:b w:val="false"/>
                <w:i w:val="false"/>
                <w:color w:val="000000"/>
                <w:sz w:val="20"/>
              </w:rPr>
              <w:t>талаптарына</w:t>
            </w:r>
            <w:r>
              <w:rPr>
                <w:rFonts w:ascii="Times New Roman"/>
                <w:b w:val="false"/>
                <w:i w:val="false"/>
                <w:color w:val="000000"/>
                <w:sz w:val="20"/>
              </w:rPr>
              <w:t xml:space="preserve"> сәйкес жүргізу</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пестицидтерді жеткізушілер (өндірушілер, импортаушылар, сатушылар) беретін жарамсыз пестицидтерді және олардың бос ыдыстарын залалсыздандыру әдістемелері мен технологияларының болуы</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Тыйым салынған, жарамсыз болған пестицидтерді және олардың бос ыдыстарын залалсыздандыру кезінде қауіпсіздік талаптарының сақталуы</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Тыйым салынған, жарамсыз болған пестицидтерді және олардың бос ыдыстарын отқа жағу жолымен залалсыздандыруға экологиялық органның рұқсатының болуы</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 болған пестицидтерді сынаптарына және химиялық қауіптілігі топтарына бөле отырып сақтау және пайдаға асыру</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Тыйым салынған, жарамсыз болған пестицидтерді және олардың бос ыдыстарын тиеу, түсіру үшін механикаландырылған құралдарының болуы</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Онда ұйымның атауы, залалсыздандырылған пестицидтің атауы, оның саны, заласыздандырудың орны және заласыздандырудың әдісі, жұмыстың орындалуына жауапты тұлғаның аты-жөні көрсетілетін одан әрі қолдануға жарамсыз пестицидтерді залалсыздандыру (қайта жарату, жою) актісінің болуы</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Тыйым салынған, жарамсыз болған пестицидтерді (улы химикаттарды) және олардың бос ыдыстарын оларды залалсыздандыруға дейін уақытша сақтау үшін қойманың болуы</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Қоймаларды (көмбелерді) орналастыру және ұстау шарттарын сақтау</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Тыйым салынған, жарамсыз болған пестицидтерді және олардың бос ыдыстарын қоймалардың (көмбелердің) аумағында сақтау шартын бұзбау</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Қоймалардың (көмбелердің) аумағында пестицидтерді көмудің шартын сақтау</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Пестицидтерді залалсыздандыруға қатысатын қызметкерлердің жеке сақтандыру құралдарының болуы</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Пестицидтерді залалсыздандыруға қатысатын қызметкерлер техника қауіпсіздігі жөніндегі нұсқаулықтан өтуі</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Пестицидтерді залалсыздандыруға қатысатын қызметкерлер міндетті </w:t>
            </w:r>
            <w:r>
              <w:rPr>
                <w:rFonts w:ascii="Times New Roman"/>
                <w:b w:val="false"/>
                <w:i w:val="false"/>
                <w:color w:val="000000"/>
                <w:sz w:val="20"/>
              </w:rPr>
              <w:t>медициналық тексеруден</w:t>
            </w:r>
            <w:r>
              <w:rPr>
                <w:rFonts w:ascii="Times New Roman"/>
                <w:b w:val="false"/>
                <w:i w:val="false"/>
                <w:color w:val="000000"/>
                <w:sz w:val="20"/>
              </w:rPr>
              <w:t xml:space="preserve"> өтуі</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Субъектілердің тыйым салынған, жарамсыз болған пестицидтерді және олардың бос ыдыстарын көмгенде түгендеу жүргізуі</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Субъектілердің көмуге келіп түскен тыйым салынған, жарамсыз болған пестицидтердің және олардың бос ыдыстарын есепке алу журналының болуы</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қойылатын талаптарға сәйкестігі жағдайында «+» белгісі қойылады;</w:t>
      </w:r>
      <w:r>
        <w:br/>
      </w:r>
      <w:r>
        <w:rPr>
          <w:rFonts w:ascii="Times New Roman"/>
          <w:b w:val="false"/>
          <w:i w:val="false"/>
          <w:color w:val="000000"/>
          <w:sz w:val="28"/>
        </w:rPr>
        <w:t>
** - қойылатын талаптарға сәйкес еместігі жағдайында «-» белгісі қойылады</w:t>
      </w:r>
    </w:p>
    <w:p>
      <w:pPr>
        <w:spacing w:after="0"/>
        <w:ind w:left="0"/>
        <w:jc w:val="both"/>
      </w:pPr>
      <w:r>
        <w:rPr>
          <w:rFonts w:ascii="Times New Roman"/>
          <w:b w:val="false"/>
          <w:i w:val="false"/>
          <w:color w:val="000000"/>
          <w:sz w:val="28"/>
        </w:rPr>
        <w:t>Тексеруді өсімдіктерді қорғау жөніндегі</w:t>
      </w:r>
      <w:r>
        <w:br/>
      </w:r>
      <w:r>
        <w:rPr>
          <w:rFonts w:ascii="Times New Roman"/>
          <w:b w:val="false"/>
          <w:i w:val="false"/>
          <w:color w:val="000000"/>
          <w:sz w:val="28"/>
        </w:rPr>
        <w:t>
мемлекеттік инспектор жүргізді _____________________________ 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Талаптардың бұзылуы анықталған жағдайда жасалған нұсқаманың</w:t>
      </w:r>
      <w:r>
        <w:br/>
      </w:r>
      <w:r>
        <w:rPr>
          <w:rFonts w:ascii="Times New Roman"/>
          <w:b w:val="false"/>
          <w:i w:val="false"/>
          <w:color w:val="000000"/>
          <w:sz w:val="28"/>
        </w:rPr>
        <w:t>
нөмірі мен күні көрсетіледі</w:t>
      </w:r>
      <w:r>
        <w:br/>
      </w:r>
      <w:r>
        <w:rPr>
          <w:rFonts w:ascii="Times New Roman"/>
          <w:b w:val="false"/>
          <w:i w:val="false"/>
          <w:color w:val="000000"/>
          <w:sz w:val="28"/>
        </w:rPr>
        <w:t>
(№ _____ 20 ____ жылғы «____» ______________)</w:t>
      </w:r>
    </w:p>
    <w:p>
      <w:pPr>
        <w:spacing w:after="0"/>
        <w:ind w:left="0"/>
        <w:jc w:val="both"/>
      </w:pPr>
      <w:r>
        <w:rPr>
          <w:rFonts w:ascii="Times New Roman"/>
          <w:b w:val="false"/>
          <w:i w:val="false"/>
          <w:color w:val="000000"/>
          <w:sz w:val="28"/>
        </w:rPr>
        <w:t>Тексерудің қорытындысымен таныстым</w:t>
      </w:r>
      <w:r>
        <w:br/>
      </w:r>
      <w:r>
        <w:rPr>
          <w:rFonts w:ascii="Times New Roman"/>
          <w:b w:val="false"/>
          <w:i w:val="false"/>
          <w:color w:val="000000"/>
          <w:sz w:val="28"/>
        </w:rPr>
        <w:t>
(келісемін/келіспеймін) ____________________________________ 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«______» _______________ 20____ жыл</w:t>
      </w:r>
    </w:p>
    <w:p>
      <w:pPr>
        <w:spacing w:after="0"/>
        <w:ind w:left="0"/>
        <w:jc w:val="both"/>
      </w:pPr>
      <w:r>
        <w:rPr>
          <w:rFonts w:ascii="Times New Roman"/>
          <w:b w:val="false"/>
          <w:i w:val="false"/>
          <w:color w:val="000000"/>
          <w:sz w:val="28"/>
        </w:rPr>
        <w:t>Тексерілген объект тексерудің қорытындысы бойынша __________________</w:t>
      </w:r>
      <w:r>
        <w:br/>
      </w:r>
      <w:r>
        <w:rPr>
          <w:rFonts w:ascii="Times New Roman"/>
          <w:b w:val="false"/>
          <w:i w:val="false"/>
          <w:color w:val="000000"/>
          <w:sz w:val="28"/>
        </w:rPr>
        <w:t>
                                                  (объектінің атауы)</w:t>
      </w:r>
      <w:r>
        <w:br/>
      </w:r>
      <w:r>
        <w:rPr>
          <w:rFonts w:ascii="Times New Roman"/>
          <w:b w:val="false"/>
          <w:i w:val="false"/>
          <w:color w:val="000000"/>
          <w:sz w:val="28"/>
        </w:rPr>
        <w:t xml:space="preserve">
келесі объектілер санатына ауыстырылады («+» белгісімен белгілеп қою):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74"/>
        <w:gridCol w:w="3392"/>
        <w:gridCol w:w="5414"/>
      </w:tblGrid>
      <w:tr>
        <w:trPr>
          <w:trHeight w:val="30" w:hRule="atLeast"/>
        </w:trPr>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дәрежедегі тәуекел</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дәрежедегі тәуекел</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 дәрежедегі тәуекел</w:t>
            </w:r>
          </w:p>
        </w:tc>
      </w:tr>
      <w:tr>
        <w:trPr>
          <w:trHeight w:val="30" w:hRule="atLeast"/>
        </w:trPr>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Органның лауазымды тұлғалары:</w:t>
      </w:r>
      <w:r>
        <w:br/>
      </w:r>
      <w:r>
        <w:rPr>
          <w:rFonts w:ascii="Times New Roman"/>
          <w:b w:val="false"/>
          <w:i w:val="false"/>
          <w:color w:val="000000"/>
          <w:sz w:val="28"/>
        </w:rPr>
        <w:t>
_____________________ ____________ ______________________________</w:t>
      </w:r>
      <w:r>
        <w:br/>
      </w:r>
      <w:r>
        <w:rPr>
          <w:rFonts w:ascii="Times New Roman"/>
          <w:b w:val="false"/>
          <w:i w:val="false"/>
          <w:color w:val="000000"/>
          <w:sz w:val="28"/>
        </w:rPr>
        <w:t>
      (лауазымы)         (қолы)                (Т.А.Ә.)</w:t>
      </w:r>
      <w:r>
        <w:br/>
      </w:r>
      <w:r>
        <w:rPr>
          <w:rFonts w:ascii="Times New Roman"/>
          <w:b w:val="false"/>
          <w:i w:val="false"/>
          <w:color w:val="000000"/>
          <w:sz w:val="28"/>
        </w:rPr>
        <w:t>
_____________________ ____________ ______________________________</w:t>
      </w:r>
      <w:r>
        <w:br/>
      </w:r>
      <w:r>
        <w:rPr>
          <w:rFonts w:ascii="Times New Roman"/>
          <w:b w:val="false"/>
          <w:i w:val="false"/>
          <w:color w:val="000000"/>
          <w:sz w:val="28"/>
        </w:rPr>
        <w:t>
      (лауазымы)         (қолы)                (Т.А.Ә.)</w:t>
      </w:r>
    </w:p>
    <w:p>
      <w:pPr>
        <w:spacing w:after="0"/>
        <w:ind w:left="0"/>
        <w:jc w:val="both"/>
      </w:pPr>
      <w:r>
        <w:rPr>
          <w:rFonts w:ascii="Times New Roman"/>
          <w:b w:val="false"/>
          <w:i w:val="false"/>
          <w:color w:val="000000"/>
          <w:sz w:val="28"/>
        </w:rPr>
        <w:t>Органның басшысы: ____________________________________ __________</w:t>
      </w:r>
      <w:r>
        <w:br/>
      </w:r>
      <w:r>
        <w:rPr>
          <w:rFonts w:ascii="Times New Roman"/>
          <w:b w:val="false"/>
          <w:i w:val="false"/>
          <w:color w:val="000000"/>
          <w:sz w:val="28"/>
        </w:rPr>
        <w:t>
                            (Т.А.Ә., лауазымы)            (қолы)</w:t>
      </w:r>
    </w:p>
    <w:p>
      <w:pPr>
        <w:spacing w:after="0"/>
        <w:ind w:left="0"/>
        <w:jc w:val="both"/>
      </w:pPr>
      <w:r>
        <w:rPr>
          <w:rFonts w:ascii="Times New Roman"/>
          <w:b w:val="false"/>
          <w:i w:val="false"/>
          <w:color w:val="000000"/>
          <w:sz w:val="28"/>
        </w:rPr>
        <w:t>нысаны</w:t>
      </w:r>
    </w:p>
    <w:bookmarkStart w:name="z20" w:id="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министрінің </w:t>
      </w:r>
      <w:r>
        <w:br/>
      </w:r>
      <w:r>
        <w:rPr>
          <w:rFonts w:ascii="Times New Roman"/>
          <w:b w:val="false"/>
          <w:i w:val="false"/>
          <w:color w:val="000000"/>
          <w:sz w:val="28"/>
        </w:rPr>
        <w:t xml:space="preserve">
2010 жылғы 31 наурыздағы № 218 </w:t>
      </w:r>
      <w:r>
        <w:br/>
      </w:r>
      <w:r>
        <w:rPr>
          <w:rFonts w:ascii="Times New Roman"/>
          <w:b w:val="false"/>
          <w:i w:val="false"/>
          <w:color w:val="000000"/>
          <w:sz w:val="28"/>
        </w:rPr>
        <w:t xml:space="preserve">
және Қазақстан Республикасы   </w:t>
      </w:r>
      <w:r>
        <w:br/>
      </w:r>
      <w:r>
        <w:rPr>
          <w:rFonts w:ascii="Times New Roman"/>
          <w:b w:val="false"/>
          <w:i w:val="false"/>
          <w:color w:val="000000"/>
          <w:sz w:val="28"/>
        </w:rPr>
        <w:t xml:space="preserve">
Экономикалық даму және сауда  </w:t>
      </w:r>
      <w:r>
        <w:br/>
      </w:r>
      <w:r>
        <w:rPr>
          <w:rFonts w:ascii="Times New Roman"/>
          <w:b w:val="false"/>
          <w:i w:val="false"/>
          <w:color w:val="000000"/>
          <w:sz w:val="28"/>
        </w:rPr>
        <w:t xml:space="preserve">
министрінің 2010 жылғы     </w:t>
      </w:r>
      <w:r>
        <w:br/>
      </w:r>
      <w:r>
        <w:rPr>
          <w:rFonts w:ascii="Times New Roman"/>
          <w:b w:val="false"/>
          <w:i w:val="false"/>
          <w:color w:val="000000"/>
          <w:sz w:val="28"/>
        </w:rPr>
        <w:t xml:space="preserve">
30 сәуірдегі № 23      </w:t>
      </w:r>
      <w:r>
        <w:br/>
      </w:r>
      <w:r>
        <w:rPr>
          <w:rFonts w:ascii="Times New Roman"/>
          <w:b w:val="false"/>
          <w:i w:val="false"/>
          <w:color w:val="000000"/>
          <w:sz w:val="28"/>
        </w:rPr>
        <w:t xml:space="preserve">
Бірлескен бұйрығына      </w:t>
      </w:r>
      <w:r>
        <w:br/>
      </w:r>
      <w:r>
        <w:rPr>
          <w:rFonts w:ascii="Times New Roman"/>
          <w:b w:val="false"/>
          <w:i w:val="false"/>
          <w:color w:val="000000"/>
          <w:sz w:val="28"/>
        </w:rPr>
        <w:t xml:space="preserve">
2-қосымша         </w:t>
      </w:r>
    </w:p>
    <w:bookmarkEnd w:id="8"/>
    <w:p>
      <w:pPr>
        <w:spacing w:after="0"/>
        <w:ind w:left="0"/>
        <w:jc w:val="both"/>
      </w:pPr>
      <w:r>
        <w:rPr>
          <w:rFonts w:ascii="Times New Roman"/>
          <w:b w:val="false"/>
          <w:i w:val="false"/>
          <w:color w:val="000000"/>
          <w:sz w:val="28"/>
        </w:rPr>
        <w:t>нысаны</w:t>
      </w:r>
    </w:p>
    <w:p>
      <w:pPr>
        <w:spacing w:after="0"/>
        <w:ind w:left="0"/>
        <w:jc w:val="left"/>
      </w:pPr>
      <w:r>
        <w:rPr>
          <w:rFonts w:ascii="Times New Roman"/>
          <w:b/>
          <w:i w:val="false"/>
          <w:color w:val="000000"/>
        </w:rPr>
        <w:t xml:space="preserve"> Сүт және сүт өнімдерін өндіру жөніндегі қызметті жүзеге</w:t>
      </w:r>
      <w:r>
        <w:br/>
      </w:r>
      <w:r>
        <w:rPr>
          <w:rFonts w:ascii="Times New Roman"/>
          <w:b/>
          <w:i w:val="false"/>
          <w:color w:val="000000"/>
        </w:rPr>
        <w:t>
асыратын субъектілерді тексеру парағы</w:t>
      </w:r>
    </w:p>
    <w:p>
      <w:pPr>
        <w:spacing w:after="0"/>
        <w:ind w:left="0"/>
        <w:jc w:val="both"/>
      </w:pPr>
      <w:r>
        <w:rPr>
          <w:rFonts w:ascii="Times New Roman"/>
          <w:b w:val="false"/>
          <w:i w:val="false"/>
          <w:color w:val="000000"/>
          <w:sz w:val="28"/>
        </w:rPr>
        <w:t>Органның атауы 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Тексеруді тағайындау туралы акт____________________________________</w:t>
      </w:r>
      <w:r>
        <w:br/>
      </w:r>
      <w:r>
        <w:rPr>
          <w:rFonts w:ascii="Times New Roman"/>
          <w:b w:val="false"/>
          <w:i w:val="false"/>
          <w:color w:val="000000"/>
          <w:sz w:val="28"/>
        </w:rPr>
        <w:t>
                                           (№, күні)</w:t>
      </w:r>
      <w:r>
        <w:br/>
      </w:r>
      <w:r>
        <w:rPr>
          <w:rFonts w:ascii="Times New Roman"/>
          <w:b w:val="false"/>
          <w:i w:val="false"/>
          <w:color w:val="000000"/>
          <w:sz w:val="28"/>
        </w:rPr>
        <w:t>
Субъектінің атауы _________________________________________________</w:t>
      </w:r>
      <w:r>
        <w:br/>
      </w:r>
      <w:r>
        <w:rPr>
          <w:rFonts w:ascii="Times New Roman"/>
          <w:b w:val="false"/>
          <w:i w:val="false"/>
          <w:color w:val="000000"/>
          <w:sz w:val="28"/>
        </w:rPr>
        <w:t>
СТН (БСН, ЖСН) ____________________________________________________</w:t>
      </w:r>
      <w:r>
        <w:br/>
      </w:r>
      <w:r>
        <w:rPr>
          <w:rFonts w:ascii="Times New Roman"/>
          <w:b w:val="false"/>
          <w:i w:val="false"/>
          <w:color w:val="000000"/>
          <w:sz w:val="28"/>
        </w:rPr>
        <w:t>
Субъектінің орналасқан мекен-жайы 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0"/>
        <w:gridCol w:w="5083"/>
        <w:gridCol w:w="4268"/>
        <w:gridCol w:w="3089"/>
      </w:tblGrid>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 тізімі</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Қойылған талаптарға сай*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Қойылған талаптарға сай емес**</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Сүтті өңдеуге қабылдау кезінде қауіпсіздігін куәландыратын құжаттың болуы (ветеринариялық </w:t>
            </w:r>
            <w:r>
              <w:rPr>
                <w:rFonts w:ascii="Times New Roman"/>
                <w:b w:val="false"/>
                <w:i w:val="false"/>
                <w:color w:val="000000"/>
                <w:sz w:val="20"/>
              </w:rPr>
              <w:t>қорытынды</w:t>
            </w:r>
            <w:r>
              <w:rPr>
                <w:rFonts w:ascii="Times New Roman"/>
                <w:b w:val="false"/>
                <w:i w:val="false"/>
                <w:color w:val="000000"/>
                <w:sz w:val="20"/>
              </w:rPr>
              <w:t>, ветеринариялық</w:t>
            </w:r>
            <w:r>
              <w:br/>
            </w:r>
            <w:r>
              <w:rPr>
                <w:rFonts w:ascii="Times New Roman"/>
                <w:b w:val="false"/>
                <w:i w:val="false"/>
                <w:color w:val="000000"/>
                <w:sz w:val="20"/>
              </w:rPr>
              <w:t>
</w:t>
            </w:r>
            <w:r>
              <w:rPr>
                <w:rFonts w:ascii="Times New Roman"/>
                <w:b w:val="false"/>
                <w:i w:val="false"/>
                <w:color w:val="000000"/>
                <w:sz w:val="20"/>
              </w:rPr>
              <w:t>сертификат</w:t>
            </w:r>
            <w:r>
              <w:rPr>
                <w:rFonts w:ascii="Times New Roman"/>
                <w:b w:val="false"/>
                <w:i w:val="false"/>
                <w:color w:val="000000"/>
                <w:sz w:val="20"/>
              </w:rPr>
              <w:t xml:space="preserve">, ветеринариялық </w:t>
            </w:r>
            <w:r>
              <w:rPr>
                <w:rFonts w:ascii="Times New Roman"/>
                <w:b w:val="false"/>
                <w:i w:val="false"/>
                <w:color w:val="000000"/>
                <w:sz w:val="20"/>
              </w:rPr>
              <w:t>анықтама</w:t>
            </w:r>
            <w:r>
              <w:rPr>
                <w:rFonts w:ascii="Times New Roman"/>
                <w:b w:val="false"/>
                <w:i w:val="false"/>
                <w:color w:val="000000"/>
                <w:sz w:val="20"/>
              </w:rPr>
              <w:t>)</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Сатуға арналған сүт және сүт өнімдерінде ветеринариялық-санитарлық нормалар мен </w:t>
            </w:r>
            <w:r>
              <w:rPr>
                <w:rFonts w:ascii="Times New Roman"/>
                <w:b w:val="false"/>
                <w:i w:val="false"/>
                <w:color w:val="000000"/>
                <w:sz w:val="20"/>
              </w:rPr>
              <w:t>ережелерде</w:t>
            </w:r>
            <w:r>
              <w:rPr>
                <w:rFonts w:ascii="Times New Roman"/>
                <w:b w:val="false"/>
                <w:i w:val="false"/>
                <w:color w:val="000000"/>
                <w:sz w:val="20"/>
              </w:rPr>
              <w:t xml:space="preserve"> белгіленген уытты элементтердің, микотоксиндердің, антибиотиктердің, пестицидтердің, радионуклидттердің, сондай-ақ тотығын бүйіну көрсеткіштерінің құрамының рұқсат етілген деңгейіне қойылатын талаптар</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Сатуға арналған сүт және сүт өнімдерінде ветеринариялық-санитарлық нормалар мен ережелерде белгіленген микроорганизмдер құрамының рұқсат етілген деңгейіне қойылатын талаптар</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Сүтті (шикі) қабылдау және алғашқы рет өңдеу учаскесінде ветеринариялық-санитарлық нормалар мен дезорежимді сақтауға қойылатын талаптар</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Сүтті алғашқы өңдеу жүргізетін ғимараты мен оған іргелес тұрғын аумақ объектісіне қойылатын ветеринариялық-санитарлық талаптар</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Сүтті өңдеуге дейін сақтауға қойылатын ветеринариялық-санитарлық</w:t>
            </w:r>
            <w:r>
              <w:br/>
            </w:r>
            <w:r>
              <w:rPr>
                <w:rFonts w:ascii="Times New Roman"/>
                <w:b w:val="false"/>
                <w:i w:val="false"/>
                <w:color w:val="000000"/>
                <w:sz w:val="20"/>
              </w:rPr>
              <w:t>
</w:t>
            </w:r>
            <w:r>
              <w:rPr>
                <w:rFonts w:ascii="Times New Roman"/>
                <w:b w:val="false"/>
                <w:i w:val="false"/>
                <w:color w:val="000000"/>
                <w:sz w:val="20"/>
              </w:rPr>
              <w:t>талаптар</w:t>
            </w:r>
            <w:r>
              <w:rPr>
                <w:rFonts w:ascii="Times New Roman"/>
                <w:b w:val="false"/>
                <w:i w:val="false"/>
                <w:color w:val="000000"/>
                <w:sz w:val="20"/>
              </w:rPr>
              <w:t xml:space="preserve"> (температуралық режим)</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қойылған талаптарға сай болған жағдайда «+» белгісі қойылады;</w:t>
      </w:r>
      <w:r>
        <w:br/>
      </w:r>
      <w:r>
        <w:rPr>
          <w:rFonts w:ascii="Times New Roman"/>
          <w:b w:val="false"/>
          <w:i w:val="false"/>
          <w:color w:val="000000"/>
          <w:sz w:val="28"/>
        </w:rPr>
        <w:t>
** - қойылған талаптарға сай болмаған жағдайда «-» белгісі қойылады және әр бұзушылық түрі баллдық жүйе арқылы бағаланады.</w:t>
      </w:r>
    </w:p>
    <w:p>
      <w:pPr>
        <w:spacing w:after="0"/>
        <w:ind w:left="0"/>
        <w:jc w:val="both"/>
      </w:pPr>
      <w:r>
        <w:rPr>
          <w:rFonts w:ascii="Times New Roman"/>
          <w:b w:val="false"/>
          <w:i w:val="false"/>
          <w:color w:val="000000"/>
          <w:sz w:val="28"/>
        </w:rPr>
        <w:t>Тексеруді жүргізген мемлекеттік</w:t>
      </w:r>
      <w:r>
        <w:br/>
      </w:r>
      <w:r>
        <w:rPr>
          <w:rFonts w:ascii="Times New Roman"/>
          <w:b w:val="false"/>
          <w:i w:val="false"/>
          <w:color w:val="000000"/>
          <w:sz w:val="28"/>
        </w:rPr>
        <w:t>
ветеринариялық-санитарлық инспектор _________________ ______________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Қойылған талаптардың бұзылғаны анықталған жағдайда нұсқама толтырылған күні мен нөмірі қойылады  (20__жылғы «__»________ №_____)</w:t>
      </w:r>
    </w:p>
    <w:p>
      <w:pPr>
        <w:spacing w:after="0"/>
        <w:ind w:left="0"/>
        <w:jc w:val="both"/>
      </w:pPr>
      <w:r>
        <w:rPr>
          <w:rFonts w:ascii="Times New Roman"/>
          <w:b w:val="false"/>
          <w:i w:val="false"/>
          <w:color w:val="000000"/>
          <w:sz w:val="28"/>
        </w:rPr>
        <w:t>Тексеру қорытындысымен таныстым</w:t>
      </w:r>
      <w:r>
        <w:br/>
      </w:r>
      <w:r>
        <w:rPr>
          <w:rFonts w:ascii="Times New Roman"/>
          <w:b w:val="false"/>
          <w:i w:val="false"/>
          <w:color w:val="000000"/>
          <w:sz w:val="28"/>
        </w:rPr>
        <w:t>
(келісемін/келіспеймін) __________________________ _______________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20__ ж. «___» _______________</w:t>
      </w:r>
      <w:r>
        <w:br/>
      </w:r>
      <w:r>
        <w:rPr>
          <w:rFonts w:ascii="Times New Roman"/>
          <w:b w:val="false"/>
          <w:i w:val="false"/>
          <w:color w:val="000000"/>
          <w:sz w:val="28"/>
        </w:rPr>
        <w:t>
Тексеру қорытындысы бойынша тексерілетін объект __________________</w:t>
      </w:r>
      <w:r>
        <w:br/>
      </w:r>
      <w:r>
        <w:rPr>
          <w:rFonts w:ascii="Times New Roman"/>
          <w:b w:val="false"/>
          <w:i w:val="false"/>
          <w:color w:val="000000"/>
          <w:sz w:val="28"/>
        </w:rPr>
        <w:t>
                                                (объектінің атауы)</w:t>
      </w:r>
    </w:p>
    <w:p>
      <w:pPr>
        <w:spacing w:after="0"/>
        <w:ind w:left="0"/>
        <w:jc w:val="both"/>
      </w:pPr>
      <w:r>
        <w:rPr>
          <w:rFonts w:ascii="Times New Roman"/>
          <w:b w:val="false"/>
          <w:i w:val="false"/>
          <w:color w:val="000000"/>
          <w:sz w:val="28"/>
        </w:rPr>
        <w:t>Объектілер ауыстырылатын категориясына («+» белгісімен белгіленеді):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76"/>
        <w:gridCol w:w="4476"/>
        <w:gridCol w:w="4128"/>
      </w:tblGrid>
      <w:tr>
        <w:trPr>
          <w:trHeight w:val="30" w:hRule="atLeast"/>
        </w:trPr>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 дәрежесі жоғары</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 дәрежесі орташа</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 дәрежесі төмен</w:t>
            </w:r>
          </w:p>
        </w:tc>
      </w:tr>
      <w:tr>
        <w:trPr>
          <w:trHeight w:val="30" w:hRule="atLeast"/>
        </w:trPr>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Органның лауазымды тұлғалары:</w:t>
      </w:r>
      <w:r>
        <w:br/>
      </w:r>
      <w:r>
        <w:rPr>
          <w:rFonts w:ascii="Times New Roman"/>
          <w:b w:val="false"/>
          <w:i w:val="false"/>
          <w:color w:val="000000"/>
          <w:sz w:val="28"/>
        </w:rPr>
        <w:t>
_____________________ ____________ ______________________________</w:t>
      </w:r>
      <w:r>
        <w:br/>
      </w:r>
      <w:r>
        <w:rPr>
          <w:rFonts w:ascii="Times New Roman"/>
          <w:b w:val="false"/>
          <w:i w:val="false"/>
          <w:color w:val="000000"/>
          <w:sz w:val="28"/>
        </w:rPr>
        <w:t>
      (лауазымы)         (қолы)                (Т.А.Ә.)</w:t>
      </w:r>
      <w:r>
        <w:br/>
      </w:r>
      <w:r>
        <w:rPr>
          <w:rFonts w:ascii="Times New Roman"/>
          <w:b w:val="false"/>
          <w:i w:val="false"/>
          <w:color w:val="000000"/>
          <w:sz w:val="28"/>
        </w:rPr>
        <w:t>
_____________________ ____________ ______________________________</w:t>
      </w:r>
      <w:r>
        <w:br/>
      </w:r>
      <w:r>
        <w:rPr>
          <w:rFonts w:ascii="Times New Roman"/>
          <w:b w:val="false"/>
          <w:i w:val="false"/>
          <w:color w:val="000000"/>
          <w:sz w:val="28"/>
        </w:rPr>
        <w:t>
      (лауазымы)         (қолы)                (Т.А.Ә.)</w:t>
      </w:r>
    </w:p>
    <w:p>
      <w:pPr>
        <w:spacing w:after="0"/>
        <w:ind w:left="0"/>
        <w:jc w:val="both"/>
      </w:pPr>
      <w:r>
        <w:rPr>
          <w:rFonts w:ascii="Times New Roman"/>
          <w:b w:val="false"/>
          <w:i w:val="false"/>
          <w:color w:val="000000"/>
          <w:sz w:val="28"/>
        </w:rPr>
        <w:t>Органның басшысы: ____________________________________ __________</w:t>
      </w:r>
      <w:r>
        <w:br/>
      </w:r>
      <w:r>
        <w:rPr>
          <w:rFonts w:ascii="Times New Roman"/>
          <w:b w:val="false"/>
          <w:i w:val="false"/>
          <w:color w:val="000000"/>
          <w:sz w:val="28"/>
        </w:rPr>
        <w:t>
                            (Т.А.Ә., лауазымы)            (қолы)</w:t>
      </w:r>
    </w:p>
    <w:bookmarkStart w:name="z21" w:id="9"/>
    <w:p>
      <w:pPr>
        <w:spacing w:after="0"/>
        <w:ind w:left="0"/>
        <w:jc w:val="both"/>
      </w:pPr>
      <w:r>
        <w:rPr>
          <w:rFonts w:ascii="Times New Roman"/>
          <w:b w:val="false"/>
          <w:i w:val="false"/>
          <w:color w:val="000000"/>
          <w:sz w:val="28"/>
        </w:rPr>
        <w:t>
нысаны</w:t>
      </w:r>
    </w:p>
    <w:bookmarkEnd w:id="9"/>
    <w:p>
      <w:pPr>
        <w:spacing w:after="0"/>
        <w:ind w:left="0"/>
        <w:jc w:val="left"/>
      </w:pPr>
      <w:r>
        <w:rPr>
          <w:rFonts w:ascii="Times New Roman"/>
          <w:b/>
          <w:i w:val="false"/>
          <w:color w:val="000000"/>
        </w:rPr>
        <w:t xml:space="preserve"> Малдарды сою және ет пен ет өнімдерін қайта өңдеу жөніндегі</w:t>
      </w:r>
      <w:r>
        <w:br/>
      </w:r>
      <w:r>
        <w:rPr>
          <w:rFonts w:ascii="Times New Roman"/>
          <w:b/>
          <w:i w:val="false"/>
          <w:color w:val="000000"/>
        </w:rPr>
        <w:t>
қызметті жүзеге асыратын субъектілерді тексеру парағы</w:t>
      </w:r>
    </w:p>
    <w:p>
      <w:pPr>
        <w:spacing w:after="0"/>
        <w:ind w:left="0"/>
        <w:jc w:val="both"/>
      </w:pPr>
      <w:r>
        <w:rPr>
          <w:rFonts w:ascii="Times New Roman"/>
          <w:b w:val="false"/>
          <w:i w:val="false"/>
          <w:color w:val="000000"/>
          <w:sz w:val="28"/>
        </w:rPr>
        <w:t>Органның атауы 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Тексеруді тағайындау туралы акт _____________________________________</w:t>
      </w:r>
      <w:r>
        <w:br/>
      </w:r>
      <w:r>
        <w:rPr>
          <w:rFonts w:ascii="Times New Roman"/>
          <w:b w:val="false"/>
          <w:i w:val="false"/>
          <w:color w:val="000000"/>
          <w:sz w:val="28"/>
        </w:rPr>
        <w:t>
                                             (№, күні)</w:t>
      </w:r>
      <w:r>
        <w:br/>
      </w:r>
      <w:r>
        <w:rPr>
          <w:rFonts w:ascii="Times New Roman"/>
          <w:b w:val="false"/>
          <w:i w:val="false"/>
          <w:color w:val="000000"/>
          <w:sz w:val="28"/>
        </w:rPr>
        <w:t>
Субъектінің атауы ___________________________________________________</w:t>
      </w:r>
      <w:r>
        <w:br/>
      </w:r>
      <w:r>
        <w:rPr>
          <w:rFonts w:ascii="Times New Roman"/>
          <w:b w:val="false"/>
          <w:i w:val="false"/>
          <w:color w:val="000000"/>
          <w:sz w:val="28"/>
        </w:rPr>
        <w:t>
СТН (БСН, ЖСН)_______________________________________________________</w:t>
      </w:r>
      <w:r>
        <w:br/>
      </w:r>
      <w:r>
        <w:rPr>
          <w:rFonts w:ascii="Times New Roman"/>
          <w:b w:val="false"/>
          <w:i w:val="false"/>
          <w:color w:val="000000"/>
          <w:sz w:val="28"/>
        </w:rPr>
        <w:t>
Субъектінің орналасқан мекен-жайы 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8"/>
        <w:gridCol w:w="5869"/>
        <w:gridCol w:w="3429"/>
        <w:gridCol w:w="3104"/>
      </w:tblGrid>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 тізімі</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Қойылған талаптарға сай*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Қойылған талаптарға сай емес**</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Нарықтағы ет пен ет өнімдерінің айналыс шарттары</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Етті дайындау және ет өнімдерін өндіру кезіндегі қауіпті факторлар (тәуекел)</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Объектінің орнын және аумағын таңдауға қойылатын қауіпсіздік </w:t>
            </w:r>
            <w:r>
              <w:rPr>
                <w:rFonts w:ascii="Times New Roman"/>
                <w:b w:val="false"/>
                <w:i w:val="false"/>
                <w:color w:val="000000"/>
                <w:sz w:val="20"/>
              </w:rPr>
              <w:t>талаптары</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Ет және ет өнімдерін өндіретін (жасайтын) және қайта өңдейтін объектілердің өндірістік аумақтарына қойылатын қауіпсіздік </w:t>
            </w:r>
            <w:r>
              <w:rPr>
                <w:rFonts w:ascii="Times New Roman"/>
                <w:b w:val="false"/>
                <w:i w:val="false"/>
                <w:color w:val="000000"/>
                <w:sz w:val="20"/>
              </w:rPr>
              <w:t>талаптары</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Малдар мен құстарды союға дайындау кезіндегі қауіпсіздік </w:t>
            </w:r>
            <w:r>
              <w:rPr>
                <w:rFonts w:ascii="Times New Roman"/>
                <w:b w:val="false"/>
                <w:i w:val="false"/>
                <w:color w:val="000000"/>
                <w:sz w:val="20"/>
              </w:rPr>
              <w:t>талаптары</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Тоңазытқыш камераларға және мұздатқыштарға қойылатын қауіпсіздік </w:t>
            </w:r>
            <w:r>
              <w:rPr>
                <w:rFonts w:ascii="Times New Roman"/>
                <w:b w:val="false"/>
                <w:i w:val="false"/>
                <w:color w:val="000000"/>
                <w:sz w:val="20"/>
              </w:rPr>
              <w:t>талаптары</w:t>
            </w:r>
            <w:r>
              <w:rPr>
                <w:rFonts w:ascii="Times New Roman"/>
                <w:b w:val="false"/>
                <w:i w:val="false"/>
                <w:color w:val="000000"/>
                <w:sz w:val="20"/>
              </w:rPr>
              <w:t xml:space="preserve"> (шикізатты және қосымша өнімдерді, шартты жарамды етті сақтауға арналған температуралық режим) </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Конфискаттардың жиналуына және оларды жоюға қойылатын қауіпсіздік </w:t>
            </w:r>
            <w:r>
              <w:rPr>
                <w:rFonts w:ascii="Times New Roman"/>
                <w:b w:val="false"/>
                <w:i w:val="false"/>
                <w:color w:val="000000"/>
                <w:sz w:val="20"/>
              </w:rPr>
              <w:t>талаптары</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қайта өңдеуге отандық және импорттық өндірістің шикізатын қабылдауға қойылатын талаптар (ветеринариялық құжаттардың бары)</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қойылған талаптарға сай болған жағдайда «+» белгісі қойылады;</w:t>
      </w:r>
      <w:r>
        <w:br/>
      </w:r>
      <w:r>
        <w:rPr>
          <w:rFonts w:ascii="Times New Roman"/>
          <w:b w:val="false"/>
          <w:i w:val="false"/>
          <w:color w:val="000000"/>
          <w:sz w:val="28"/>
        </w:rPr>
        <w:t>
** - қойылған талаптарға сай болмаған жағдайда «-» белгісі қойылады және әр бұзушылық түрі баллдық жүйе арқылы бағаланады.</w:t>
      </w:r>
    </w:p>
    <w:p>
      <w:pPr>
        <w:spacing w:after="0"/>
        <w:ind w:left="0"/>
        <w:jc w:val="both"/>
      </w:pPr>
      <w:r>
        <w:rPr>
          <w:rFonts w:ascii="Times New Roman"/>
          <w:b w:val="false"/>
          <w:i w:val="false"/>
          <w:color w:val="000000"/>
          <w:sz w:val="28"/>
        </w:rPr>
        <w:t>Тексеруді жүргізген мемлекеттік</w:t>
      </w:r>
      <w:r>
        <w:br/>
      </w:r>
      <w:r>
        <w:rPr>
          <w:rFonts w:ascii="Times New Roman"/>
          <w:b w:val="false"/>
          <w:i w:val="false"/>
          <w:color w:val="000000"/>
          <w:sz w:val="28"/>
        </w:rPr>
        <w:t>
ветеринариялық-санитарлық инспектор _________________ ______________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xml:space="preserve">Қойылған талаптардың бұзылғаны анықталған жағдайда нұсқама толтырылған күні мен нөмірі қойылады (20__жылғы «__»________ №______)  </w:t>
      </w:r>
      <w:r>
        <w:br/>
      </w:r>
      <w:r>
        <w:rPr>
          <w:rFonts w:ascii="Times New Roman"/>
          <w:b w:val="false"/>
          <w:i w:val="false"/>
          <w:color w:val="000000"/>
          <w:sz w:val="28"/>
        </w:rPr>
        <w:t>
Тексеру қорытындысымен таныстым</w:t>
      </w:r>
      <w:r>
        <w:br/>
      </w:r>
      <w:r>
        <w:rPr>
          <w:rFonts w:ascii="Times New Roman"/>
          <w:b w:val="false"/>
          <w:i w:val="false"/>
          <w:color w:val="000000"/>
          <w:sz w:val="28"/>
        </w:rPr>
        <w:t>
(келісемін/келіспеймін) __________________________ ________________</w:t>
      </w:r>
      <w:r>
        <w:br/>
      </w:r>
      <w:r>
        <w:rPr>
          <w:rFonts w:ascii="Times New Roman"/>
          <w:b w:val="false"/>
          <w:i w:val="false"/>
          <w:color w:val="000000"/>
          <w:sz w:val="28"/>
        </w:rPr>
        <w:t>
                                   (Т.А.Ә.)              (қолы)</w:t>
      </w:r>
      <w:r>
        <w:br/>
      </w:r>
      <w:r>
        <w:rPr>
          <w:rFonts w:ascii="Times New Roman"/>
          <w:b w:val="false"/>
          <w:i w:val="false"/>
          <w:color w:val="000000"/>
          <w:sz w:val="28"/>
        </w:rPr>
        <w:t>
20__ ж. «___» _______________</w:t>
      </w:r>
      <w:r>
        <w:br/>
      </w:r>
      <w:r>
        <w:rPr>
          <w:rFonts w:ascii="Times New Roman"/>
          <w:b w:val="false"/>
          <w:i w:val="false"/>
          <w:color w:val="000000"/>
          <w:sz w:val="28"/>
        </w:rPr>
        <w:t>
Тексеру қорытындысы бойынша тексерілетін объект ___________________</w:t>
      </w:r>
      <w:r>
        <w:br/>
      </w:r>
      <w:r>
        <w:rPr>
          <w:rFonts w:ascii="Times New Roman"/>
          <w:b w:val="false"/>
          <w:i w:val="false"/>
          <w:color w:val="000000"/>
          <w:sz w:val="28"/>
        </w:rPr>
        <w:t>
                                                (объектінің атауы)</w:t>
      </w:r>
    </w:p>
    <w:p>
      <w:pPr>
        <w:spacing w:after="0"/>
        <w:ind w:left="0"/>
        <w:jc w:val="both"/>
      </w:pPr>
      <w:r>
        <w:rPr>
          <w:rFonts w:ascii="Times New Roman"/>
          <w:b w:val="false"/>
          <w:i w:val="false"/>
          <w:color w:val="000000"/>
          <w:sz w:val="28"/>
        </w:rPr>
        <w:t xml:space="preserve">Объектілер ауыстырылатын категориясына («+» белгісімен белгіленеді):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76"/>
        <w:gridCol w:w="4476"/>
        <w:gridCol w:w="4128"/>
      </w:tblGrid>
      <w:tr>
        <w:trPr>
          <w:trHeight w:val="30" w:hRule="atLeast"/>
        </w:trPr>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 дәрежесі жоғары</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 дәрежесі орташа</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 дәрежесі төмен</w:t>
            </w:r>
          </w:p>
        </w:tc>
      </w:tr>
      <w:tr>
        <w:trPr>
          <w:trHeight w:val="30" w:hRule="atLeast"/>
        </w:trPr>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Органның лауазымды тұлғалары:</w:t>
      </w:r>
      <w:r>
        <w:br/>
      </w:r>
      <w:r>
        <w:rPr>
          <w:rFonts w:ascii="Times New Roman"/>
          <w:b w:val="false"/>
          <w:i w:val="false"/>
          <w:color w:val="000000"/>
          <w:sz w:val="28"/>
        </w:rPr>
        <w:t>
_____________________ ____________ ______________________________</w:t>
      </w:r>
      <w:r>
        <w:br/>
      </w:r>
      <w:r>
        <w:rPr>
          <w:rFonts w:ascii="Times New Roman"/>
          <w:b w:val="false"/>
          <w:i w:val="false"/>
          <w:color w:val="000000"/>
          <w:sz w:val="28"/>
        </w:rPr>
        <w:t>
      (лауазымы)         (қолы)                (Т.А.Ә.)</w:t>
      </w:r>
      <w:r>
        <w:br/>
      </w:r>
      <w:r>
        <w:rPr>
          <w:rFonts w:ascii="Times New Roman"/>
          <w:b w:val="false"/>
          <w:i w:val="false"/>
          <w:color w:val="000000"/>
          <w:sz w:val="28"/>
        </w:rPr>
        <w:t>
_____________________ ____________ ______________________________</w:t>
      </w:r>
      <w:r>
        <w:br/>
      </w:r>
      <w:r>
        <w:rPr>
          <w:rFonts w:ascii="Times New Roman"/>
          <w:b w:val="false"/>
          <w:i w:val="false"/>
          <w:color w:val="000000"/>
          <w:sz w:val="28"/>
        </w:rPr>
        <w:t>
      (лауазымы)         (қолы)                (Т.А.Ә.)</w:t>
      </w:r>
    </w:p>
    <w:p>
      <w:pPr>
        <w:spacing w:after="0"/>
        <w:ind w:left="0"/>
        <w:jc w:val="both"/>
      </w:pPr>
      <w:r>
        <w:rPr>
          <w:rFonts w:ascii="Times New Roman"/>
          <w:b w:val="false"/>
          <w:i w:val="false"/>
          <w:color w:val="000000"/>
          <w:sz w:val="28"/>
        </w:rPr>
        <w:t>Органның басшысы: ____________________________________ __________</w:t>
      </w:r>
      <w:r>
        <w:br/>
      </w:r>
      <w:r>
        <w:rPr>
          <w:rFonts w:ascii="Times New Roman"/>
          <w:b w:val="false"/>
          <w:i w:val="false"/>
          <w:color w:val="000000"/>
          <w:sz w:val="28"/>
        </w:rPr>
        <w:t>
                            (Т.А.Ә., лауазымы)            (қолы)</w:t>
      </w:r>
    </w:p>
    <w:bookmarkStart w:name="z22" w:id="10"/>
    <w:p>
      <w:pPr>
        <w:spacing w:after="0"/>
        <w:ind w:left="0"/>
        <w:jc w:val="both"/>
      </w:pPr>
      <w:r>
        <w:rPr>
          <w:rFonts w:ascii="Times New Roman"/>
          <w:b w:val="false"/>
          <w:i w:val="false"/>
          <w:color w:val="000000"/>
          <w:sz w:val="28"/>
        </w:rPr>
        <w:t>
нысаны</w:t>
      </w:r>
    </w:p>
    <w:bookmarkEnd w:id="10"/>
    <w:p>
      <w:pPr>
        <w:spacing w:after="0"/>
        <w:ind w:left="0"/>
        <w:jc w:val="left"/>
      </w:pPr>
      <w:r>
        <w:rPr>
          <w:rFonts w:ascii="Times New Roman"/>
          <w:b/>
          <w:i w:val="false"/>
          <w:color w:val="000000"/>
        </w:rPr>
        <w:t xml:space="preserve"> Малдардан алынатын өнімдер мен шикізатты қабылдау, сақтау,</w:t>
      </w:r>
      <w:r>
        <w:br/>
      </w:r>
      <w:r>
        <w:rPr>
          <w:rFonts w:ascii="Times New Roman"/>
          <w:b/>
          <w:i w:val="false"/>
          <w:color w:val="000000"/>
        </w:rPr>
        <w:t>
өткізу жөніндегі қызметті жүзеге асыратын субъектілерді</w:t>
      </w:r>
      <w:r>
        <w:br/>
      </w:r>
      <w:r>
        <w:rPr>
          <w:rFonts w:ascii="Times New Roman"/>
          <w:b/>
          <w:i w:val="false"/>
          <w:color w:val="000000"/>
        </w:rPr>
        <w:t>
тексеру парағы</w:t>
      </w:r>
    </w:p>
    <w:p>
      <w:pPr>
        <w:spacing w:after="0"/>
        <w:ind w:left="0"/>
        <w:jc w:val="both"/>
      </w:pPr>
      <w:r>
        <w:rPr>
          <w:rFonts w:ascii="Times New Roman"/>
          <w:b w:val="false"/>
          <w:i w:val="false"/>
          <w:color w:val="000000"/>
          <w:sz w:val="28"/>
        </w:rPr>
        <w:t>Органның атауы 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Тексеруді тағайындау туралы акт _____________________________________</w:t>
      </w:r>
      <w:r>
        <w:br/>
      </w:r>
      <w:r>
        <w:rPr>
          <w:rFonts w:ascii="Times New Roman"/>
          <w:b w:val="false"/>
          <w:i w:val="false"/>
          <w:color w:val="000000"/>
          <w:sz w:val="28"/>
        </w:rPr>
        <w:t>
                                              (№, күні)</w:t>
      </w:r>
      <w:r>
        <w:br/>
      </w:r>
      <w:r>
        <w:rPr>
          <w:rFonts w:ascii="Times New Roman"/>
          <w:b w:val="false"/>
          <w:i w:val="false"/>
          <w:color w:val="000000"/>
          <w:sz w:val="28"/>
        </w:rPr>
        <w:t>
Субъектінің атауы ___________________________________________________</w:t>
      </w:r>
      <w:r>
        <w:br/>
      </w:r>
      <w:r>
        <w:rPr>
          <w:rFonts w:ascii="Times New Roman"/>
          <w:b w:val="false"/>
          <w:i w:val="false"/>
          <w:color w:val="000000"/>
          <w:sz w:val="28"/>
        </w:rPr>
        <w:t>
СТН (БСН, ЖСН)_______________________________________________________</w:t>
      </w:r>
      <w:r>
        <w:br/>
      </w:r>
      <w:r>
        <w:rPr>
          <w:rFonts w:ascii="Times New Roman"/>
          <w:b w:val="false"/>
          <w:i w:val="false"/>
          <w:color w:val="000000"/>
          <w:sz w:val="28"/>
        </w:rPr>
        <w:t>
Субъектінің орналасқан мекен-жайы 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3"/>
        <w:gridCol w:w="5338"/>
        <w:gridCol w:w="3382"/>
        <w:gridCol w:w="3717"/>
      </w:tblGrid>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 тізімі</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Қойылған талаптарға сай*</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Қойылған талаптарға сай емес**</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 бірдейлендірудегі талаптар</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 өнімдері мен шикізаттарына ветеринариялық-санитариялық сараптауды өткізу тәртібіне қойылатын </w:t>
            </w:r>
            <w:r>
              <w:rPr>
                <w:rFonts w:ascii="Times New Roman"/>
                <w:b w:val="false"/>
                <w:i w:val="false"/>
                <w:color w:val="000000"/>
                <w:sz w:val="20"/>
              </w:rPr>
              <w:t>талаптар</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Малдардан алынатын өнімдер мен шикізатын сақтау үшін қойма, үй-жайларына қойылатын </w:t>
            </w:r>
            <w:r>
              <w:rPr>
                <w:rFonts w:ascii="Times New Roman"/>
                <w:b w:val="false"/>
                <w:i w:val="false"/>
                <w:color w:val="000000"/>
                <w:sz w:val="20"/>
              </w:rPr>
              <w:t>талаптар</w:t>
            </w:r>
            <w:r>
              <w:rPr>
                <w:rFonts w:ascii="Times New Roman"/>
                <w:b w:val="false"/>
                <w:i w:val="false"/>
                <w:color w:val="000000"/>
                <w:sz w:val="20"/>
              </w:rPr>
              <w:t xml:space="preserve"> (температура, ылғалдылық)</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Малдардан алынатын өнімдерді сақтайтын тоназытқыш қондырғыларына қойылатын талаптар (температуралық режим)</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Малдардан алынатын өнімдер мен шикізатын сақтауда қойылатын ветеринариялық-санитарлық талаптар</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Шикізатты (жануарлардың терісі) сібір жарасына лабораториялық зерттеуді өткізу тәртібіне қойылатын талаптар</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қойылған талаптарға сай болған жағдайда «+» белгісі қойылады;</w:t>
      </w:r>
      <w:r>
        <w:br/>
      </w:r>
      <w:r>
        <w:rPr>
          <w:rFonts w:ascii="Times New Roman"/>
          <w:b w:val="false"/>
          <w:i w:val="false"/>
          <w:color w:val="000000"/>
          <w:sz w:val="28"/>
        </w:rPr>
        <w:t>
** - қойылған талаптарға сай болмаған жағдайда «-» белгісі қойылады және әр бұзушылық түрі баллдық жүйе арқылы бағаланады.</w:t>
      </w:r>
    </w:p>
    <w:p>
      <w:pPr>
        <w:spacing w:after="0"/>
        <w:ind w:left="0"/>
        <w:jc w:val="both"/>
      </w:pPr>
      <w:r>
        <w:rPr>
          <w:rFonts w:ascii="Times New Roman"/>
          <w:b w:val="false"/>
          <w:i w:val="false"/>
          <w:color w:val="000000"/>
          <w:sz w:val="28"/>
        </w:rPr>
        <w:t>Тексеруді жүргізген мемлекеттік</w:t>
      </w:r>
      <w:r>
        <w:br/>
      </w:r>
      <w:r>
        <w:rPr>
          <w:rFonts w:ascii="Times New Roman"/>
          <w:b w:val="false"/>
          <w:i w:val="false"/>
          <w:color w:val="000000"/>
          <w:sz w:val="28"/>
        </w:rPr>
        <w:t>
ветеринариялық-санитарлық инспектор _________________ ______________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Қойылған талаптардың бұзылғаны анықталған жағдайда нұсқама толтырылған күні мен нөмірі қойылады (20__жылғы «__»_________ №____)</w:t>
      </w:r>
    </w:p>
    <w:p>
      <w:pPr>
        <w:spacing w:after="0"/>
        <w:ind w:left="0"/>
        <w:jc w:val="both"/>
      </w:pPr>
      <w:r>
        <w:rPr>
          <w:rFonts w:ascii="Times New Roman"/>
          <w:b w:val="false"/>
          <w:i w:val="false"/>
          <w:color w:val="000000"/>
          <w:sz w:val="28"/>
        </w:rPr>
        <w:t>Тексеру қорытындысымен таныстым</w:t>
      </w:r>
      <w:r>
        <w:br/>
      </w:r>
      <w:r>
        <w:rPr>
          <w:rFonts w:ascii="Times New Roman"/>
          <w:b w:val="false"/>
          <w:i w:val="false"/>
          <w:color w:val="000000"/>
          <w:sz w:val="28"/>
        </w:rPr>
        <w:t>
(келісемін/келіспеймін) _____________________________ _____________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20__ ж. «___» _______________</w:t>
      </w:r>
      <w:r>
        <w:br/>
      </w:r>
      <w:r>
        <w:rPr>
          <w:rFonts w:ascii="Times New Roman"/>
          <w:b w:val="false"/>
          <w:i w:val="false"/>
          <w:color w:val="000000"/>
          <w:sz w:val="28"/>
        </w:rPr>
        <w:t>
Тексеру қорытындысы бойынша тексерілетін объект ___________________</w:t>
      </w:r>
      <w:r>
        <w:br/>
      </w:r>
      <w:r>
        <w:rPr>
          <w:rFonts w:ascii="Times New Roman"/>
          <w:b w:val="false"/>
          <w:i w:val="false"/>
          <w:color w:val="000000"/>
          <w:sz w:val="28"/>
        </w:rPr>
        <w:t>
                                                (объектінің атауы)</w:t>
      </w:r>
    </w:p>
    <w:p>
      <w:pPr>
        <w:spacing w:after="0"/>
        <w:ind w:left="0"/>
        <w:jc w:val="both"/>
      </w:pPr>
      <w:r>
        <w:rPr>
          <w:rFonts w:ascii="Times New Roman"/>
          <w:b w:val="false"/>
          <w:i w:val="false"/>
          <w:color w:val="000000"/>
          <w:sz w:val="28"/>
        </w:rPr>
        <w:t xml:space="preserve">Объектілер ауыстырылатын категориясына («+» белгісімен белгіленеді):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76"/>
        <w:gridCol w:w="4476"/>
        <w:gridCol w:w="4128"/>
      </w:tblGrid>
      <w:tr>
        <w:trPr>
          <w:trHeight w:val="30" w:hRule="atLeast"/>
        </w:trPr>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 дәрежесі жоғары</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 дәрежесі орташа</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 дәрежесі төмен</w:t>
            </w:r>
          </w:p>
        </w:tc>
      </w:tr>
      <w:tr>
        <w:trPr>
          <w:trHeight w:val="30" w:hRule="atLeast"/>
        </w:trPr>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Органның лауазымды тұлғалары:</w:t>
      </w:r>
      <w:r>
        <w:br/>
      </w:r>
      <w:r>
        <w:rPr>
          <w:rFonts w:ascii="Times New Roman"/>
          <w:b w:val="false"/>
          <w:i w:val="false"/>
          <w:color w:val="000000"/>
          <w:sz w:val="28"/>
        </w:rPr>
        <w:t>
_____________________ ____________ ______________________________</w:t>
      </w:r>
      <w:r>
        <w:br/>
      </w:r>
      <w:r>
        <w:rPr>
          <w:rFonts w:ascii="Times New Roman"/>
          <w:b w:val="false"/>
          <w:i w:val="false"/>
          <w:color w:val="000000"/>
          <w:sz w:val="28"/>
        </w:rPr>
        <w:t>
      (лауазымы)         (қолы)                (Т.А.Ә.)</w:t>
      </w:r>
      <w:r>
        <w:br/>
      </w:r>
      <w:r>
        <w:rPr>
          <w:rFonts w:ascii="Times New Roman"/>
          <w:b w:val="false"/>
          <w:i w:val="false"/>
          <w:color w:val="000000"/>
          <w:sz w:val="28"/>
        </w:rPr>
        <w:t>
_____________________ ____________ ______________________________</w:t>
      </w:r>
      <w:r>
        <w:br/>
      </w:r>
      <w:r>
        <w:rPr>
          <w:rFonts w:ascii="Times New Roman"/>
          <w:b w:val="false"/>
          <w:i w:val="false"/>
          <w:color w:val="000000"/>
          <w:sz w:val="28"/>
        </w:rPr>
        <w:t>
      (лауазымы)         (қолы)                (Т.А.Ә.)</w:t>
      </w:r>
    </w:p>
    <w:p>
      <w:pPr>
        <w:spacing w:after="0"/>
        <w:ind w:left="0"/>
        <w:jc w:val="both"/>
      </w:pPr>
      <w:r>
        <w:rPr>
          <w:rFonts w:ascii="Times New Roman"/>
          <w:b w:val="false"/>
          <w:i w:val="false"/>
          <w:color w:val="000000"/>
          <w:sz w:val="28"/>
        </w:rPr>
        <w:t>Органның басшысы: ____________________________________ __________</w:t>
      </w:r>
      <w:r>
        <w:br/>
      </w:r>
      <w:r>
        <w:rPr>
          <w:rFonts w:ascii="Times New Roman"/>
          <w:b w:val="false"/>
          <w:i w:val="false"/>
          <w:color w:val="000000"/>
          <w:sz w:val="28"/>
        </w:rPr>
        <w:t>
                            (Т.А.Ә., лауазымы)            (қолы)</w:t>
      </w:r>
    </w:p>
    <w:bookmarkStart w:name="z23" w:id="11"/>
    <w:p>
      <w:pPr>
        <w:spacing w:after="0"/>
        <w:ind w:left="0"/>
        <w:jc w:val="both"/>
      </w:pPr>
      <w:r>
        <w:rPr>
          <w:rFonts w:ascii="Times New Roman"/>
          <w:b w:val="false"/>
          <w:i w:val="false"/>
          <w:color w:val="000000"/>
          <w:sz w:val="28"/>
        </w:rPr>
        <w:t>
нысаны</w:t>
      </w:r>
    </w:p>
    <w:bookmarkEnd w:id="11"/>
    <w:p>
      <w:pPr>
        <w:spacing w:after="0"/>
        <w:ind w:left="0"/>
        <w:jc w:val="left"/>
      </w:pPr>
      <w:r>
        <w:rPr>
          <w:rFonts w:ascii="Times New Roman"/>
          <w:b/>
          <w:i w:val="false"/>
          <w:color w:val="000000"/>
        </w:rPr>
        <w:t xml:space="preserve"> Малдарды ұстау, өсіру, пайдалану жөніндегі қызметті жүзеге</w:t>
      </w:r>
      <w:r>
        <w:br/>
      </w:r>
      <w:r>
        <w:rPr>
          <w:rFonts w:ascii="Times New Roman"/>
          <w:b/>
          <w:i w:val="false"/>
          <w:color w:val="000000"/>
        </w:rPr>
        <w:t>
асыратын жеке және заңды тұлғаларға арналған тексеру</w:t>
      </w:r>
      <w:r>
        <w:br/>
      </w:r>
      <w:r>
        <w:rPr>
          <w:rFonts w:ascii="Times New Roman"/>
          <w:b/>
          <w:i w:val="false"/>
          <w:color w:val="000000"/>
        </w:rPr>
        <w:t>
парағы</w:t>
      </w:r>
    </w:p>
    <w:p>
      <w:pPr>
        <w:spacing w:after="0"/>
        <w:ind w:left="0"/>
        <w:jc w:val="both"/>
      </w:pPr>
      <w:r>
        <w:rPr>
          <w:rFonts w:ascii="Times New Roman"/>
          <w:b w:val="false"/>
          <w:i w:val="false"/>
          <w:color w:val="000000"/>
          <w:sz w:val="28"/>
        </w:rPr>
        <w:t>Органның атауы 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Тексеруді тағайындау туралы акт _____________________________________</w:t>
      </w:r>
      <w:r>
        <w:br/>
      </w:r>
      <w:r>
        <w:rPr>
          <w:rFonts w:ascii="Times New Roman"/>
          <w:b w:val="false"/>
          <w:i w:val="false"/>
          <w:color w:val="000000"/>
          <w:sz w:val="28"/>
        </w:rPr>
        <w:t>
                                            (№, күні)</w:t>
      </w:r>
      <w:r>
        <w:br/>
      </w:r>
      <w:r>
        <w:rPr>
          <w:rFonts w:ascii="Times New Roman"/>
          <w:b w:val="false"/>
          <w:i w:val="false"/>
          <w:color w:val="000000"/>
          <w:sz w:val="28"/>
        </w:rPr>
        <w:t>
Субъектінің атауы ___________________________________________________</w:t>
      </w:r>
      <w:r>
        <w:br/>
      </w:r>
      <w:r>
        <w:rPr>
          <w:rFonts w:ascii="Times New Roman"/>
          <w:b w:val="false"/>
          <w:i w:val="false"/>
          <w:color w:val="000000"/>
          <w:sz w:val="28"/>
        </w:rPr>
        <w:t>
СТН (БСН, ЖСН) ______________________________________________________</w:t>
      </w:r>
      <w:r>
        <w:br/>
      </w:r>
      <w:r>
        <w:rPr>
          <w:rFonts w:ascii="Times New Roman"/>
          <w:b w:val="false"/>
          <w:i w:val="false"/>
          <w:color w:val="000000"/>
          <w:sz w:val="28"/>
        </w:rPr>
        <w:t>
Субъектінің орналасқан мекен-жайы 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7"/>
        <w:gridCol w:w="5848"/>
        <w:gridCol w:w="3284"/>
        <w:gridCol w:w="3291"/>
      </w:tblGrid>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 тізімі</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Қойылған талаптарға сай*</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Қойылған талаптарға сай емес**</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инспекторлардың талабы бойынша алдын алу үшін тексеру, диагностикалық зерттеу, алдын ала егу үшін малдарды ұсыну</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ветеринариялық-санитарлық бақылау органдарына жаңадан сатып алынған малдар, туған төлдер, олардың сойылғаны мен сатылғаны туралы хабарлау</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тұратын қораларда және аулаларда тұрақты механикалық тазарту жүргізу, көңді залалсыздандыруға үю</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малдарды паспорттау, </w:t>
            </w:r>
            <w:r>
              <w:rPr>
                <w:rFonts w:ascii="Times New Roman"/>
                <w:b w:val="false"/>
                <w:i w:val="false"/>
                <w:color w:val="000000"/>
                <w:sz w:val="20"/>
              </w:rPr>
              <w:t>бірдейлендіру</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Табынды, отарды, топты жұқпалы аурулардан таза аумақтық малдармен толықтыру</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әкелінген малдарды диагностикалық зерттеулер және ветеринариялық емдеу жүргізу мақсатында 30 күн бойы оқшаулап ұстау</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азығын малдың жұқпалы ауруларынан таза аумақтардан дайындау</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Асхана және қасапхана қалдықтарын термикалық әдіспен зарарсыздандыру</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Қолайлы және қолайсыз аумақ малдары арасындағы қатынасты болдырмау</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 </w:t>
            </w:r>
            <w:r>
              <w:rPr>
                <w:rFonts w:ascii="Times New Roman"/>
                <w:b w:val="false"/>
                <w:i w:val="false"/>
                <w:color w:val="000000"/>
                <w:sz w:val="20"/>
              </w:rPr>
              <w:t>белгілеген</w:t>
            </w:r>
            <w:r>
              <w:rPr>
                <w:rFonts w:ascii="Times New Roman"/>
                <w:b w:val="false"/>
                <w:i w:val="false"/>
                <w:color w:val="000000"/>
                <w:sz w:val="20"/>
              </w:rPr>
              <w:t xml:space="preserve"> тәртіппен, кейіннен өткізуге арналған ауыл шаруашылығы малдарын етті қайта өңдеу кәсіпорындарында, сою пункттерінде немесе ауыл шаруашылығы малдарын сою алаңдарында союды өткізуін ұйымдастыру</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Малдарды орналастыруда, азықтандыруда және пайдалануда ветеринариялық-санитарлық ережелерді орындауын қамтамасыз ету</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жайылымдарын және суаттарын қалыпты ветеринариялық–санитарлық жағдайда ұстау</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Көңді және өлексені уақытында залалсыздандыруды қамтамасыз ету</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үй-жайларында тұрақты алдын ала дезинфекция (микроорганизмдерді жою), дератизация (тышқандарды жою), дезинсекция (зиянды бунақ денелерді жою), дезакаризация (кенелерді жою) жүргізу</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фермаларын дезинфекциялық тежегіштермен қамтамасыз ету</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объектілерінің аумақтарын қоршаумен қамтамасыз ету</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Бірнеше малдар кенеттен өлген, бір мезгілде ауырған немесе олар әдеттен тыс мінез көрсеткен жағдайлар туралы ветеринариялық мамандарға хабарлау және ветеринариялық мамандар келгенге дейін ауру деп күдік келтірілген малдарды оқшаулап ұстаудағы қойылатын талаптар</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маманның рұқсатынсыз ауру деп анықталған малдың орнын ауыстыруға тыйым салынады</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Союдың алдында ветеринариялық тексеру жүргізбей малдарды өткізу үшін союға және сойғаннан кейін ұшалары мен мүшелеріне ветеринариялық-санитарлық сараптама жасамай өткізуге жол бермеу</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 ошағының аумағына бөтен адамдарға немесе көліктерді енгізуге тыйым салынады</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қойылған талаптарға сай болған жағдайда «+» белгісі қойылады;</w:t>
      </w:r>
      <w:r>
        <w:br/>
      </w:r>
      <w:r>
        <w:rPr>
          <w:rFonts w:ascii="Times New Roman"/>
          <w:b w:val="false"/>
          <w:i w:val="false"/>
          <w:color w:val="000000"/>
          <w:sz w:val="28"/>
        </w:rPr>
        <w:t>
** - қойылған талаптарға сай болмаған жағдайда «-» белгісі қойылады және әр бұзушылық түрі баллдық жүйе арқылы бағаланады.</w:t>
      </w:r>
    </w:p>
    <w:p>
      <w:pPr>
        <w:spacing w:after="0"/>
        <w:ind w:left="0"/>
        <w:jc w:val="both"/>
      </w:pPr>
      <w:r>
        <w:rPr>
          <w:rFonts w:ascii="Times New Roman"/>
          <w:b w:val="false"/>
          <w:i w:val="false"/>
          <w:color w:val="000000"/>
          <w:sz w:val="28"/>
        </w:rPr>
        <w:t>Тексеруді жүргізген мемлекеттік</w:t>
      </w:r>
      <w:r>
        <w:br/>
      </w:r>
      <w:r>
        <w:rPr>
          <w:rFonts w:ascii="Times New Roman"/>
          <w:b w:val="false"/>
          <w:i w:val="false"/>
          <w:color w:val="000000"/>
          <w:sz w:val="28"/>
        </w:rPr>
        <w:t>
ветеринариялық-санитарлық инспектор _________________ ______________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Қойылған талаптардың бұзылғаны анықталған жағдайда нұсқама толтырылған күні мен нөмірі қойылады (20__жылғы «__»_________ №_____)</w:t>
      </w:r>
      <w:r>
        <w:br/>
      </w:r>
      <w:r>
        <w:rPr>
          <w:rFonts w:ascii="Times New Roman"/>
          <w:b w:val="false"/>
          <w:i w:val="false"/>
          <w:color w:val="000000"/>
          <w:sz w:val="28"/>
        </w:rPr>
        <w:t>
Тексеру қорытындысымен таныстым</w:t>
      </w:r>
      <w:r>
        <w:br/>
      </w:r>
      <w:r>
        <w:rPr>
          <w:rFonts w:ascii="Times New Roman"/>
          <w:b w:val="false"/>
          <w:i w:val="false"/>
          <w:color w:val="000000"/>
          <w:sz w:val="28"/>
        </w:rPr>
        <w:t>
(келісемін/келіспеймін) ____________________________  _____________</w:t>
      </w:r>
      <w:r>
        <w:br/>
      </w:r>
      <w:r>
        <w:rPr>
          <w:rFonts w:ascii="Times New Roman"/>
          <w:b w:val="false"/>
          <w:i w:val="false"/>
          <w:color w:val="000000"/>
          <w:sz w:val="28"/>
        </w:rPr>
        <w:t>
                                 (Т.А.Ә.)                (қолы)</w:t>
      </w:r>
      <w:r>
        <w:br/>
      </w:r>
      <w:r>
        <w:rPr>
          <w:rFonts w:ascii="Times New Roman"/>
          <w:b w:val="false"/>
          <w:i w:val="false"/>
          <w:color w:val="000000"/>
          <w:sz w:val="28"/>
        </w:rPr>
        <w:t>
20__ ж. «___» _______________</w:t>
      </w:r>
      <w:r>
        <w:br/>
      </w:r>
      <w:r>
        <w:rPr>
          <w:rFonts w:ascii="Times New Roman"/>
          <w:b w:val="false"/>
          <w:i w:val="false"/>
          <w:color w:val="000000"/>
          <w:sz w:val="28"/>
        </w:rPr>
        <w:t>
Тексеру қорытындысы бойынша тексерілетін объект ___________________</w:t>
      </w:r>
      <w:r>
        <w:br/>
      </w:r>
      <w:r>
        <w:rPr>
          <w:rFonts w:ascii="Times New Roman"/>
          <w:b w:val="false"/>
          <w:i w:val="false"/>
          <w:color w:val="000000"/>
          <w:sz w:val="28"/>
        </w:rPr>
        <w:t>
                                                (объектінің атауы)</w:t>
      </w:r>
    </w:p>
    <w:p>
      <w:pPr>
        <w:spacing w:after="0"/>
        <w:ind w:left="0"/>
        <w:jc w:val="both"/>
      </w:pPr>
      <w:r>
        <w:rPr>
          <w:rFonts w:ascii="Times New Roman"/>
          <w:b w:val="false"/>
          <w:i w:val="false"/>
          <w:color w:val="000000"/>
          <w:sz w:val="28"/>
        </w:rPr>
        <w:t>Объектілер ауыстырылатын категориясына («+» белгісімен белгіленеді):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76"/>
        <w:gridCol w:w="4476"/>
        <w:gridCol w:w="4128"/>
      </w:tblGrid>
      <w:tr>
        <w:trPr>
          <w:trHeight w:val="30" w:hRule="atLeast"/>
        </w:trPr>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 дәрежесі жоғары</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 дәрежесі орташа</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 дәрежесі төмен</w:t>
            </w:r>
          </w:p>
        </w:tc>
      </w:tr>
      <w:tr>
        <w:trPr>
          <w:trHeight w:val="30" w:hRule="atLeast"/>
        </w:trPr>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Органның лауазымды тұлғалары:</w:t>
      </w:r>
      <w:r>
        <w:br/>
      </w:r>
      <w:r>
        <w:rPr>
          <w:rFonts w:ascii="Times New Roman"/>
          <w:b w:val="false"/>
          <w:i w:val="false"/>
          <w:color w:val="000000"/>
          <w:sz w:val="28"/>
        </w:rPr>
        <w:t>
_____________________ ____________ ______________________________</w:t>
      </w:r>
      <w:r>
        <w:br/>
      </w:r>
      <w:r>
        <w:rPr>
          <w:rFonts w:ascii="Times New Roman"/>
          <w:b w:val="false"/>
          <w:i w:val="false"/>
          <w:color w:val="000000"/>
          <w:sz w:val="28"/>
        </w:rPr>
        <w:t>
      (лауазымы)         (қолы)                (Т.А.Ә.)</w:t>
      </w:r>
      <w:r>
        <w:br/>
      </w:r>
      <w:r>
        <w:rPr>
          <w:rFonts w:ascii="Times New Roman"/>
          <w:b w:val="false"/>
          <w:i w:val="false"/>
          <w:color w:val="000000"/>
          <w:sz w:val="28"/>
        </w:rPr>
        <w:t>
_____________________ ____________ ______________________________</w:t>
      </w:r>
      <w:r>
        <w:br/>
      </w:r>
      <w:r>
        <w:rPr>
          <w:rFonts w:ascii="Times New Roman"/>
          <w:b w:val="false"/>
          <w:i w:val="false"/>
          <w:color w:val="000000"/>
          <w:sz w:val="28"/>
        </w:rPr>
        <w:t>
      (лауазымы)         (қолы)                (Т.А.Ә.)</w:t>
      </w:r>
    </w:p>
    <w:p>
      <w:pPr>
        <w:spacing w:after="0"/>
        <w:ind w:left="0"/>
        <w:jc w:val="both"/>
      </w:pPr>
      <w:r>
        <w:rPr>
          <w:rFonts w:ascii="Times New Roman"/>
          <w:b w:val="false"/>
          <w:i w:val="false"/>
          <w:color w:val="000000"/>
          <w:sz w:val="28"/>
        </w:rPr>
        <w:t>Органның басшысы: ____________________________________ __________</w:t>
      </w:r>
      <w:r>
        <w:br/>
      </w:r>
      <w:r>
        <w:rPr>
          <w:rFonts w:ascii="Times New Roman"/>
          <w:b w:val="false"/>
          <w:i w:val="false"/>
          <w:color w:val="000000"/>
          <w:sz w:val="28"/>
        </w:rPr>
        <w:t>
                            (Т.А.Ә., лауазымы)            (қолы)</w:t>
      </w:r>
    </w:p>
    <w:bookmarkStart w:name="z24" w:id="12"/>
    <w:p>
      <w:pPr>
        <w:spacing w:after="0"/>
        <w:ind w:left="0"/>
        <w:jc w:val="both"/>
      </w:pPr>
      <w:r>
        <w:rPr>
          <w:rFonts w:ascii="Times New Roman"/>
          <w:b w:val="false"/>
          <w:i w:val="false"/>
          <w:color w:val="000000"/>
          <w:sz w:val="28"/>
        </w:rPr>
        <w:t>
нысаны</w:t>
      </w:r>
    </w:p>
    <w:bookmarkEnd w:id="12"/>
    <w:p>
      <w:pPr>
        <w:spacing w:after="0"/>
        <w:ind w:left="0"/>
        <w:jc w:val="left"/>
      </w:pPr>
      <w:r>
        <w:rPr>
          <w:rFonts w:ascii="Times New Roman"/>
          <w:b/>
          <w:i w:val="false"/>
          <w:color w:val="000000"/>
        </w:rPr>
        <w:t xml:space="preserve"> Ветеринарияға белгіленген препараттарды өндіру және сату</w:t>
      </w:r>
      <w:r>
        <w:br/>
      </w:r>
      <w:r>
        <w:rPr>
          <w:rFonts w:ascii="Times New Roman"/>
          <w:b/>
          <w:i w:val="false"/>
          <w:color w:val="000000"/>
        </w:rPr>
        <w:t>
жөніндегі қызметті жүзеге асыратын субъектілерді тексеру парағы</w:t>
      </w:r>
    </w:p>
    <w:p>
      <w:pPr>
        <w:spacing w:after="0"/>
        <w:ind w:left="0"/>
        <w:jc w:val="both"/>
      </w:pPr>
      <w:r>
        <w:rPr>
          <w:rFonts w:ascii="Times New Roman"/>
          <w:b w:val="false"/>
          <w:i w:val="false"/>
          <w:color w:val="000000"/>
          <w:sz w:val="28"/>
        </w:rPr>
        <w:t>Органның атауы 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Тексеруді тағайындау туралы акт _____________________________________</w:t>
      </w:r>
      <w:r>
        <w:br/>
      </w:r>
      <w:r>
        <w:rPr>
          <w:rFonts w:ascii="Times New Roman"/>
          <w:b w:val="false"/>
          <w:i w:val="false"/>
          <w:color w:val="000000"/>
          <w:sz w:val="28"/>
        </w:rPr>
        <w:t>
                                          (№, күні)</w:t>
      </w:r>
      <w:r>
        <w:br/>
      </w:r>
      <w:r>
        <w:rPr>
          <w:rFonts w:ascii="Times New Roman"/>
          <w:b w:val="false"/>
          <w:i w:val="false"/>
          <w:color w:val="000000"/>
          <w:sz w:val="28"/>
        </w:rPr>
        <w:t>
Субъектінің атауы ___________________________________________________</w:t>
      </w:r>
      <w:r>
        <w:br/>
      </w:r>
      <w:r>
        <w:rPr>
          <w:rFonts w:ascii="Times New Roman"/>
          <w:b w:val="false"/>
          <w:i w:val="false"/>
          <w:color w:val="000000"/>
          <w:sz w:val="28"/>
        </w:rPr>
        <w:t>
СТН (БСН, ЖСН) ______________________________________________________</w:t>
      </w:r>
      <w:r>
        <w:br/>
      </w:r>
      <w:r>
        <w:rPr>
          <w:rFonts w:ascii="Times New Roman"/>
          <w:b w:val="false"/>
          <w:i w:val="false"/>
          <w:color w:val="000000"/>
          <w:sz w:val="28"/>
        </w:rPr>
        <w:t>
Субъектінің орналасқан мекен-жайы 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9"/>
        <w:gridCol w:w="5884"/>
        <w:gridCol w:w="3285"/>
        <w:gridCol w:w="3292"/>
      </w:tblGrid>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 тізімі</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Қойылған талаптарға сай*</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Қойылған талаптарға сай емес**</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Ветеринарияда қолданылатын дәрілік заттар мен биологиялық препараттарды өндірген кезде өндіріс үй-жайлары мен жабдықтардың қауіпсіздігіне қойылатын </w:t>
            </w:r>
            <w:r>
              <w:rPr>
                <w:rFonts w:ascii="Times New Roman"/>
                <w:b w:val="false"/>
                <w:i w:val="false"/>
                <w:color w:val="000000"/>
                <w:sz w:val="20"/>
              </w:rPr>
              <w:t>талаптар</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Ветеринарияда қолданылатын дәрілік заттар мен биологиялық препараттарды өндіруде (дайындауда) пайдаланатын шикізаттың қауіпсіздігіне қойылатын </w:t>
            </w:r>
            <w:r>
              <w:rPr>
                <w:rFonts w:ascii="Times New Roman"/>
                <w:b w:val="false"/>
                <w:i w:val="false"/>
                <w:color w:val="000000"/>
                <w:sz w:val="20"/>
              </w:rPr>
              <w:t>талаптар</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Ветеринарияда қолданылатын дәрілік заттар мен биологиялық препараттарды өндіру (дайындау) қауіпсіздігіне қойылатын </w:t>
            </w:r>
            <w:r>
              <w:rPr>
                <w:rFonts w:ascii="Times New Roman"/>
                <w:b w:val="false"/>
                <w:i w:val="false"/>
                <w:color w:val="000000"/>
                <w:sz w:val="20"/>
              </w:rPr>
              <w:t>талаптар</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Ветеринариялық дәріханаларда дәрілік заттарды өндіру қауіпсіздігіне қойылатын </w:t>
            </w:r>
            <w:r>
              <w:rPr>
                <w:rFonts w:ascii="Times New Roman"/>
                <w:b w:val="false"/>
                <w:i w:val="false"/>
                <w:color w:val="000000"/>
                <w:sz w:val="20"/>
              </w:rPr>
              <w:t>талаптар</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Ветеринариялық дәріханаларда дәрілік заттар мен биологиялық препараттарды орау, таңбалау және өлшеп орау қауіпсіздігіне қойылатын </w:t>
            </w:r>
            <w:r>
              <w:rPr>
                <w:rFonts w:ascii="Times New Roman"/>
                <w:b w:val="false"/>
                <w:i w:val="false"/>
                <w:color w:val="000000"/>
                <w:sz w:val="20"/>
              </w:rPr>
              <w:t>талаптар</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Ветеринариялық дәріханаларда дәрілік заттар мен биологиялық препараттарды сақтау және тасымалдау қауіпсіздігіне қойылатын </w:t>
            </w:r>
            <w:r>
              <w:rPr>
                <w:rFonts w:ascii="Times New Roman"/>
                <w:b w:val="false"/>
                <w:i w:val="false"/>
                <w:color w:val="000000"/>
                <w:sz w:val="20"/>
              </w:rPr>
              <w:t>талаптар</w:t>
            </w:r>
            <w:r>
              <w:rPr>
                <w:rFonts w:ascii="Times New Roman"/>
                <w:b w:val="false"/>
                <w:i w:val="false"/>
                <w:color w:val="000000"/>
                <w:sz w:val="20"/>
              </w:rPr>
              <w:t> </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Ветеринариялық дәріханаларда дәрілік заттар мен биологиялық препараттар айналымының қауіпсіздігіне қойылатын </w:t>
            </w:r>
            <w:r>
              <w:rPr>
                <w:rFonts w:ascii="Times New Roman"/>
                <w:b w:val="false"/>
                <w:i w:val="false"/>
                <w:color w:val="000000"/>
                <w:sz w:val="20"/>
              </w:rPr>
              <w:t>талаптар</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Ветеринарияда дәрілік заттар мен биологиялық препараттарды пайдаланған кезде пайда болатын тәуекел</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Малдарға дәрілік заттар мен биологиялық препараттарды қолдану қауіпсіздігіне қойылатын </w:t>
            </w:r>
            <w:r>
              <w:rPr>
                <w:rFonts w:ascii="Times New Roman"/>
                <w:b w:val="false"/>
                <w:i w:val="false"/>
                <w:color w:val="000000"/>
                <w:sz w:val="20"/>
              </w:rPr>
              <w:t>талаптар</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Дәрілік заттар мен биологиялық препараттарды жою қауіпсіздігіне қойылатын </w:t>
            </w:r>
            <w:r>
              <w:rPr>
                <w:rFonts w:ascii="Times New Roman"/>
                <w:b w:val="false"/>
                <w:i w:val="false"/>
                <w:color w:val="000000"/>
                <w:sz w:val="20"/>
              </w:rPr>
              <w:t>талаптар</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Сәйкестігін анықтау</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қойылған талаптарға сай болған жағдайда «+» белгісі қойылады;</w:t>
      </w:r>
      <w:r>
        <w:br/>
      </w:r>
      <w:r>
        <w:rPr>
          <w:rFonts w:ascii="Times New Roman"/>
          <w:b w:val="false"/>
          <w:i w:val="false"/>
          <w:color w:val="000000"/>
          <w:sz w:val="28"/>
        </w:rPr>
        <w:t>
** - қойылған талаптарға сай болмаған жағдайда «-» белгісі қойылады және әр бұзушылық түрі баллдық жүйе арқылы бағаланады.</w:t>
      </w:r>
    </w:p>
    <w:p>
      <w:pPr>
        <w:spacing w:after="0"/>
        <w:ind w:left="0"/>
        <w:jc w:val="both"/>
      </w:pPr>
      <w:r>
        <w:rPr>
          <w:rFonts w:ascii="Times New Roman"/>
          <w:b w:val="false"/>
          <w:i w:val="false"/>
          <w:color w:val="000000"/>
          <w:sz w:val="28"/>
        </w:rPr>
        <w:t>Тексеруді жүргізген мемлекеттік</w:t>
      </w:r>
      <w:r>
        <w:br/>
      </w:r>
      <w:r>
        <w:rPr>
          <w:rFonts w:ascii="Times New Roman"/>
          <w:b w:val="false"/>
          <w:i w:val="false"/>
          <w:color w:val="000000"/>
          <w:sz w:val="28"/>
        </w:rPr>
        <w:t>
ветеринариялық-санитарлық инспектор _________________ ______________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Қойылған талаптардың бұзылғаны анықталған жағдайда нұсқама толтырылған күні мен нөмірі қойылады (20__жылғы «__»_________ №_____)</w:t>
      </w:r>
      <w:r>
        <w:br/>
      </w:r>
      <w:r>
        <w:rPr>
          <w:rFonts w:ascii="Times New Roman"/>
          <w:b w:val="false"/>
          <w:i w:val="false"/>
          <w:color w:val="000000"/>
          <w:sz w:val="28"/>
        </w:rPr>
        <w:t>
Тексеру қорытындысымен таныстым</w:t>
      </w:r>
      <w:r>
        <w:br/>
      </w:r>
      <w:r>
        <w:rPr>
          <w:rFonts w:ascii="Times New Roman"/>
          <w:b w:val="false"/>
          <w:i w:val="false"/>
          <w:color w:val="000000"/>
          <w:sz w:val="28"/>
        </w:rPr>
        <w:t>
(келісемін/келіспеймін) __________________________ ________________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xml:space="preserve">20__ ж. «___» _______________ </w:t>
      </w:r>
    </w:p>
    <w:p>
      <w:pPr>
        <w:spacing w:after="0"/>
        <w:ind w:left="0"/>
        <w:jc w:val="both"/>
      </w:pPr>
      <w:r>
        <w:rPr>
          <w:rFonts w:ascii="Times New Roman"/>
          <w:b w:val="false"/>
          <w:i w:val="false"/>
          <w:color w:val="000000"/>
          <w:sz w:val="28"/>
        </w:rPr>
        <w:t>Тексеру қорытындысы бойынша тексерілетін объект ___________________</w:t>
      </w:r>
      <w:r>
        <w:br/>
      </w:r>
      <w:r>
        <w:rPr>
          <w:rFonts w:ascii="Times New Roman"/>
          <w:b w:val="false"/>
          <w:i w:val="false"/>
          <w:color w:val="000000"/>
          <w:sz w:val="28"/>
        </w:rPr>
        <w:t>
                                                 (объектінің атауы)</w:t>
      </w:r>
    </w:p>
    <w:p>
      <w:pPr>
        <w:spacing w:after="0"/>
        <w:ind w:left="0"/>
        <w:jc w:val="both"/>
      </w:pPr>
      <w:r>
        <w:rPr>
          <w:rFonts w:ascii="Times New Roman"/>
          <w:b w:val="false"/>
          <w:i w:val="false"/>
          <w:color w:val="000000"/>
          <w:sz w:val="28"/>
        </w:rPr>
        <w:t xml:space="preserve">Объектілер ауыстырылатын категориясына («+» белгісімен белгіленеді):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76"/>
        <w:gridCol w:w="4476"/>
        <w:gridCol w:w="4128"/>
      </w:tblGrid>
      <w:tr>
        <w:trPr>
          <w:trHeight w:val="30" w:hRule="atLeast"/>
        </w:trPr>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 дәрежесі жоғары</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 дәрежесі орташа</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 дәрежесі төмен</w:t>
            </w:r>
          </w:p>
        </w:tc>
      </w:tr>
      <w:tr>
        <w:trPr>
          <w:trHeight w:val="30" w:hRule="atLeast"/>
        </w:trPr>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Органның лауазымды тұлғалары:</w:t>
      </w:r>
      <w:r>
        <w:br/>
      </w:r>
      <w:r>
        <w:rPr>
          <w:rFonts w:ascii="Times New Roman"/>
          <w:b w:val="false"/>
          <w:i w:val="false"/>
          <w:color w:val="000000"/>
          <w:sz w:val="28"/>
        </w:rPr>
        <w:t>
_____________________ ____________ ______________________________</w:t>
      </w:r>
      <w:r>
        <w:br/>
      </w:r>
      <w:r>
        <w:rPr>
          <w:rFonts w:ascii="Times New Roman"/>
          <w:b w:val="false"/>
          <w:i w:val="false"/>
          <w:color w:val="000000"/>
          <w:sz w:val="28"/>
        </w:rPr>
        <w:t>
      (лауазымы)         (қолы)                (Т.А.Ә.)</w:t>
      </w:r>
      <w:r>
        <w:br/>
      </w:r>
      <w:r>
        <w:rPr>
          <w:rFonts w:ascii="Times New Roman"/>
          <w:b w:val="false"/>
          <w:i w:val="false"/>
          <w:color w:val="000000"/>
          <w:sz w:val="28"/>
        </w:rPr>
        <w:t>
_____________________ ____________ ______________________________</w:t>
      </w:r>
      <w:r>
        <w:br/>
      </w:r>
      <w:r>
        <w:rPr>
          <w:rFonts w:ascii="Times New Roman"/>
          <w:b w:val="false"/>
          <w:i w:val="false"/>
          <w:color w:val="000000"/>
          <w:sz w:val="28"/>
        </w:rPr>
        <w:t>
      (лауазымы)         (қолы)                (Т.А.Ә.)</w:t>
      </w:r>
    </w:p>
    <w:p>
      <w:pPr>
        <w:spacing w:after="0"/>
        <w:ind w:left="0"/>
        <w:jc w:val="both"/>
      </w:pPr>
      <w:r>
        <w:rPr>
          <w:rFonts w:ascii="Times New Roman"/>
          <w:b w:val="false"/>
          <w:i w:val="false"/>
          <w:color w:val="000000"/>
          <w:sz w:val="28"/>
        </w:rPr>
        <w:t>Органның басшысы: ____________________________________ __________</w:t>
      </w:r>
      <w:r>
        <w:br/>
      </w:r>
      <w:r>
        <w:rPr>
          <w:rFonts w:ascii="Times New Roman"/>
          <w:b w:val="false"/>
          <w:i w:val="false"/>
          <w:color w:val="000000"/>
          <w:sz w:val="28"/>
        </w:rPr>
        <w:t>
                            (Т.А.Ә., лауазымы)            (қолы)</w:t>
      </w:r>
    </w:p>
    <w:bookmarkStart w:name="z25" w:id="13"/>
    <w:p>
      <w:pPr>
        <w:spacing w:after="0"/>
        <w:ind w:left="0"/>
        <w:jc w:val="both"/>
      </w:pPr>
      <w:r>
        <w:rPr>
          <w:rFonts w:ascii="Times New Roman"/>
          <w:b w:val="false"/>
          <w:i w:val="false"/>
          <w:color w:val="000000"/>
          <w:sz w:val="28"/>
        </w:rPr>
        <w:t>
нысаны</w:t>
      </w:r>
    </w:p>
    <w:bookmarkEnd w:id="13"/>
    <w:p>
      <w:pPr>
        <w:spacing w:after="0"/>
        <w:ind w:left="0"/>
        <w:jc w:val="left"/>
      </w:pPr>
      <w:r>
        <w:rPr>
          <w:rFonts w:ascii="Times New Roman"/>
          <w:b/>
          <w:i w:val="false"/>
          <w:color w:val="000000"/>
        </w:rPr>
        <w:t xml:space="preserve"> Балық және балық өнімдерін өндіру және қайта өңдеумен</w:t>
      </w:r>
      <w:r>
        <w:br/>
      </w:r>
      <w:r>
        <w:rPr>
          <w:rFonts w:ascii="Times New Roman"/>
          <w:b/>
          <w:i w:val="false"/>
          <w:color w:val="000000"/>
        </w:rPr>
        <w:t>
айналысатын субъектілерді тексеру парағы</w:t>
      </w:r>
    </w:p>
    <w:p>
      <w:pPr>
        <w:spacing w:after="0"/>
        <w:ind w:left="0"/>
        <w:jc w:val="both"/>
      </w:pPr>
      <w:r>
        <w:rPr>
          <w:rFonts w:ascii="Times New Roman"/>
          <w:b w:val="false"/>
          <w:i w:val="false"/>
          <w:color w:val="000000"/>
          <w:sz w:val="28"/>
        </w:rPr>
        <w:t>Органның атауы 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Тексеруді тағайындау туралы акт _____________________________________</w:t>
      </w:r>
      <w:r>
        <w:br/>
      </w:r>
      <w:r>
        <w:rPr>
          <w:rFonts w:ascii="Times New Roman"/>
          <w:b w:val="false"/>
          <w:i w:val="false"/>
          <w:color w:val="000000"/>
          <w:sz w:val="28"/>
        </w:rPr>
        <w:t>
                                               (№, күні)</w:t>
      </w:r>
      <w:r>
        <w:br/>
      </w:r>
      <w:r>
        <w:rPr>
          <w:rFonts w:ascii="Times New Roman"/>
          <w:b w:val="false"/>
          <w:i w:val="false"/>
          <w:color w:val="000000"/>
          <w:sz w:val="28"/>
        </w:rPr>
        <w:t>
Субъектінің атауы ___________________________________________________</w:t>
      </w:r>
      <w:r>
        <w:br/>
      </w:r>
      <w:r>
        <w:rPr>
          <w:rFonts w:ascii="Times New Roman"/>
          <w:b w:val="false"/>
          <w:i w:val="false"/>
          <w:color w:val="000000"/>
          <w:sz w:val="28"/>
        </w:rPr>
        <w:t>
СТН (БСН, ЖСН) ______________________________________________________</w:t>
      </w:r>
      <w:r>
        <w:br/>
      </w:r>
      <w:r>
        <w:rPr>
          <w:rFonts w:ascii="Times New Roman"/>
          <w:b w:val="false"/>
          <w:i w:val="false"/>
          <w:color w:val="000000"/>
          <w:sz w:val="28"/>
        </w:rPr>
        <w:t>
Субъектінің орналасқан мекен-жайы 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4"/>
        <w:gridCol w:w="6000"/>
        <w:gridCol w:w="3274"/>
        <w:gridCol w:w="3282"/>
      </w:tblGrid>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 тізімі</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Қойылған талаптарға сай*</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Қойылған талаптарға сай емес**</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процесстерде қолданылатын шикізаттарға, жартылай фабрикаттарға, қосымша құралдарға және дайын өнімдерге ветеринариялық-санитарлық бақылау жүргізуіне, сондай-ақ құрал-жабдықтарға қойылатын талаптар</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және «кір» аумақтарды жасауды ескере отырып кәсіпорынның жайғастыруына және жоспарлауына қойылатын талаптар</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Шикізаттың, жартылай фабрикаттардың, қалдықтардың жүк ағыны дайын өнімнің ағынының қозғалысымен қиылысуын және тасымалдау кезінде өнім мен шикізатқа шаңның, кірдің және атмосфералық жауын-шашынның түсуін болдырмауды еске ала отырып, өндірістік үй-жайларды орналастыруына қойылатын </w:t>
            </w:r>
            <w:r>
              <w:rPr>
                <w:rFonts w:ascii="Times New Roman"/>
                <w:b w:val="false"/>
                <w:i w:val="false"/>
                <w:color w:val="000000"/>
                <w:sz w:val="20"/>
              </w:rPr>
              <w:t>талаптар</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 және ветеринариялық препараттар өндіретін өндірістік үй-жайларға қойылатын талаптар</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 балық өнімдерін, шикізатты және жартылай фабрикаттарды сақтауға қойылатын </w:t>
            </w:r>
            <w:r>
              <w:rPr>
                <w:rFonts w:ascii="Times New Roman"/>
                <w:b w:val="false"/>
                <w:i w:val="false"/>
                <w:color w:val="000000"/>
                <w:sz w:val="20"/>
              </w:rPr>
              <w:t>талаптар</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қойма, тұрмыстық үй жайларға кірген кезде дезинфекциялық төсегіштердің болуы</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Сынама іріктеу үшін темір қасықтардың түтіктер мен сүңгілердің болуы</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консервілерін жасайтын кәсіпорындарда және кемелерде технологиялық жабдықты, құралдар мен ыдыстарды жуу, дезинфекциялау сапасын микробиологиялық бақылауға қойылатын талаптар</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Ұйықты (балықты аулардан түсіруге арналған жағалау орны) ұйымдастыру орнына қойылатын талаптар</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сүйек ұнын сақтауға, қалдықтарды сақтауға қойылатын талаптар</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Тамаққа жарамсыз деп танылған өнімдерді сақтауға қойылатын талаптар</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Бүлінудің және көгерудің айқын көрсеткіштері, сондай-ақ бөтен, оған тән емес иістері және стандарттар мен осы өнімді өткізуге қойылатын талаптардан басқа да ауытқулары бар лас түрінде түскен өнімдерді сақтауға қойылатын талаптар</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Консервілерді өндіру кезінде микробиологиялық бақылауға қойылатын талаптар</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Консерві өндірісінде қолданылатын шикізатқа қойылатын талаптар</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Тамаққа қолданылатын тартылған балық етіне қойылатын талаптар</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Балықтың тартылған етін дайындауға кететін балыққа қойылатын талаптар</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Аспаздық өндірісте қолданылатын балықтың тартылған етіне қойылатын талаптар</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Тартылған етті қоспалармен араластыруға және тартылған еттің температурасына қойылатын талаптар</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Тартылған етті тұрақтандыратын заттардың қоспасына қойылатын талаптар</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Уылдырық өндірісінде қолданылатын шикізатқа қойылатын талаптар</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өнімдерінің органолептикалық бақылауына қойылатын талаптар. Органолептикалық талаптарға сай емес өнімдерді алу және жою талаптары</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және микробиологиялық бақылауға қойылатын талаптар</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Паразиттерді табу бойынша тексеруге қойылатын талаптар</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Паразиттер болған кезде балық өніміне қойылатын талаптар</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Кеміргіштер мен жәндіктердің пайда болуының алдын алу жөніндегі іс-шараларға қойылатын талаптар</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қойылған талаптарға сай болған жағдайда «+» белгісі қойылады;</w:t>
      </w:r>
      <w:r>
        <w:br/>
      </w:r>
      <w:r>
        <w:rPr>
          <w:rFonts w:ascii="Times New Roman"/>
          <w:b w:val="false"/>
          <w:i w:val="false"/>
          <w:color w:val="000000"/>
          <w:sz w:val="28"/>
        </w:rPr>
        <w:t>
** - қойылған талаптарға сай болмаған жағдайда «-» белгісі қойылады және әр бұзушылық түрі баллдық жүйе арқылы бағаланады.</w:t>
      </w:r>
    </w:p>
    <w:p>
      <w:pPr>
        <w:spacing w:after="0"/>
        <w:ind w:left="0"/>
        <w:jc w:val="both"/>
      </w:pPr>
      <w:r>
        <w:rPr>
          <w:rFonts w:ascii="Times New Roman"/>
          <w:b w:val="false"/>
          <w:i w:val="false"/>
          <w:color w:val="000000"/>
          <w:sz w:val="28"/>
        </w:rPr>
        <w:t>Тексеруді жүргізген мемлекеттік</w:t>
      </w:r>
      <w:r>
        <w:br/>
      </w:r>
      <w:r>
        <w:rPr>
          <w:rFonts w:ascii="Times New Roman"/>
          <w:b w:val="false"/>
          <w:i w:val="false"/>
          <w:color w:val="000000"/>
          <w:sz w:val="28"/>
        </w:rPr>
        <w:t>
ветеринариялық-санитарлық инспектор _________________ ______________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Қойылған талаптардың бұзылғаны анықталған жағдайда нұсқама толтырылған күні мен нөмірі қойылады (20__жылғы «__»________ №______)</w:t>
      </w:r>
      <w:r>
        <w:br/>
      </w:r>
      <w:r>
        <w:rPr>
          <w:rFonts w:ascii="Times New Roman"/>
          <w:b w:val="false"/>
          <w:i w:val="false"/>
          <w:color w:val="000000"/>
          <w:sz w:val="28"/>
        </w:rPr>
        <w:t>
Тексеру қорытындысымен таныстым</w:t>
      </w:r>
      <w:r>
        <w:br/>
      </w:r>
      <w:r>
        <w:rPr>
          <w:rFonts w:ascii="Times New Roman"/>
          <w:b w:val="false"/>
          <w:i w:val="false"/>
          <w:color w:val="000000"/>
          <w:sz w:val="28"/>
        </w:rPr>
        <w:t>
(келісемін/келіспеймін) ____________________________  ______________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20__ ж. «___» _______________</w:t>
      </w:r>
    </w:p>
    <w:p>
      <w:pPr>
        <w:spacing w:after="0"/>
        <w:ind w:left="0"/>
        <w:jc w:val="both"/>
      </w:pPr>
      <w:r>
        <w:rPr>
          <w:rFonts w:ascii="Times New Roman"/>
          <w:b w:val="false"/>
          <w:i w:val="false"/>
          <w:color w:val="000000"/>
          <w:sz w:val="28"/>
        </w:rPr>
        <w:t>Тексеру қорытындысы бойынша тексерілетін объект ___________________</w:t>
      </w:r>
      <w:r>
        <w:br/>
      </w:r>
      <w:r>
        <w:rPr>
          <w:rFonts w:ascii="Times New Roman"/>
          <w:b w:val="false"/>
          <w:i w:val="false"/>
          <w:color w:val="000000"/>
          <w:sz w:val="28"/>
        </w:rPr>
        <w:t>
                                                (объектінің атауы)</w:t>
      </w:r>
    </w:p>
    <w:p>
      <w:pPr>
        <w:spacing w:after="0"/>
        <w:ind w:left="0"/>
        <w:jc w:val="both"/>
      </w:pPr>
      <w:r>
        <w:rPr>
          <w:rFonts w:ascii="Times New Roman"/>
          <w:b w:val="false"/>
          <w:i w:val="false"/>
          <w:color w:val="000000"/>
          <w:sz w:val="28"/>
        </w:rPr>
        <w:t>Объектілер ауыстырылатын категориясына («+» белгісімен белгіленеді):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76"/>
        <w:gridCol w:w="4476"/>
        <w:gridCol w:w="4128"/>
      </w:tblGrid>
      <w:tr>
        <w:trPr>
          <w:trHeight w:val="30" w:hRule="atLeast"/>
        </w:trPr>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 дәрежесі жоғары</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 дәрежесі орташа</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 дәрежесі төмен</w:t>
            </w:r>
          </w:p>
        </w:tc>
      </w:tr>
      <w:tr>
        <w:trPr>
          <w:trHeight w:val="30" w:hRule="atLeast"/>
        </w:trPr>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Органның лауазымды тұлғалары:</w:t>
      </w:r>
      <w:r>
        <w:br/>
      </w:r>
      <w:r>
        <w:rPr>
          <w:rFonts w:ascii="Times New Roman"/>
          <w:b w:val="false"/>
          <w:i w:val="false"/>
          <w:color w:val="000000"/>
          <w:sz w:val="28"/>
        </w:rPr>
        <w:t>
_____________________ ____________ ______________________________</w:t>
      </w:r>
      <w:r>
        <w:br/>
      </w:r>
      <w:r>
        <w:rPr>
          <w:rFonts w:ascii="Times New Roman"/>
          <w:b w:val="false"/>
          <w:i w:val="false"/>
          <w:color w:val="000000"/>
          <w:sz w:val="28"/>
        </w:rPr>
        <w:t>
      (лауазымы)         (қолы)                (Т.А.Ә.)</w:t>
      </w:r>
      <w:r>
        <w:br/>
      </w:r>
      <w:r>
        <w:rPr>
          <w:rFonts w:ascii="Times New Roman"/>
          <w:b w:val="false"/>
          <w:i w:val="false"/>
          <w:color w:val="000000"/>
          <w:sz w:val="28"/>
        </w:rPr>
        <w:t>
_____________________ ____________ ______________________________</w:t>
      </w:r>
      <w:r>
        <w:br/>
      </w:r>
      <w:r>
        <w:rPr>
          <w:rFonts w:ascii="Times New Roman"/>
          <w:b w:val="false"/>
          <w:i w:val="false"/>
          <w:color w:val="000000"/>
          <w:sz w:val="28"/>
        </w:rPr>
        <w:t>
      (лауазымы)         (қолы)                (Т.А.Ә.)</w:t>
      </w:r>
    </w:p>
    <w:p>
      <w:pPr>
        <w:spacing w:after="0"/>
        <w:ind w:left="0"/>
        <w:jc w:val="both"/>
      </w:pPr>
      <w:r>
        <w:rPr>
          <w:rFonts w:ascii="Times New Roman"/>
          <w:b w:val="false"/>
          <w:i w:val="false"/>
          <w:color w:val="000000"/>
          <w:sz w:val="28"/>
        </w:rPr>
        <w:t>Органның басшысы: ____________________________________ __________</w:t>
      </w:r>
      <w:r>
        <w:br/>
      </w:r>
      <w:r>
        <w:rPr>
          <w:rFonts w:ascii="Times New Roman"/>
          <w:b w:val="false"/>
          <w:i w:val="false"/>
          <w:color w:val="000000"/>
          <w:sz w:val="28"/>
        </w:rPr>
        <w:t>
                            (Т.А.Ә., лауазымы)            (қолы)</w:t>
      </w:r>
    </w:p>
    <w:bookmarkStart w:name="z26" w:id="14"/>
    <w:p>
      <w:pPr>
        <w:spacing w:after="0"/>
        <w:ind w:left="0"/>
        <w:jc w:val="both"/>
      </w:pPr>
      <w:r>
        <w:rPr>
          <w:rFonts w:ascii="Times New Roman"/>
          <w:b w:val="false"/>
          <w:i w:val="false"/>
          <w:color w:val="000000"/>
          <w:sz w:val="28"/>
        </w:rPr>
        <w:t>
нысаны</w:t>
      </w:r>
    </w:p>
    <w:bookmarkEnd w:id="14"/>
    <w:p>
      <w:pPr>
        <w:spacing w:after="0"/>
        <w:ind w:left="0"/>
        <w:jc w:val="left"/>
      </w:pPr>
      <w:r>
        <w:rPr>
          <w:rFonts w:ascii="Times New Roman"/>
          <w:b/>
          <w:i w:val="false"/>
          <w:color w:val="000000"/>
        </w:rPr>
        <w:t xml:space="preserve"> Ветеринариялық-санитарлық сараптама жұмыстарын жүргізетін</w:t>
      </w:r>
      <w:r>
        <w:br/>
      </w:r>
      <w:r>
        <w:rPr>
          <w:rFonts w:ascii="Times New Roman"/>
          <w:b/>
          <w:i w:val="false"/>
          <w:color w:val="000000"/>
        </w:rPr>
        <w:t>
субъектілерді тексеру парағы</w:t>
      </w:r>
    </w:p>
    <w:p>
      <w:pPr>
        <w:spacing w:after="0"/>
        <w:ind w:left="0"/>
        <w:jc w:val="both"/>
      </w:pPr>
      <w:r>
        <w:rPr>
          <w:rFonts w:ascii="Times New Roman"/>
          <w:b w:val="false"/>
          <w:i w:val="false"/>
          <w:color w:val="000000"/>
          <w:sz w:val="28"/>
        </w:rPr>
        <w:t>Органның атауы ______________________________________________________</w:t>
      </w:r>
      <w:r>
        <w:br/>
      </w:r>
      <w:r>
        <w:rPr>
          <w:rFonts w:ascii="Times New Roman"/>
          <w:b w:val="false"/>
          <w:i w:val="false"/>
          <w:color w:val="000000"/>
          <w:sz w:val="28"/>
        </w:rPr>
        <w:t>
_____________________________________________________________________Тексеруді тағайындау туралы акт _____________________________________</w:t>
      </w:r>
      <w:r>
        <w:br/>
      </w:r>
      <w:r>
        <w:rPr>
          <w:rFonts w:ascii="Times New Roman"/>
          <w:b w:val="false"/>
          <w:i w:val="false"/>
          <w:color w:val="000000"/>
          <w:sz w:val="28"/>
        </w:rPr>
        <w:t>
                                           (№, күні)</w:t>
      </w:r>
      <w:r>
        <w:br/>
      </w:r>
      <w:r>
        <w:rPr>
          <w:rFonts w:ascii="Times New Roman"/>
          <w:b w:val="false"/>
          <w:i w:val="false"/>
          <w:color w:val="000000"/>
          <w:sz w:val="28"/>
        </w:rPr>
        <w:t>
Субъектінің атауы ___________________________________________________</w:t>
      </w:r>
      <w:r>
        <w:br/>
      </w:r>
      <w:r>
        <w:rPr>
          <w:rFonts w:ascii="Times New Roman"/>
          <w:b w:val="false"/>
          <w:i w:val="false"/>
          <w:color w:val="000000"/>
          <w:sz w:val="28"/>
        </w:rPr>
        <w:t>
СТН (БСН, ЖСН) ______________________________________________________</w:t>
      </w:r>
      <w:r>
        <w:br/>
      </w:r>
      <w:r>
        <w:rPr>
          <w:rFonts w:ascii="Times New Roman"/>
          <w:b w:val="false"/>
          <w:i w:val="false"/>
          <w:color w:val="000000"/>
          <w:sz w:val="28"/>
        </w:rPr>
        <w:t>
Субъектінің орналасқан мекен-жайы 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8"/>
        <w:gridCol w:w="5849"/>
        <w:gridCol w:w="3278"/>
        <w:gridCol w:w="3285"/>
      </w:tblGrid>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 тізімі</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Қойылған талаптарға сай*</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Қойылған талаптарға сай емес**</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Лицензияны немесе лицензияға қосымша беру, қайта рәсімдеу тәртібіне қойылатын </w:t>
            </w:r>
            <w:r>
              <w:rPr>
                <w:rFonts w:ascii="Times New Roman"/>
                <w:b w:val="false"/>
                <w:i w:val="false"/>
                <w:color w:val="000000"/>
                <w:sz w:val="20"/>
              </w:rPr>
              <w:t>талаптар</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Малдардан алынатын өнімдер мен шикізаттарына ветеринариялық-санитарлық сараптау жүргізу тәртібіне қойылатын </w:t>
            </w:r>
            <w:r>
              <w:rPr>
                <w:rFonts w:ascii="Times New Roman"/>
                <w:b w:val="false"/>
                <w:i w:val="false"/>
                <w:color w:val="000000"/>
                <w:sz w:val="20"/>
              </w:rPr>
              <w:t>талаптар</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Малдардан алынатын өнімдер мен шикізаттарына ветеринариялық-санитарлық сараптау жүргізуге қажетті технологиялық жабдықтардың, өндіріс үй-жайлары </w:t>
            </w:r>
            <w:r>
              <w:rPr>
                <w:rFonts w:ascii="Times New Roman"/>
                <w:b w:val="false"/>
                <w:i w:val="false"/>
                <w:color w:val="000000"/>
                <w:sz w:val="20"/>
              </w:rPr>
              <w:t>ветеринариялық</w:t>
            </w:r>
            <w:r>
              <w:rPr>
                <w:rFonts w:ascii="Times New Roman"/>
                <w:b w:val="false"/>
                <w:i w:val="false"/>
                <w:color w:val="000000"/>
                <w:sz w:val="20"/>
              </w:rPr>
              <w:t xml:space="preserve"> нормативіне қойылатын </w:t>
            </w:r>
            <w:r>
              <w:rPr>
                <w:rFonts w:ascii="Times New Roman"/>
                <w:b w:val="false"/>
                <w:i w:val="false"/>
                <w:color w:val="000000"/>
                <w:sz w:val="20"/>
              </w:rPr>
              <w:t>талаптар</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Ветеринариялық есеп беруге және ветеринариялық есепке қойылатын </w:t>
            </w:r>
            <w:r>
              <w:rPr>
                <w:rFonts w:ascii="Times New Roman"/>
                <w:b w:val="false"/>
                <w:i w:val="false"/>
                <w:color w:val="000000"/>
                <w:sz w:val="20"/>
              </w:rPr>
              <w:t>талаптар</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Ветеринариялық-санитарлық сараптау жүргізу үшін </w:t>
            </w:r>
            <w:r>
              <w:rPr>
                <w:rFonts w:ascii="Times New Roman"/>
                <w:b w:val="false"/>
                <w:i w:val="false"/>
                <w:color w:val="000000"/>
                <w:sz w:val="20"/>
              </w:rPr>
              <w:t>стандартты тесттерді</w:t>
            </w:r>
            <w:r>
              <w:rPr>
                <w:rFonts w:ascii="Times New Roman"/>
                <w:b w:val="false"/>
                <w:i w:val="false"/>
                <w:color w:val="000000"/>
                <w:sz w:val="20"/>
              </w:rPr>
              <w:t xml:space="preserve"> орындауға қойылатын талаптар</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Ветеринариялық-санитарлық сараптау зертханалары жүргізетін міндетті және қосымша </w:t>
            </w:r>
            <w:r>
              <w:rPr>
                <w:rFonts w:ascii="Times New Roman"/>
                <w:b w:val="false"/>
                <w:i w:val="false"/>
                <w:color w:val="000000"/>
                <w:sz w:val="20"/>
              </w:rPr>
              <w:t>зерттеулерді</w:t>
            </w:r>
            <w:r>
              <w:rPr>
                <w:rFonts w:ascii="Times New Roman"/>
                <w:b w:val="false"/>
                <w:i w:val="false"/>
                <w:color w:val="000000"/>
                <w:sz w:val="20"/>
              </w:rPr>
              <w:t xml:space="preserve"> жасалуға қойылатын талаптар</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қойылған талаптарға сай болған жағдайда «+» белгісі қойылады;</w:t>
      </w:r>
      <w:r>
        <w:br/>
      </w:r>
      <w:r>
        <w:rPr>
          <w:rFonts w:ascii="Times New Roman"/>
          <w:b w:val="false"/>
          <w:i w:val="false"/>
          <w:color w:val="000000"/>
          <w:sz w:val="28"/>
        </w:rPr>
        <w:t>
** - қойылған талаптарға сай болмаған жағдайда «-» белгісі қойылады және әр бұзушылық түрі баллдық жүйе арқылы бағаланады.</w:t>
      </w:r>
    </w:p>
    <w:p>
      <w:pPr>
        <w:spacing w:after="0"/>
        <w:ind w:left="0"/>
        <w:jc w:val="both"/>
      </w:pPr>
      <w:r>
        <w:rPr>
          <w:rFonts w:ascii="Times New Roman"/>
          <w:b w:val="false"/>
          <w:i w:val="false"/>
          <w:color w:val="000000"/>
          <w:sz w:val="28"/>
        </w:rPr>
        <w:t>Тексеруді жүргізген мемлекеттік</w:t>
      </w:r>
      <w:r>
        <w:br/>
      </w:r>
      <w:r>
        <w:rPr>
          <w:rFonts w:ascii="Times New Roman"/>
          <w:b w:val="false"/>
          <w:i w:val="false"/>
          <w:color w:val="000000"/>
          <w:sz w:val="28"/>
        </w:rPr>
        <w:t>
ветеринариялық-санитарлық инспектор _________________ ______________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Қойылған талаптардың бұзылғаны анықталған жағдайда нұсқама толтырылған күні мен нөмірі қойылады (20__жылғы «__»_________ №_____)</w:t>
      </w:r>
      <w:r>
        <w:br/>
      </w:r>
      <w:r>
        <w:rPr>
          <w:rFonts w:ascii="Times New Roman"/>
          <w:b w:val="false"/>
          <w:i w:val="false"/>
          <w:color w:val="000000"/>
          <w:sz w:val="28"/>
        </w:rPr>
        <w:t>
Тексеру қорытындысымен таныстым</w:t>
      </w:r>
      <w:r>
        <w:br/>
      </w:r>
      <w:r>
        <w:rPr>
          <w:rFonts w:ascii="Times New Roman"/>
          <w:b w:val="false"/>
          <w:i w:val="false"/>
          <w:color w:val="000000"/>
          <w:sz w:val="28"/>
        </w:rPr>
        <w:t>
(келісемін/келіспеймін) __________________________ _________________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20__ ж. «___» _______________</w:t>
      </w:r>
      <w:r>
        <w:br/>
      </w:r>
      <w:r>
        <w:rPr>
          <w:rFonts w:ascii="Times New Roman"/>
          <w:b w:val="false"/>
          <w:i w:val="false"/>
          <w:color w:val="000000"/>
          <w:sz w:val="28"/>
        </w:rPr>
        <w:t>
Тексеру қорытындысы бойынша тексерілетін объект ____________________</w:t>
      </w:r>
      <w:r>
        <w:br/>
      </w:r>
      <w:r>
        <w:rPr>
          <w:rFonts w:ascii="Times New Roman"/>
          <w:b w:val="false"/>
          <w:i w:val="false"/>
          <w:color w:val="000000"/>
          <w:sz w:val="28"/>
        </w:rPr>
        <w:t>
                                                (объектінің атауы)</w:t>
      </w:r>
    </w:p>
    <w:p>
      <w:pPr>
        <w:spacing w:after="0"/>
        <w:ind w:left="0"/>
        <w:jc w:val="both"/>
      </w:pPr>
      <w:r>
        <w:rPr>
          <w:rFonts w:ascii="Times New Roman"/>
          <w:b w:val="false"/>
          <w:i w:val="false"/>
          <w:color w:val="000000"/>
          <w:sz w:val="28"/>
        </w:rPr>
        <w:t>Объектілер ауыстырылатын категориясына («+» белгісімен белгіленеді):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76"/>
        <w:gridCol w:w="4476"/>
        <w:gridCol w:w="4128"/>
      </w:tblGrid>
      <w:tr>
        <w:trPr>
          <w:trHeight w:val="30" w:hRule="atLeast"/>
        </w:trPr>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 дәрежесі жоғары</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 дәрежесі орташа</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 дәрежесі төмен</w:t>
            </w:r>
          </w:p>
        </w:tc>
      </w:tr>
      <w:tr>
        <w:trPr>
          <w:trHeight w:val="30" w:hRule="atLeast"/>
        </w:trPr>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Органның лауазымды тұлғалары:</w:t>
      </w:r>
      <w:r>
        <w:br/>
      </w:r>
      <w:r>
        <w:rPr>
          <w:rFonts w:ascii="Times New Roman"/>
          <w:b w:val="false"/>
          <w:i w:val="false"/>
          <w:color w:val="000000"/>
          <w:sz w:val="28"/>
        </w:rPr>
        <w:t>
_____________________ ____________ ______________________________</w:t>
      </w:r>
      <w:r>
        <w:br/>
      </w:r>
      <w:r>
        <w:rPr>
          <w:rFonts w:ascii="Times New Roman"/>
          <w:b w:val="false"/>
          <w:i w:val="false"/>
          <w:color w:val="000000"/>
          <w:sz w:val="28"/>
        </w:rPr>
        <w:t>
      (лауазымы)         (қолы)                (Т.А.Ә.)</w:t>
      </w:r>
      <w:r>
        <w:br/>
      </w:r>
      <w:r>
        <w:rPr>
          <w:rFonts w:ascii="Times New Roman"/>
          <w:b w:val="false"/>
          <w:i w:val="false"/>
          <w:color w:val="000000"/>
          <w:sz w:val="28"/>
        </w:rPr>
        <w:t>
_____________________ ____________ ______________________________</w:t>
      </w:r>
      <w:r>
        <w:br/>
      </w:r>
      <w:r>
        <w:rPr>
          <w:rFonts w:ascii="Times New Roman"/>
          <w:b w:val="false"/>
          <w:i w:val="false"/>
          <w:color w:val="000000"/>
          <w:sz w:val="28"/>
        </w:rPr>
        <w:t>
      (лауазымы)         (қолы)                (Т.А.Ә.)</w:t>
      </w:r>
    </w:p>
    <w:p>
      <w:pPr>
        <w:spacing w:after="0"/>
        <w:ind w:left="0"/>
        <w:jc w:val="both"/>
      </w:pPr>
      <w:r>
        <w:rPr>
          <w:rFonts w:ascii="Times New Roman"/>
          <w:b w:val="false"/>
          <w:i w:val="false"/>
          <w:color w:val="000000"/>
          <w:sz w:val="28"/>
        </w:rPr>
        <w:t>Органның басшысы: ____________________________________ __________</w:t>
      </w:r>
      <w:r>
        <w:br/>
      </w:r>
      <w:r>
        <w:rPr>
          <w:rFonts w:ascii="Times New Roman"/>
          <w:b w:val="false"/>
          <w:i w:val="false"/>
          <w:color w:val="000000"/>
          <w:sz w:val="28"/>
        </w:rPr>
        <w:t>
                            (Т.А.Ә., лауазымы)            (қолы)</w:t>
      </w:r>
    </w:p>
    <w:bookmarkStart w:name="z27" w:id="15"/>
    <w:p>
      <w:pPr>
        <w:spacing w:after="0"/>
        <w:ind w:left="0"/>
        <w:jc w:val="both"/>
      </w:pPr>
      <w:r>
        <w:rPr>
          <w:rFonts w:ascii="Times New Roman"/>
          <w:b w:val="false"/>
          <w:i w:val="false"/>
          <w:color w:val="000000"/>
          <w:sz w:val="28"/>
        </w:rPr>
        <w:t>
нысаны</w:t>
      </w:r>
    </w:p>
    <w:bookmarkEnd w:id="15"/>
    <w:p>
      <w:pPr>
        <w:spacing w:after="0"/>
        <w:ind w:left="0"/>
        <w:jc w:val="left"/>
      </w:pPr>
      <w:r>
        <w:rPr>
          <w:rFonts w:ascii="Times New Roman"/>
          <w:b/>
          <w:i w:val="false"/>
          <w:color w:val="000000"/>
        </w:rPr>
        <w:t xml:space="preserve"> Ветеринариялық емдеу - алдын алу жөніндегі қызметті жүзеге</w:t>
      </w:r>
      <w:r>
        <w:br/>
      </w:r>
      <w:r>
        <w:rPr>
          <w:rFonts w:ascii="Times New Roman"/>
          <w:b/>
          <w:i w:val="false"/>
          <w:color w:val="000000"/>
        </w:rPr>
        <w:t>
асыратын субъектілерді тексеру парағы</w:t>
      </w:r>
    </w:p>
    <w:p>
      <w:pPr>
        <w:spacing w:after="0"/>
        <w:ind w:left="0"/>
        <w:jc w:val="both"/>
      </w:pPr>
      <w:r>
        <w:rPr>
          <w:rFonts w:ascii="Times New Roman"/>
          <w:b w:val="false"/>
          <w:i w:val="false"/>
          <w:color w:val="000000"/>
          <w:sz w:val="28"/>
        </w:rPr>
        <w:t>Органның атауы 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Тексеруді тағайындау туралы акт _____________________________________</w:t>
      </w:r>
      <w:r>
        <w:br/>
      </w:r>
      <w:r>
        <w:rPr>
          <w:rFonts w:ascii="Times New Roman"/>
          <w:b w:val="false"/>
          <w:i w:val="false"/>
          <w:color w:val="000000"/>
          <w:sz w:val="28"/>
        </w:rPr>
        <w:t>
                                            (№, күні)</w:t>
      </w:r>
      <w:r>
        <w:br/>
      </w:r>
      <w:r>
        <w:rPr>
          <w:rFonts w:ascii="Times New Roman"/>
          <w:b w:val="false"/>
          <w:i w:val="false"/>
          <w:color w:val="000000"/>
          <w:sz w:val="28"/>
        </w:rPr>
        <w:t>
Субъектінің атауы ___________________________________________________</w:t>
      </w:r>
      <w:r>
        <w:br/>
      </w:r>
      <w:r>
        <w:rPr>
          <w:rFonts w:ascii="Times New Roman"/>
          <w:b w:val="false"/>
          <w:i w:val="false"/>
          <w:color w:val="000000"/>
          <w:sz w:val="28"/>
        </w:rPr>
        <w:t>
СТН (БСН, ЖСН) ______________________________________________________</w:t>
      </w:r>
      <w:r>
        <w:br/>
      </w:r>
      <w:r>
        <w:rPr>
          <w:rFonts w:ascii="Times New Roman"/>
          <w:b w:val="false"/>
          <w:i w:val="false"/>
          <w:color w:val="000000"/>
          <w:sz w:val="28"/>
        </w:rPr>
        <w:t>
Субъектінің орналасқан мекен-жайы 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4"/>
        <w:gridCol w:w="5963"/>
        <w:gridCol w:w="3278"/>
        <w:gridCol w:w="3285"/>
      </w:tblGrid>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 тізімі</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Қойылған талаптарға сай*</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Қойылған талаптарға сай емес**</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Лицензияны немесе лицензияға қосымша беру, қайта рәсімдеу тәртібіне қойылатын </w:t>
            </w:r>
            <w:r>
              <w:rPr>
                <w:rFonts w:ascii="Times New Roman"/>
                <w:b w:val="false"/>
                <w:i w:val="false"/>
                <w:color w:val="000000"/>
                <w:sz w:val="20"/>
              </w:rPr>
              <w:t>талаптар</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тұлғаларға ветеринариялық емдеу алдын-алу және қызметі бойынша, технологиялық жабдықтар жиынтығы мен өндіріс үй-жайларына ветеринариялық нормативтеріне қойылатын талаптар</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Малдарға дәрілік заттарды және биологиялық препараттары қолдану қауіпсіздігіне қойылатын </w:t>
            </w:r>
            <w:r>
              <w:rPr>
                <w:rFonts w:ascii="Times New Roman"/>
                <w:b w:val="false"/>
                <w:i w:val="false"/>
                <w:color w:val="000000"/>
                <w:sz w:val="20"/>
              </w:rPr>
              <w:t>талаптар</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Ветеринариялық есеп беруге және ветеринариялық есепке қойылатын </w:t>
            </w:r>
            <w:r>
              <w:rPr>
                <w:rFonts w:ascii="Times New Roman"/>
                <w:b w:val="false"/>
                <w:i w:val="false"/>
                <w:color w:val="000000"/>
                <w:sz w:val="20"/>
              </w:rPr>
              <w:t>талаптар</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Ветеринария саласында қолданылатын биологиялық препараттарды, дәрілік заттарды сақтау, тасымалдау қауіпсіздігіне қойылатын </w:t>
            </w:r>
            <w:r>
              <w:rPr>
                <w:rFonts w:ascii="Times New Roman"/>
                <w:b w:val="false"/>
                <w:i w:val="false"/>
                <w:color w:val="000000"/>
                <w:sz w:val="20"/>
              </w:rPr>
              <w:t>талаптар</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жабдықтар жиынтығына және операциялық блокқа қойылатын талаптар</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қойылған талаптарға сай болған жағдайда «+» белгісі қойылады;</w:t>
      </w:r>
      <w:r>
        <w:br/>
      </w:r>
      <w:r>
        <w:rPr>
          <w:rFonts w:ascii="Times New Roman"/>
          <w:b w:val="false"/>
          <w:i w:val="false"/>
          <w:color w:val="000000"/>
          <w:sz w:val="28"/>
        </w:rPr>
        <w:t>
** - қойылған талаптарға сай болмаған жағдайда «-» белгісі қойылады және әр бұзушылық түрі баллдық жүйе арқылы бағаланады.</w:t>
      </w:r>
    </w:p>
    <w:p>
      <w:pPr>
        <w:spacing w:after="0"/>
        <w:ind w:left="0"/>
        <w:jc w:val="both"/>
      </w:pPr>
      <w:r>
        <w:rPr>
          <w:rFonts w:ascii="Times New Roman"/>
          <w:b w:val="false"/>
          <w:i w:val="false"/>
          <w:color w:val="000000"/>
          <w:sz w:val="28"/>
        </w:rPr>
        <w:t>Тексеруді жүргізген мемлекеттік</w:t>
      </w:r>
      <w:r>
        <w:br/>
      </w:r>
      <w:r>
        <w:rPr>
          <w:rFonts w:ascii="Times New Roman"/>
          <w:b w:val="false"/>
          <w:i w:val="false"/>
          <w:color w:val="000000"/>
          <w:sz w:val="28"/>
        </w:rPr>
        <w:t>
ветеринариялық-санитарлық инспектор _________________ ______________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Қойылған талаптардың бұзылғаны анықталған жағдайда нұсқама толтырылған күні мен нөмірі қойылады (20__жылғы «__»________ №_____)</w:t>
      </w:r>
      <w:r>
        <w:br/>
      </w:r>
      <w:r>
        <w:rPr>
          <w:rFonts w:ascii="Times New Roman"/>
          <w:b w:val="false"/>
          <w:i w:val="false"/>
          <w:color w:val="000000"/>
          <w:sz w:val="28"/>
        </w:rPr>
        <w:t>
Тексеру қорытындысымен таныстым</w:t>
      </w:r>
      <w:r>
        <w:br/>
      </w:r>
      <w:r>
        <w:rPr>
          <w:rFonts w:ascii="Times New Roman"/>
          <w:b w:val="false"/>
          <w:i w:val="false"/>
          <w:color w:val="000000"/>
          <w:sz w:val="28"/>
        </w:rPr>
        <w:t>
(келісемін/келіспеймін) __________________________ ________________</w:t>
      </w:r>
      <w:r>
        <w:br/>
      </w:r>
      <w:r>
        <w:rPr>
          <w:rFonts w:ascii="Times New Roman"/>
          <w:b w:val="false"/>
          <w:i w:val="false"/>
          <w:color w:val="000000"/>
          <w:sz w:val="28"/>
        </w:rPr>
        <w:t>
                                 (Т.А.Ә.)                (қолы)</w:t>
      </w:r>
      <w:r>
        <w:br/>
      </w:r>
      <w:r>
        <w:rPr>
          <w:rFonts w:ascii="Times New Roman"/>
          <w:b w:val="false"/>
          <w:i w:val="false"/>
          <w:color w:val="000000"/>
          <w:sz w:val="28"/>
        </w:rPr>
        <w:t>
20__ ж. «___» _______________</w:t>
      </w:r>
      <w:r>
        <w:br/>
      </w:r>
      <w:r>
        <w:rPr>
          <w:rFonts w:ascii="Times New Roman"/>
          <w:b w:val="false"/>
          <w:i w:val="false"/>
          <w:color w:val="000000"/>
          <w:sz w:val="28"/>
        </w:rPr>
        <w:t>
Тексеру қорытындысы бойынша тексерілетін объект ____________________</w:t>
      </w:r>
      <w:r>
        <w:br/>
      </w:r>
      <w:r>
        <w:rPr>
          <w:rFonts w:ascii="Times New Roman"/>
          <w:b w:val="false"/>
          <w:i w:val="false"/>
          <w:color w:val="000000"/>
          <w:sz w:val="28"/>
        </w:rPr>
        <w:t>
                                                 (объектінің атауы)</w:t>
      </w:r>
    </w:p>
    <w:p>
      <w:pPr>
        <w:spacing w:after="0"/>
        <w:ind w:left="0"/>
        <w:jc w:val="both"/>
      </w:pPr>
      <w:r>
        <w:rPr>
          <w:rFonts w:ascii="Times New Roman"/>
          <w:b w:val="false"/>
          <w:i w:val="false"/>
          <w:color w:val="000000"/>
          <w:sz w:val="28"/>
        </w:rPr>
        <w:t>Объектілер ауыстырылатын категориясына («+» белгісімен белгіленеді):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76"/>
        <w:gridCol w:w="4476"/>
        <w:gridCol w:w="4128"/>
      </w:tblGrid>
      <w:tr>
        <w:trPr>
          <w:trHeight w:val="30" w:hRule="atLeast"/>
        </w:trPr>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 дәрежесі жоғары</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 дәрежесі орташа</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 дәрежесі төмен</w:t>
            </w:r>
          </w:p>
        </w:tc>
      </w:tr>
      <w:tr>
        <w:trPr>
          <w:trHeight w:val="30" w:hRule="atLeast"/>
        </w:trPr>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Органның лауазымды тұлғалары:</w:t>
      </w:r>
      <w:r>
        <w:br/>
      </w:r>
      <w:r>
        <w:rPr>
          <w:rFonts w:ascii="Times New Roman"/>
          <w:b w:val="false"/>
          <w:i w:val="false"/>
          <w:color w:val="000000"/>
          <w:sz w:val="28"/>
        </w:rPr>
        <w:t>
_____________________ ____________ ______________________________</w:t>
      </w:r>
      <w:r>
        <w:br/>
      </w:r>
      <w:r>
        <w:rPr>
          <w:rFonts w:ascii="Times New Roman"/>
          <w:b w:val="false"/>
          <w:i w:val="false"/>
          <w:color w:val="000000"/>
          <w:sz w:val="28"/>
        </w:rPr>
        <w:t>
      (лауазымы)         (қолы)                (Т.А.Ә.)</w:t>
      </w:r>
      <w:r>
        <w:br/>
      </w:r>
      <w:r>
        <w:rPr>
          <w:rFonts w:ascii="Times New Roman"/>
          <w:b w:val="false"/>
          <w:i w:val="false"/>
          <w:color w:val="000000"/>
          <w:sz w:val="28"/>
        </w:rPr>
        <w:t>
_____________________ ____________ ______________________________</w:t>
      </w:r>
      <w:r>
        <w:br/>
      </w:r>
      <w:r>
        <w:rPr>
          <w:rFonts w:ascii="Times New Roman"/>
          <w:b w:val="false"/>
          <w:i w:val="false"/>
          <w:color w:val="000000"/>
          <w:sz w:val="28"/>
        </w:rPr>
        <w:t>
      (лауазымы)         (қолы)                (Т.А.Ә.)</w:t>
      </w:r>
    </w:p>
    <w:p>
      <w:pPr>
        <w:spacing w:after="0"/>
        <w:ind w:left="0"/>
        <w:jc w:val="both"/>
      </w:pPr>
      <w:r>
        <w:rPr>
          <w:rFonts w:ascii="Times New Roman"/>
          <w:b w:val="false"/>
          <w:i w:val="false"/>
          <w:color w:val="000000"/>
          <w:sz w:val="28"/>
        </w:rPr>
        <w:t>Органның басшысы: ____________________________________ __________</w:t>
      </w:r>
      <w:r>
        <w:br/>
      </w:r>
      <w:r>
        <w:rPr>
          <w:rFonts w:ascii="Times New Roman"/>
          <w:b w:val="false"/>
          <w:i w:val="false"/>
          <w:color w:val="000000"/>
          <w:sz w:val="28"/>
        </w:rPr>
        <w:t>
                            (Т.А.Ә. лауазымы)            (қолы)</w:t>
      </w:r>
    </w:p>
    <w:bookmarkStart w:name="z28" w:id="16"/>
    <w:p>
      <w:pPr>
        <w:spacing w:after="0"/>
        <w:ind w:left="0"/>
        <w:jc w:val="both"/>
      </w:pPr>
      <w:r>
        <w:rPr>
          <w:rFonts w:ascii="Times New Roman"/>
          <w:b w:val="false"/>
          <w:i w:val="false"/>
          <w:color w:val="000000"/>
          <w:sz w:val="28"/>
        </w:rPr>
        <w:t>
нысаны</w:t>
      </w:r>
    </w:p>
    <w:bookmarkEnd w:id="16"/>
    <w:p>
      <w:pPr>
        <w:spacing w:after="0"/>
        <w:ind w:left="0"/>
        <w:jc w:val="left"/>
      </w:pPr>
      <w:r>
        <w:rPr>
          <w:rFonts w:ascii="Times New Roman"/>
          <w:b/>
          <w:i w:val="false"/>
          <w:color w:val="000000"/>
        </w:rPr>
        <w:t xml:space="preserve"> Ветеринариялық препараттарды сату жөніндегі қызметті жүзеге</w:t>
      </w:r>
      <w:r>
        <w:br/>
      </w:r>
      <w:r>
        <w:rPr>
          <w:rFonts w:ascii="Times New Roman"/>
          <w:b/>
          <w:i w:val="false"/>
          <w:color w:val="000000"/>
        </w:rPr>
        <w:t>
асыратын субъектілерді тексеру парағы</w:t>
      </w:r>
    </w:p>
    <w:p>
      <w:pPr>
        <w:spacing w:after="0"/>
        <w:ind w:left="0"/>
        <w:jc w:val="both"/>
      </w:pPr>
      <w:r>
        <w:rPr>
          <w:rFonts w:ascii="Times New Roman"/>
          <w:b w:val="false"/>
          <w:i w:val="false"/>
          <w:color w:val="000000"/>
          <w:sz w:val="28"/>
        </w:rPr>
        <w:t>Органның атауы 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Тексеруді тағайындау туралы акт _____________________________________</w:t>
      </w:r>
      <w:r>
        <w:br/>
      </w:r>
      <w:r>
        <w:rPr>
          <w:rFonts w:ascii="Times New Roman"/>
          <w:b w:val="false"/>
          <w:i w:val="false"/>
          <w:color w:val="000000"/>
          <w:sz w:val="28"/>
        </w:rPr>
        <w:t>
                                                (№, күні)</w:t>
      </w:r>
      <w:r>
        <w:br/>
      </w:r>
      <w:r>
        <w:rPr>
          <w:rFonts w:ascii="Times New Roman"/>
          <w:b w:val="false"/>
          <w:i w:val="false"/>
          <w:color w:val="000000"/>
          <w:sz w:val="28"/>
        </w:rPr>
        <w:t>
Субъектінің атауы ___________________________________________________</w:t>
      </w:r>
      <w:r>
        <w:br/>
      </w:r>
      <w:r>
        <w:rPr>
          <w:rFonts w:ascii="Times New Roman"/>
          <w:b w:val="false"/>
          <w:i w:val="false"/>
          <w:color w:val="000000"/>
          <w:sz w:val="28"/>
        </w:rPr>
        <w:t>
СТН (БСН, ЖСН)_______________________________________________________</w:t>
      </w:r>
      <w:r>
        <w:br/>
      </w:r>
      <w:r>
        <w:rPr>
          <w:rFonts w:ascii="Times New Roman"/>
          <w:b w:val="false"/>
          <w:i w:val="false"/>
          <w:color w:val="000000"/>
          <w:sz w:val="28"/>
        </w:rPr>
        <w:t>
Субъектінің орналасқан мекен-жайы 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2"/>
        <w:gridCol w:w="6095"/>
        <w:gridCol w:w="3079"/>
        <w:gridCol w:w="3294"/>
      </w:tblGrid>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 тізімі</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Қойылған талаптарға сай*</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Қойылған талаптарға сай емес**</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түріне </w:t>
            </w:r>
            <w:r>
              <w:rPr>
                <w:rFonts w:ascii="Times New Roman"/>
                <w:b w:val="false"/>
                <w:i w:val="false"/>
                <w:color w:val="000000"/>
                <w:sz w:val="20"/>
              </w:rPr>
              <w:t>лицензияның</w:t>
            </w:r>
            <w:r>
              <w:rPr>
                <w:rFonts w:ascii="Times New Roman"/>
                <w:b w:val="false"/>
                <w:i w:val="false"/>
                <w:color w:val="000000"/>
                <w:sz w:val="20"/>
              </w:rPr>
              <w:t xml:space="preserve"> болуы</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Сатуға арналған ветеринариялық препараттардың, жемшөп пен жемшөп қоспаларының сатып алынғанын растайтын құжаттардың болуы</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Ветеринариялық дәріханаларда сатылатын ветеринариялық препараттардың, жемшөп пен жемшөп қоспалардың мемлекеттік Тізілімде </w:t>
            </w:r>
            <w:r>
              <w:rPr>
                <w:rFonts w:ascii="Times New Roman"/>
                <w:b w:val="false"/>
                <w:i w:val="false"/>
                <w:color w:val="000000"/>
                <w:sz w:val="20"/>
              </w:rPr>
              <w:t>тіркелуінің</w:t>
            </w:r>
            <w:r>
              <w:rPr>
                <w:rFonts w:ascii="Times New Roman"/>
                <w:b w:val="false"/>
                <w:i w:val="false"/>
                <w:color w:val="000000"/>
                <w:sz w:val="20"/>
              </w:rPr>
              <w:t xml:space="preserve"> бар болуы</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 ветеринариялық препараттарды сақтау үшін қойма, үй-жайларына қойылатын </w:t>
            </w:r>
            <w:r>
              <w:rPr>
                <w:rFonts w:ascii="Times New Roman"/>
                <w:b w:val="false"/>
                <w:i w:val="false"/>
                <w:color w:val="000000"/>
                <w:sz w:val="20"/>
              </w:rPr>
              <w:t>талаптар</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Үй-жайларға, атап айтқанда температура мен ылғалдылық нормативіне қойылатын талаптар</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температура режимінде сақталатын препараттарды сақтайтын тоңазытқыштарға қойылатын талаптар</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мемлекеттерінде ветеринариялық препараттың тіркелуін (қайта тіркелуін), қолданылуын немесе басқа елдердің ресми мемлекеттік Фармакопеясына енгізілуін растайтын құжаттардың болуы</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Сатылуға рұқсат берілген, мемлекеттік тізілімде тіркелген препараттар тізімінің бар болуы</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қойылған талаптарға сай болған жағдайда «+» белгісі қойылады;</w:t>
      </w:r>
      <w:r>
        <w:br/>
      </w:r>
      <w:r>
        <w:rPr>
          <w:rFonts w:ascii="Times New Roman"/>
          <w:b w:val="false"/>
          <w:i w:val="false"/>
          <w:color w:val="000000"/>
          <w:sz w:val="28"/>
        </w:rPr>
        <w:t>
** - қойылған талаптарға сай болмаған жағдайда «-» белгісі қойылады және әр бұзушылық түрі баллдық жүйе арқылы бағаланады.</w:t>
      </w:r>
    </w:p>
    <w:p>
      <w:pPr>
        <w:spacing w:after="0"/>
        <w:ind w:left="0"/>
        <w:jc w:val="both"/>
      </w:pPr>
      <w:r>
        <w:rPr>
          <w:rFonts w:ascii="Times New Roman"/>
          <w:b w:val="false"/>
          <w:i w:val="false"/>
          <w:color w:val="000000"/>
          <w:sz w:val="28"/>
        </w:rPr>
        <w:t>Тексеруді жүргізген мемлекеттік</w:t>
      </w:r>
      <w:r>
        <w:br/>
      </w:r>
      <w:r>
        <w:rPr>
          <w:rFonts w:ascii="Times New Roman"/>
          <w:b w:val="false"/>
          <w:i w:val="false"/>
          <w:color w:val="000000"/>
          <w:sz w:val="28"/>
        </w:rPr>
        <w:t>
ветеринариялық-санитарлық инспектор _________________ ______________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Қойылған талаптардың бұзылғаны анықталған жағдайда нұсқама толтырылған күні мен нөмірі қойылады (20__жылғы «__»_________ №_____)</w:t>
      </w:r>
      <w:r>
        <w:br/>
      </w:r>
      <w:r>
        <w:rPr>
          <w:rFonts w:ascii="Times New Roman"/>
          <w:b w:val="false"/>
          <w:i w:val="false"/>
          <w:color w:val="000000"/>
          <w:sz w:val="28"/>
        </w:rPr>
        <w:t>
Тексеру қорытындысымен таныстым</w:t>
      </w:r>
      <w:r>
        <w:br/>
      </w:r>
      <w:r>
        <w:rPr>
          <w:rFonts w:ascii="Times New Roman"/>
          <w:b w:val="false"/>
          <w:i w:val="false"/>
          <w:color w:val="000000"/>
          <w:sz w:val="28"/>
        </w:rPr>
        <w:t>
(келісемін/келіспеймін) __________________________ ________________</w:t>
      </w:r>
      <w:r>
        <w:br/>
      </w:r>
      <w:r>
        <w:rPr>
          <w:rFonts w:ascii="Times New Roman"/>
          <w:b w:val="false"/>
          <w:i w:val="false"/>
          <w:color w:val="000000"/>
          <w:sz w:val="28"/>
        </w:rPr>
        <w:t>
                                 (Т.А.Ә.)                (қолы)</w:t>
      </w:r>
      <w:r>
        <w:br/>
      </w:r>
      <w:r>
        <w:rPr>
          <w:rFonts w:ascii="Times New Roman"/>
          <w:b w:val="false"/>
          <w:i w:val="false"/>
          <w:color w:val="000000"/>
          <w:sz w:val="28"/>
        </w:rPr>
        <w:t>
20__ ж. «___» _______________</w:t>
      </w:r>
      <w:r>
        <w:br/>
      </w:r>
      <w:r>
        <w:rPr>
          <w:rFonts w:ascii="Times New Roman"/>
          <w:b w:val="false"/>
          <w:i w:val="false"/>
          <w:color w:val="000000"/>
          <w:sz w:val="28"/>
        </w:rPr>
        <w:t>
Тексеру қорытындысы бойынша тексерілетін объект ___________________</w:t>
      </w:r>
      <w:r>
        <w:br/>
      </w:r>
      <w:r>
        <w:rPr>
          <w:rFonts w:ascii="Times New Roman"/>
          <w:b w:val="false"/>
          <w:i w:val="false"/>
          <w:color w:val="000000"/>
          <w:sz w:val="28"/>
        </w:rPr>
        <w:t>
                                                (объектінің атауы)</w:t>
      </w:r>
    </w:p>
    <w:p>
      <w:pPr>
        <w:spacing w:after="0"/>
        <w:ind w:left="0"/>
        <w:jc w:val="both"/>
      </w:pPr>
      <w:r>
        <w:rPr>
          <w:rFonts w:ascii="Times New Roman"/>
          <w:b w:val="false"/>
          <w:i w:val="false"/>
          <w:color w:val="000000"/>
          <w:sz w:val="28"/>
        </w:rPr>
        <w:t>Объектілер ауыстырылатын категориясына («+» белгісімен белгіленеді):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76"/>
        <w:gridCol w:w="4476"/>
        <w:gridCol w:w="4128"/>
      </w:tblGrid>
      <w:tr>
        <w:trPr>
          <w:trHeight w:val="30" w:hRule="atLeast"/>
        </w:trPr>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 дәрежесі жоғары</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 дәрежесі орташа</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 дәрежесі төмен</w:t>
            </w:r>
          </w:p>
        </w:tc>
      </w:tr>
      <w:tr>
        <w:trPr>
          <w:trHeight w:val="30" w:hRule="atLeast"/>
        </w:trPr>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Органның лауазымды тұлғалары:</w:t>
      </w:r>
      <w:r>
        <w:br/>
      </w:r>
      <w:r>
        <w:rPr>
          <w:rFonts w:ascii="Times New Roman"/>
          <w:b w:val="false"/>
          <w:i w:val="false"/>
          <w:color w:val="000000"/>
          <w:sz w:val="28"/>
        </w:rPr>
        <w:t>
_____________________ ____________ ______________________________</w:t>
      </w:r>
      <w:r>
        <w:br/>
      </w:r>
      <w:r>
        <w:rPr>
          <w:rFonts w:ascii="Times New Roman"/>
          <w:b w:val="false"/>
          <w:i w:val="false"/>
          <w:color w:val="000000"/>
          <w:sz w:val="28"/>
        </w:rPr>
        <w:t>
      (лауазымы)         (қолы)                (Т.А.Ә.)</w:t>
      </w:r>
      <w:r>
        <w:br/>
      </w:r>
      <w:r>
        <w:rPr>
          <w:rFonts w:ascii="Times New Roman"/>
          <w:b w:val="false"/>
          <w:i w:val="false"/>
          <w:color w:val="000000"/>
          <w:sz w:val="28"/>
        </w:rPr>
        <w:t>
_____________________ ____________ ______________________________</w:t>
      </w:r>
      <w:r>
        <w:br/>
      </w:r>
      <w:r>
        <w:rPr>
          <w:rFonts w:ascii="Times New Roman"/>
          <w:b w:val="false"/>
          <w:i w:val="false"/>
          <w:color w:val="000000"/>
          <w:sz w:val="28"/>
        </w:rPr>
        <w:t>
      (лауазымы)         (қолы)                (Т.А.Ә.)</w:t>
      </w:r>
    </w:p>
    <w:p>
      <w:pPr>
        <w:spacing w:after="0"/>
        <w:ind w:left="0"/>
        <w:jc w:val="both"/>
      </w:pPr>
      <w:r>
        <w:rPr>
          <w:rFonts w:ascii="Times New Roman"/>
          <w:b w:val="false"/>
          <w:i w:val="false"/>
          <w:color w:val="000000"/>
          <w:sz w:val="28"/>
        </w:rPr>
        <w:t>Органның басшысы: ____________________________________ __________</w:t>
      </w:r>
      <w:r>
        <w:br/>
      </w:r>
      <w:r>
        <w:rPr>
          <w:rFonts w:ascii="Times New Roman"/>
          <w:b w:val="false"/>
          <w:i w:val="false"/>
          <w:color w:val="000000"/>
          <w:sz w:val="28"/>
        </w:rPr>
        <w:t>
                            (Т.А.Ә. лауазымы)            (қолы)</w:t>
      </w:r>
    </w:p>
    <w:bookmarkStart w:name="z29" w:id="17"/>
    <w:p>
      <w:pPr>
        <w:spacing w:after="0"/>
        <w:ind w:left="0"/>
        <w:jc w:val="both"/>
      </w:pPr>
      <w:r>
        <w:rPr>
          <w:rFonts w:ascii="Times New Roman"/>
          <w:b w:val="false"/>
          <w:i w:val="false"/>
          <w:color w:val="000000"/>
          <w:sz w:val="28"/>
        </w:rPr>
        <w:t>
нысаны</w:t>
      </w:r>
    </w:p>
    <w:bookmarkEnd w:id="17"/>
    <w:p>
      <w:pPr>
        <w:spacing w:after="0"/>
        <w:ind w:left="0"/>
        <w:jc w:val="left"/>
      </w:pPr>
      <w:r>
        <w:rPr>
          <w:rFonts w:ascii="Times New Roman"/>
          <w:b/>
          <w:i w:val="false"/>
          <w:color w:val="000000"/>
        </w:rPr>
        <w:t xml:space="preserve"> Жем-шөп және жем-шөп қоспаларын дайындау, сақтау және сату</w:t>
      </w:r>
      <w:r>
        <w:br/>
      </w:r>
      <w:r>
        <w:rPr>
          <w:rFonts w:ascii="Times New Roman"/>
          <w:b/>
          <w:i w:val="false"/>
          <w:color w:val="000000"/>
        </w:rPr>
        <w:t>
жөніндегі қызметті жүзеге асыратын субъектілерді тексеру</w:t>
      </w:r>
      <w:r>
        <w:br/>
      </w:r>
      <w:r>
        <w:rPr>
          <w:rFonts w:ascii="Times New Roman"/>
          <w:b/>
          <w:i w:val="false"/>
          <w:color w:val="000000"/>
        </w:rPr>
        <w:t>
парағы</w:t>
      </w:r>
    </w:p>
    <w:p>
      <w:pPr>
        <w:spacing w:after="0"/>
        <w:ind w:left="0"/>
        <w:jc w:val="both"/>
      </w:pPr>
      <w:r>
        <w:rPr>
          <w:rFonts w:ascii="Times New Roman"/>
          <w:b w:val="false"/>
          <w:i w:val="false"/>
          <w:color w:val="000000"/>
          <w:sz w:val="28"/>
        </w:rPr>
        <w:t>Органның атауы 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Тексеруді тағайындау туралы акт___________________________________</w:t>
      </w:r>
      <w:r>
        <w:br/>
      </w:r>
      <w:r>
        <w:rPr>
          <w:rFonts w:ascii="Times New Roman"/>
          <w:b w:val="false"/>
          <w:i w:val="false"/>
          <w:color w:val="000000"/>
          <w:sz w:val="28"/>
        </w:rPr>
        <w:t>
                                               (№, күні)</w:t>
      </w:r>
      <w:r>
        <w:br/>
      </w:r>
      <w:r>
        <w:rPr>
          <w:rFonts w:ascii="Times New Roman"/>
          <w:b w:val="false"/>
          <w:i w:val="false"/>
          <w:color w:val="000000"/>
          <w:sz w:val="28"/>
        </w:rPr>
        <w:t>
Субъектінің атауы ________________________________________________</w:t>
      </w:r>
      <w:r>
        <w:br/>
      </w:r>
      <w:r>
        <w:rPr>
          <w:rFonts w:ascii="Times New Roman"/>
          <w:b w:val="false"/>
          <w:i w:val="false"/>
          <w:color w:val="000000"/>
          <w:sz w:val="28"/>
        </w:rPr>
        <w:t>
СТН (БСН, ЖСН)____________________________________________________</w:t>
      </w:r>
      <w:r>
        <w:br/>
      </w:r>
      <w:r>
        <w:rPr>
          <w:rFonts w:ascii="Times New Roman"/>
          <w:b w:val="false"/>
          <w:i w:val="false"/>
          <w:color w:val="000000"/>
          <w:sz w:val="28"/>
        </w:rPr>
        <w:t>
Субъектінің орналасқан мекен-жайы 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0"/>
        <w:gridCol w:w="5892"/>
        <w:gridCol w:w="3279"/>
        <w:gridCol w:w="3279"/>
      </w:tblGrid>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 тізімі</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Қойылған талаптарға сай*</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Қойылған талаптарға сай емес*</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аумағында жем-шөп және жем-шөп қоспалардың айналымы кезінде олардың қауіпсіздігіне қойылатын </w:t>
            </w:r>
            <w:r>
              <w:rPr>
                <w:rFonts w:ascii="Times New Roman"/>
                <w:b w:val="false"/>
                <w:i w:val="false"/>
                <w:color w:val="000000"/>
                <w:sz w:val="20"/>
              </w:rPr>
              <w:t>талаптар</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Жем-шөп және жем-шөп қоспаларын өндіруге (дайындауға) қолданылатын шикізат қауіпсіздігіне қойылатын </w:t>
            </w:r>
            <w:r>
              <w:rPr>
                <w:rFonts w:ascii="Times New Roman"/>
                <w:b w:val="false"/>
                <w:i w:val="false"/>
                <w:color w:val="000000"/>
                <w:sz w:val="20"/>
              </w:rPr>
              <w:t>талаптар</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Жем-шөп және жем-шөп қоспаларын өндіру (дайындау) кезінде олардың қауіпсіздігіне қойылатын </w:t>
            </w:r>
            <w:r>
              <w:rPr>
                <w:rFonts w:ascii="Times New Roman"/>
                <w:b w:val="false"/>
                <w:i w:val="false"/>
                <w:color w:val="000000"/>
                <w:sz w:val="20"/>
              </w:rPr>
              <w:t>талаптар</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Жем-шөп және жем-шөп қоспаларын жою кезінде олардың қауіпсіздігіне қойылатын </w:t>
            </w:r>
            <w:r>
              <w:rPr>
                <w:rFonts w:ascii="Times New Roman"/>
                <w:b w:val="false"/>
                <w:i w:val="false"/>
                <w:color w:val="000000"/>
                <w:sz w:val="20"/>
              </w:rPr>
              <w:t>талаптар</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Жем-шөп және жем-шөп қоспаларын өндіретін (дайындайтын) объектілердің қауіпсіздігіне қойылатын </w:t>
            </w:r>
            <w:r>
              <w:rPr>
                <w:rFonts w:ascii="Times New Roman"/>
                <w:b w:val="false"/>
                <w:i w:val="false"/>
                <w:color w:val="000000"/>
                <w:sz w:val="20"/>
              </w:rPr>
              <w:t>талаптар</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Жем-шөп және жем-шөп қоспаларын сақтау, тасымалдау, таңбалау және орау кезінде олардың қауіпсіздігіне қойылатын </w:t>
            </w:r>
            <w:r>
              <w:rPr>
                <w:rFonts w:ascii="Times New Roman"/>
                <w:b w:val="false"/>
                <w:i w:val="false"/>
                <w:color w:val="000000"/>
                <w:sz w:val="20"/>
              </w:rPr>
              <w:t>талаптар</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Сәйкестікті растау рәсіміне қойылатын </w:t>
            </w:r>
            <w:r>
              <w:rPr>
                <w:rFonts w:ascii="Times New Roman"/>
                <w:b w:val="false"/>
                <w:i w:val="false"/>
                <w:color w:val="000000"/>
                <w:sz w:val="20"/>
              </w:rPr>
              <w:t>талаптар</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қойылған талаптарға сай болған жағдайда «+» белгісі қойылады;</w:t>
      </w:r>
      <w:r>
        <w:br/>
      </w:r>
      <w:r>
        <w:rPr>
          <w:rFonts w:ascii="Times New Roman"/>
          <w:b w:val="false"/>
          <w:i w:val="false"/>
          <w:color w:val="000000"/>
          <w:sz w:val="28"/>
        </w:rPr>
        <w:t>
** - қойылған талаптарға сай болмаған жағдайда «-» белгісі қойылады және әр бұзушылық түрі баллдық жүйе арқылы бағаланады.</w:t>
      </w:r>
    </w:p>
    <w:p>
      <w:pPr>
        <w:spacing w:after="0"/>
        <w:ind w:left="0"/>
        <w:jc w:val="both"/>
      </w:pPr>
      <w:r>
        <w:rPr>
          <w:rFonts w:ascii="Times New Roman"/>
          <w:b w:val="false"/>
          <w:i w:val="false"/>
          <w:color w:val="000000"/>
          <w:sz w:val="28"/>
        </w:rPr>
        <w:t>Тексеруді жүргізген мемлекеттік</w:t>
      </w:r>
      <w:r>
        <w:br/>
      </w:r>
      <w:r>
        <w:rPr>
          <w:rFonts w:ascii="Times New Roman"/>
          <w:b w:val="false"/>
          <w:i w:val="false"/>
          <w:color w:val="000000"/>
          <w:sz w:val="28"/>
        </w:rPr>
        <w:t>
ветеринариялық-санитарлық инспектор _________________ ______________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Қойылған талаптардың бұзылғаны анықталған жағдайда нұсқама толтырылған күні мен нөмірі қойылады (20__жылғы «___»________№_____)</w:t>
      </w:r>
      <w:r>
        <w:br/>
      </w:r>
      <w:r>
        <w:rPr>
          <w:rFonts w:ascii="Times New Roman"/>
          <w:b w:val="false"/>
          <w:i w:val="false"/>
          <w:color w:val="000000"/>
          <w:sz w:val="28"/>
        </w:rPr>
        <w:t>
Тексеру қорытындысымен таныстым</w:t>
      </w:r>
      <w:r>
        <w:br/>
      </w:r>
      <w:r>
        <w:rPr>
          <w:rFonts w:ascii="Times New Roman"/>
          <w:b w:val="false"/>
          <w:i w:val="false"/>
          <w:color w:val="000000"/>
          <w:sz w:val="28"/>
        </w:rPr>
        <w:t>
(келісемін/келіспеймін) __________________________ ________________</w:t>
      </w:r>
      <w:r>
        <w:br/>
      </w:r>
      <w:r>
        <w:rPr>
          <w:rFonts w:ascii="Times New Roman"/>
          <w:b w:val="false"/>
          <w:i w:val="false"/>
          <w:color w:val="000000"/>
          <w:sz w:val="28"/>
        </w:rPr>
        <w:t>
                                  (Т.А.Ә.)               (қолы)</w:t>
      </w:r>
      <w:r>
        <w:br/>
      </w:r>
      <w:r>
        <w:rPr>
          <w:rFonts w:ascii="Times New Roman"/>
          <w:b w:val="false"/>
          <w:i w:val="false"/>
          <w:color w:val="000000"/>
          <w:sz w:val="28"/>
        </w:rPr>
        <w:t>
20__ ж. «___» _______________</w:t>
      </w:r>
      <w:r>
        <w:br/>
      </w:r>
      <w:r>
        <w:rPr>
          <w:rFonts w:ascii="Times New Roman"/>
          <w:b w:val="false"/>
          <w:i w:val="false"/>
          <w:color w:val="000000"/>
          <w:sz w:val="28"/>
        </w:rPr>
        <w:t>
Тексеру қорытындысы бойынша тексерілетін объект ____________________</w:t>
      </w:r>
      <w:r>
        <w:br/>
      </w:r>
      <w:r>
        <w:rPr>
          <w:rFonts w:ascii="Times New Roman"/>
          <w:b w:val="false"/>
          <w:i w:val="false"/>
          <w:color w:val="000000"/>
          <w:sz w:val="28"/>
        </w:rPr>
        <w:t>
                                                 (объектінің атауы)</w:t>
      </w:r>
    </w:p>
    <w:p>
      <w:pPr>
        <w:spacing w:after="0"/>
        <w:ind w:left="0"/>
        <w:jc w:val="both"/>
      </w:pPr>
      <w:r>
        <w:rPr>
          <w:rFonts w:ascii="Times New Roman"/>
          <w:b w:val="false"/>
          <w:i w:val="false"/>
          <w:color w:val="000000"/>
          <w:sz w:val="28"/>
        </w:rPr>
        <w:t>Объектілер ауыстырылатын категориясына («+» белгісімен белгіленеді):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76"/>
        <w:gridCol w:w="4476"/>
        <w:gridCol w:w="4128"/>
      </w:tblGrid>
      <w:tr>
        <w:trPr>
          <w:trHeight w:val="30" w:hRule="atLeast"/>
        </w:trPr>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 дәрежесі жоғары</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 дәрежесі орташа</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 дәрежесі төмен</w:t>
            </w:r>
          </w:p>
        </w:tc>
      </w:tr>
      <w:tr>
        <w:trPr>
          <w:trHeight w:val="30" w:hRule="atLeast"/>
        </w:trPr>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Органның лауазымды тұлғалары:</w:t>
      </w:r>
      <w:r>
        <w:br/>
      </w:r>
      <w:r>
        <w:rPr>
          <w:rFonts w:ascii="Times New Roman"/>
          <w:b w:val="false"/>
          <w:i w:val="false"/>
          <w:color w:val="000000"/>
          <w:sz w:val="28"/>
        </w:rPr>
        <w:t>
_____________________ ____________ ______________________________</w:t>
      </w:r>
      <w:r>
        <w:br/>
      </w:r>
      <w:r>
        <w:rPr>
          <w:rFonts w:ascii="Times New Roman"/>
          <w:b w:val="false"/>
          <w:i w:val="false"/>
          <w:color w:val="000000"/>
          <w:sz w:val="28"/>
        </w:rPr>
        <w:t>
      (лауазымы)         (қолы)                (Т.А.Ә.)</w:t>
      </w:r>
      <w:r>
        <w:br/>
      </w:r>
      <w:r>
        <w:rPr>
          <w:rFonts w:ascii="Times New Roman"/>
          <w:b w:val="false"/>
          <w:i w:val="false"/>
          <w:color w:val="000000"/>
          <w:sz w:val="28"/>
        </w:rPr>
        <w:t>
_____________________ ____________ ______________________________</w:t>
      </w:r>
      <w:r>
        <w:br/>
      </w:r>
      <w:r>
        <w:rPr>
          <w:rFonts w:ascii="Times New Roman"/>
          <w:b w:val="false"/>
          <w:i w:val="false"/>
          <w:color w:val="000000"/>
          <w:sz w:val="28"/>
        </w:rPr>
        <w:t>
      (лауазымы)         (қолы)                (Т.А.Ә.)</w:t>
      </w:r>
    </w:p>
    <w:p>
      <w:pPr>
        <w:spacing w:after="0"/>
        <w:ind w:left="0"/>
        <w:jc w:val="both"/>
      </w:pPr>
      <w:r>
        <w:rPr>
          <w:rFonts w:ascii="Times New Roman"/>
          <w:b w:val="false"/>
          <w:i w:val="false"/>
          <w:color w:val="000000"/>
          <w:sz w:val="28"/>
        </w:rPr>
        <w:t>Органның басшысы: ____________________________________ __________</w:t>
      </w:r>
      <w:r>
        <w:br/>
      </w:r>
      <w:r>
        <w:rPr>
          <w:rFonts w:ascii="Times New Roman"/>
          <w:b w:val="false"/>
          <w:i w:val="false"/>
          <w:color w:val="000000"/>
          <w:sz w:val="28"/>
        </w:rPr>
        <w:t>
                            (Т.А.Ә. лауазымы)            (қолы)</w:t>
      </w:r>
    </w:p>
    <w:bookmarkStart w:name="z30" w:id="18"/>
    <w:p>
      <w:pPr>
        <w:spacing w:after="0"/>
        <w:ind w:left="0"/>
        <w:jc w:val="both"/>
      </w:pPr>
      <w:r>
        <w:rPr>
          <w:rFonts w:ascii="Times New Roman"/>
          <w:b w:val="false"/>
          <w:i w:val="false"/>
          <w:color w:val="000000"/>
          <w:sz w:val="28"/>
        </w:rPr>
        <w:t>
нысаны</w:t>
      </w:r>
    </w:p>
    <w:bookmarkEnd w:id="18"/>
    <w:p>
      <w:pPr>
        <w:spacing w:after="0"/>
        <w:ind w:left="0"/>
        <w:jc w:val="left"/>
      </w:pPr>
      <w:r>
        <w:rPr>
          <w:rFonts w:ascii="Times New Roman"/>
          <w:b/>
          <w:i w:val="false"/>
          <w:color w:val="000000"/>
        </w:rPr>
        <w:t xml:space="preserve"> Ғылыми мақсатында малдарды ұстау және өсіру жөніндегі қызметті</w:t>
      </w:r>
      <w:r>
        <w:br/>
      </w:r>
      <w:r>
        <w:rPr>
          <w:rFonts w:ascii="Times New Roman"/>
          <w:b/>
          <w:i w:val="false"/>
          <w:color w:val="000000"/>
        </w:rPr>
        <w:t>
жүзеге асыратын ветеринария саласындағы ғылыми ұйымдарды</w:t>
      </w:r>
      <w:r>
        <w:br/>
      </w:r>
      <w:r>
        <w:rPr>
          <w:rFonts w:ascii="Times New Roman"/>
          <w:b/>
          <w:i w:val="false"/>
          <w:color w:val="000000"/>
        </w:rPr>
        <w:t>
тексеру парағы</w:t>
      </w:r>
    </w:p>
    <w:p>
      <w:pPr>
        <w:spacing w:after="0"/>
        <w:ind w:left="0"/>
        <w:jc w:val="both"/>
      </w:pPr>
      <w:r>
        <w:rPr>
          <w:rFonts w:ascii="Times New Roman"/>
          <w:b w:val="false"/>
          <w:i w:val="false"/>
          <w:color w:val="000000"/>
          <w:sz w:val="28"/>
        </w:rPr>
        <w:t>Органның атауы 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Тексеруді тағайындау туралы акт _____________________________________</w:t>
      </w:r>
      <w:r>
        <w:br/>
      </w:r>
      <w:r>
        <w:rPr>
          <w:rFonts w:ascii="Times New Roman"/>
          <w:b w:val="false"/>
          <w:i w:val="false"/>
          <w:color w:val="000000"/>
          <w:sz w:val="28"/>
        </w:rPr>
        <w:t>
                                            (№, күні)</w:t>
      </w:r>
      <w:r>
        <w:br/>
      </w:r>
      <w:r>
        <w:rPr>
          <w:rFonts w:ascii="Times New Roman"/>
          <w:b w:val="false"/>
          <w:i w:val="false"/>
          <w:color w:val="000000"/>
          <w:sz w:val="28"/>
        </w:rPr>
        <w:t>
Субъектінің атауы ___________________________________________________</w:t>
      </w:r>
      <w:r>
        <w:br/>
      </w:r>
      <w:r>
        <w:rPr>
          <w:rFonts w:ascii="Times New Roman"/>
          <w:b w:val="false"/>
          <w:i w:val="false"/>
          <w:color w:val="000000"/>
          <w:sz w:val="28"/>
        </w:rPr>
        <w:t>
СТН (БСН, ЖСН) ______________________________________________________</w:t>
      </w:r>
      <w:r>
        <w:br/>
      </w:r>
      <w:r>
        <w:rPr>
          <w:rFonts w:ascii="Times New Roman"/>
          <w:b w:val="false"/>
          <w:i w:val="false"/>
          <w:color w:val="000000"/>
          <w:sz w:val="28"/>
        </w:rPr>
        <w:t>
Субъектінің орналасқан мекен-жайы 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6"/>
        <w:gridCol w:w="5868"/>
        <w:gridCol w:w="3274"/>
        <w:gridCol w:w="3282"/>
      </w:tblGrid>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 тізімі</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Қойылған талаптарға сай*</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Қойылған талаптарға сай емес**</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инспекторлардың талабы бойынша алдын алу үшін тексеру, диагностикалық зерттеу, алдын ала малдарды ұсыну</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ветеринариялық бақылау органдарына жаңадан сатып алынған малдар, туған төлдер, олардың сойылғаны мен сатылғаны туралы хабарлау</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қораларында, аулаларында тұрақты механикалық тазарту жүргізу, көңді зарарсыздандыруға үю</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малдарды паспортизациялау, </w:t>
            </w:r>
            <w:r>
              <w:rPr>
                <w:rFonts w:ascii="Times New Roman"/>
                <w:b w:val="false"/>
                <w:i w:val="false"/>
                <w:color w:val="000000"/>
                <w:sz w:val="20"/>
              </w:rPr>
              <w:t>бірдейлендіру</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Табынды, отарды, топты жұқпалы аурулардан таза аумақтық малдармен толықтыру</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әкелінген малдарды диагностикалық зерттеулер және ветеринариялық емдеу жүргізу мақсатында 30 күн бойы оқшаулап ұстау</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азығын малдың жұқпалы ауруларынан таза аумақтардан дайындау</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Асхана және қасапхана қалдықтарын термикалық әдіспен залалсыздандыру</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Қолайлы және қолайсыз аумақ малдары арасындағы қатынасты болдырмау</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 </w:t>
            </w:r>
            <w:r>
              <w:rPr>
                <w:rFonts w:ascii="Times New Roman"/>
                <w:b w:val="false"/>
                <w:i w:val="false"/>
                <w:color w:val="000000"/>
                <w:sz w:val="20"/>
              </w:rPr>
              <w:t>белгілеген</w:t>
            </w:r>
            <w:r>
              <w:rPr>
                <w:rFonts w:ascii="Times New Roman"/>
                <w:b w:val="false"/>
                <w:i w:val="false"/>
                <w:color w:val="000000"/>
                <w:sz w:val="20"/>
              </w:rPr>
              <w:t xml:space="preserve"> тәртіппен, кейіннен өткізуге арналған ауыл шаруашылығы малдарының еттерін қайта өңдеу кәсіпорындарында, сою пункттерінде немесе ауыл шаруашылығы малдарын сою алаңдарында сою</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Малдарды орналастыруда, азықтандыруда және пайдалануда ветеринариялық-санитарлық ережелерді орындауын қамтамасыз ету</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жайылымдарын және суаттарын қалыпты ветеринариялық–санитарлық жағдайда ұстау</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Көңді және өлексені уақытында залалсыздандыруды қамтамасыз ету</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үй-жайларында тұрақты алдын ала дезинфекция (микроорганизмдерді жою), дератизация (тышқандарды, тышқандарды жою), дезинсекция (зиянды бунақ денелерді жою), дезакаризация (кенелерді жою) жүргізу</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фермаларын, үй-жайларын дезинфекциялық тосқауылдармен қамтамасыз ету</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объектілерінің аумақтарын қоршаумен қамтамасыз ету</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Бірнеше жануарлар кенеттен өлген, бір мезгілде ауырған немесе олар әдеттен тыс мінез көрсеткен жағдайлар туралы ветеринариялық мамандарға хабарлау және ветеринариялық мамандар келгенге дейін ауру деп күдік келтірілген малдарды оқшаулап ұстаудағы қойылатын талаптар</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маманның рұқсатынсыз ауру деп анықталған малдың орнын ауыстыруына тыйым салынады</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Союдың алдында ветеринариялық тексеру жүргізбей малдарды өткізу үшін союға және сойғаннан кейін ұшалары мен мүшелеріне ветеринариялық-санитарлық сараптама жасамай өткізуге жол бермеу</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 ошағының аумағына бөтен адамдарды немесе көліктерді енгізуге тыйым салыну</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қойылған талаптарға сай болған жағдайда «+» белгісі қойылады;</w:t>
      </w:r>
      <w:r>
        <w:br/>
      </w:r>
      <w:r>
        <w:rPr>
          <w:rFonts w:ascii="Times New Roman"/>
          <w:b w:val="false"/>
          <w:i w:val="false"/>
          <w:color w:val="000000"/>
          <w:sz w:val="28"/>
        </w:rPr>
        <w:t>
** - қойылған талаптарға сай болмаған жағдайда «-» белгісі қойылады және әр бұзушылық түрі баллдық жүйе арқылы бағаланады.</w:t>
      </w:r>
    </w:p>
    <w:p>
      <w:pPr>
        <w:spacing w:after="0"/>
        <w:ind w:left="0"/>
        <w:jc w:val="both"/>
      </w:pPr>
      <w:r>
        <w:rPr>
          <w:rFonts w:ascii="Times New Roman"/>
          <w:b w:val="false"/>
          <w:i w:val="false"/>
          <w:color w:val="000000"/>
          <w:sz w:val="28"/>
        </w:rPr>
        <w:t>Тексеруді жүргізген мемлекеттік</w:t>
      </w:r>
      <w:r>
        <w:br/>
      </w:r>
      <w:r>
        <w:rPr>
          <w:rFonts w:ascii="Times New Roman"/>
          <w:b w:val="false"/>
          <w:i w:val="false"/>
          <w:color w:val="000000"/>
          <w:sz w:val="28"/>
        </w:rPr>
        <w:t>
ветеринариялық-санитарлық инспектор _________________ ______________                                             (Т.А.Ә.)         (қолы)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Қойылған талаптардың бұзылғаны анықталған жағдайда нұсқама толтырылған күні мен нөмірі қойылады (20__жылғы «___»_______ №_____)</w:t>
      </w:r>
      <w:r>
        <w:br/>
      </w:r>
      <w:r>
        <w:rPr>
          <w:rFonts w:ascii="Times New Roman"/>
          <w:b w:val="false"/>
          <w:i w:val="false"/>
          <w:color w:val="000000"/>
          <w:sz w:val="28"/>
        </w:rPr>
        <w:t>
Тексеру қорытындысымен таныстым</w:t>
      </w:r>
      <w:r>
        <w:br/>
      </w:r>
      <w:r>
        <w:rPr>
          <w:rFonts w:ascii="Times New Roman"/>
          <w:b w:val="false"/>
          <w:i w:val="false"/>
          <w:color w:val="000000"/>
          <w:sz w:val="28"/>
        </w:rPr>
        <w:t>
(келісемін/келіспеймін) __________________________ ________________</w:t>
      </w:r>
      <w:r>
        <w:br/>
      </w:r>
      <w:r>
        <w:rPr>
          <w:rFonts w:ascii="Times New Roman"/>
          <w:b w:val="false"/>
          <w:i w:val="false"/>
          <w:color w:val="000000"/>
          <w:sz w:val="28"/>
        </w:rPr>
        <w:t>
                                     (Т.А.Ә.)             (қолы)</w:t>
      </w:r>
      <w:r>
        <w:br/>
      </w:r>
      <w:r>
        <w:rPr>
          <w:rFonts w:ascii="Times New Roman"/>
          <w:b w:val="false"/>
          <w:i w:val="false"/>
          <w:color w:val="000000"/>
          <w:sz w:val="28"/>
        </w:rPr>
        <w:t>
20__ ж. «___» _______________</w:t>
      </w:r>
      <w:r>
        <w:br/>
      </w:r>
      <w:r>
        <w:rPr>
          <w:rFonts w:ascii="Times New Roman"/>
          <w:b w:val="false"/>
          <w:i w:val="false"/>
          <w:color w:val="000000"/>
          <w:sz w:val="28"/>
        </w:rPr>
        <w:t>
Тексеру қорытындысы бойынша тексерілетін объект ____________________</w:t>
      </w:r>
      <w:r>
        <w:br/>
      </w:r>
      <w:r>
        <w:rPr>
          <w:rFonts w:ascii="Times New Roman"/>
          <w:b w:val="false"/>
          <w:i w:val="false"/>
          <w:color w:val="000000"/>
          <w:sz w:val="28"/>
        </w:rPr>
        <w:t>
                                                 (объектінің атауы)</w:t>
      </w:r>
    </w:p>
    <w:p>
      <w:pPr>
        <w:spacing w:after="0"/>
        <w:ind w:left="0"/>
        <w:jc w:val="both"/>
      </w:pPr>
      <w:r>
        <w:rPr>
          <w:rFonts w:ascii="Times New Roman"/>
          <w:b w:val="false"/>
          <w:i w:val="false"/>
          <w:color w:val="000000"/>
          <w:sz w:val="28"/>
        </w:rPr>
        <w:t>Объектілер ауыстырылатын категориясына («+» белгісімен белгіленеді):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76"/>
        <w:gridCol w:w="4476"/>
        <w:gridCol w:w="4128"/>
      </w:tblGrid>
      <w:tr>
        <w:trPr>
          <w:trHeight w:val="30" w:hRule="atLeast"/>
        </w:trPr>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 дәрежесі жоғары</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 дәрежесі орташа</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 дәрежесі төмен</w:t>
            </w:r>
          </w:p>
        </w:tc>
      </w:tr>
      <w:tr>
        <w:trPr>
          <w:trHeight w:val="30" w:hRule="atLeast"/>
        </w:trPr>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Органның лауазымды тұлғалары:</w:t>
      </w:r>
      <w:r>
        <w:br/>
      </w:r>
      <w:r>
        <w:rPr>
          <w:rFonts w:ascii="Times New Roman"/>
          <w:b w:val="false"/>
          <w:i w:val="false"/>
          <w:color w:val="000000"/>
          <w:sz w:val="28"/>
        </w:rPr>
        <w:t>
_____________________ ____________ ______________________________</w:t>
      </w:r>
      <w:r>
        <w:br/>
      </w:r>
      <w:r>
        <w:rPr>
          <w:rFonts w:ascii="Times New Roman"/>
          <w:b w:val="false"/>
          <w:i w:val="false"/>
          <w:color w:val="000000"/>
          <w:sz w:val="28"/>
        </w:rPr>
        <w:t>
      (лауазымы)         (қолы)                (Т.А.Ә.)</w:t>
      </w:r>
      <w:r>
        <w:br/>
      </w:r>
      <w:r>
        <w:rPr>
          <w:rFonts w:ascii="Times New Roman"/>
          <w:b w:val="false"/>
          <w:i w:val="false"/>
          <w:color w:val="000000"/>
          <w:sz w:val="28"/>
        </w:rPr>
        <w:t>
_____________________ ____________ ______________________________</w:t>
      </w:r>
      <w:r>
        <w:br/>
      </w:r>
      <w:r>
        <w:rPr>
          <w:rFonts w:ascii="Times New Roman"/>
          <w:b w:val="false"/>
          <w:i w:val="false"/>
          <w:color w:val="000000"/>
          <w:sz w:val="28"/>
        </w:rPr>
        <w:t>
      (лауазымы)         (қолы)                (Т.А.Ә.)</w:t>
      </w:r>
    </w:p>
    <w:p>
      <w:pPr>
        <w:spacing w:after="0"/>
        <w:ind w:left="0"/>
        <w:jc w:val="both"/>
      </w:pPr>
      <w:r>
        <w:rPr>
          <w:rFonts w:ascii="Times New Roman"/>
          <w:b w:val="false"/>
          <w:i w:val="false"/>
          <w:color w:val="000000"/>
          <w:sz w:val="28"/>
        </w:rPr>
        <w:t>Органның басшысы: ____________________________________ __________</w:t>
      </w:r>
      <w:r>
        <w:br/>
      </w:r>
      <w:r>
        <w:rPr>
          <w:rFonts w:ascii="Times New Roman"/>
          <w:b w:val="false"/>
          <w:i w:val="false"/>
          <w:color w:val="000000"/>
          <w:sz w:val="28"/>
        </w:rPr>
        <w:t>
                            (Т.А.Ә. лауазымы)            (қолы)</w:t>
      </w:r>
    </w:p>
    <w:bookmarkStart w:name="z31" w:id="19"/>
    <w:p>
      <w:pPr>
        <w:spacing w:after="0"/>
        <w:ind w:left="0"/>
        <w:jc w:val="both"/>
      </w:pPr>
      <w:r>
        <w:rPr>
          <w:rFonts w:ascii="Times New Roman"/>
          <w:b w:val="false"/>
          <w:i w:val="false"/>
          <w:color w:val="000000"/>
          <w:sz w:val="28"/>
        </w:rPr>
        <w:t>
нысаны</w:t>
      </w:r>
    </w:p>
    <w:bookmarkEnd w:id="19"/>
    <w:p>
      <w:pPr>
        <w:spacing w:after="0"/>
        <w:ind w:left="0"/>
        <w:jc w:val="left"/>
      </w:pPr>
      <w:r>
        <w:rPr>
          <w:rFonts w:ascii="Times New Roman"/>
          <w:b/>
          <w:i w:val="false"/>
          <w:color w:val="000000"/>
        </w:rPr>
        <w:t xml:space="preserve"> Зообақтарға, зоодүкендерге және цирктерге арналған тексеру</w:t>
      </w:r>
      <w:r>
        <w:br/>
      </w:r>
      <w:r>
        <w:rPr>
          <w:rFonts w:ascii="Times New Roman"/>
          <w:b/>
          <w:i w:val="false"/>
          <w:color w:val="000000"/>
        </w:rPr>
        <w:t>
парағы</w:t>
      </w:r>
    </w:p>
    <w:p>
      <w:pPr>
        <w:spacing w:after="0"/>
        <w:ind w:left="0"/>
        <w:jc w:val="both"/>
      </w:pPr>
      <w:r>
        <w:rPr>
          <w:rFonts w:ascii="Times New Roman"/>
          <w:b w:val="false"/>
          <w:i w:val="false"/>
          <w:color w:val="000000"/>
          <w:sz w:val="28"/>
        </w:rPr>
        <w:t>Органның атауы 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Тексеруді тағайындау туралы акт _____________________________________</w:t>
      </w:r>
      <w:r>
        <w:br/>
      </w:r>
      <w:r>
        <w:rPr>
          <w:rFonts w:ascii="Times New Roman"/>
          <w:b w:val="false"/>
          <w:i w:val="false"/>
          <w:color w:val="000000"/>
          <w:sz w:val="28"/>
        </w:rPr>
        <w:t>
                                                 (№, күні)</w:t>
      </w:r>
      <w:r>
        <w:br/>
      </w:r>
      <w:r>
        <w:rPr>
          <w:rFonts w:ascii="Times New Roman"/>
          <w:b w:val="false"/>
          <w:i w:val="false"/>
          <w:color w:val="000000"/>
          <w:sz w:val="28"/>
        </w:rPr>
        <w:t>
Субъектінің атауы ___________________________________________________</w:t>
      </w:r>
      <w:r>
        <w:br/>
      </w:r>
      <w:r>
        <w:rPr>
          <w:rFonts w:ascii="Times New Roman"/>
          <w:b w:val="false"/>
          <w:i w:val="false"/>
          <w:color w:val="000000"/>
          <w:sz w:val="28"/>
        </w:rPr>
        <w:t>
СТН (БСН, ЖСН) ______________________________________________________</w:t>
      </w:r>
      <w:r>
        <w:br/>
      </w:r>
      <w:r>
        <w:rPr>
          <w:rFonts w:ascii="Times New Roman"/>
          <w:b w:val="false"/>
          <w:i w:val="false"/>
          <w:color w:val="000000"/>
          <w:sz w:val="28"/>
        </w:rPr>
        <w:t>
Субъектінің орналасқан мекен-жайы 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7"/>
        <w:gridCol w:w="5887"/>
        <w:gridCol w:w="3274"/>
        <w:gridCol w:w="3282"/>
      </w:tblGrid>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 тізімі</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талаптарға сай*</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талаптарға сай емес**</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Ветеринария саласындағы Қазақстан Республикасының </w:t>
            </w:r>
            <w:r>
              <w:rPr>
                <w:rFonts w:ascii="Times New Roman"/>
                <w:b w:val="false"/>
                <w:i w:val="false"/>
                <w:color w:val="000000"/>
                <w:sz w:val="20"/>
              </w:rPr>
              <w:t>заңнамасында</w:t>
            </w:r>
            <w:r>
              <w:rPr>
                <w:rFonts w:ascii="Times New Roman"/>
                <w:b w:val="false"/>
                <w:i w:val="false"/>
                <w:color w:val="000000"/>
                <w:sz w:val="20"/>
              </w:rPr>
              <w:t xml:space="preserve"> белгіленген малдардың ауруын алдын алуын және мемлекеттік ветеринариялық қадағалау жүктердің қауіпсіздігін жүзеге асыратын ветеринариялық (ветеринариялық-санитариялық) ережелерді сақтай отырып, ветеринариялық және әкімшілік-шаруашылық іс-шараларды орындауға қойылатын талаптар</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малдарын </w:t>
            </w:r>
            <w:r>
              <w:rPr>
                <w:rFonts w:ascii="Times New Roman"/>
                <w:b w:val="false"/>
                <w:i w:val="false"/>
                <w:color w:val="000000"/>
                <w:sz w:val="20"/>
              </w:rPr>
              <w:t>бірдейлендіруді</w:t>
            </w:r>
            <w:r>
              <w:rPr>
                <w:rFonts w:ascii="Times New Roman"/>
                <w:b w:val="false"/>
                <w:i w:val="false"/>
                <w:color w:val="000000"/>
                <w:sz w:val="20"/>
              </w:rPr>
              <w:t xml:space="preserve"> және оларға ветеринариялық паспорттарды ресімдеуін қамтамасыз ету бойынша талаптар</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Зообақтардағы, цирктердегі, омарталардағы, аквариумдағы жануарларды қоса ветеринариялық (ветеринариялық-санитариялық) ережелер мен нормативтерге сәйкес малдар ұстауды, өсіруді және пайдалануды жүзеге асыру бойынша қойылатын талаптар</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ережелер мен нормативтеріне сәйкес жемшөпті өнім мен сақтау және қайта өңдеуге арналған аумақтарды, малшаруашылығы үй-жайларды, сондай-ақ қораларды ұстауына, қоршаған ортаны ластауды болдырмауына қойылатын талаптар</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Малдарды ұстау және өсіру кезінде зоогигиеникалық және ветеринариялық, ветеринариялық-санитарлық талаптарды сақтау жөніндегі шараларды орындауға қойылатын талаптар</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ветеринариялық бақылау органдарына жаңадан сатып алынған малдар, туған төлдер, олардың сойылғаны мен сатылғаны туралы уақтылы хабарлау.</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Вакцина егу мен диагностикалық зерттеулерді жүзеге асыру үшін малдарды ұсыну жөніндегі қойылатын талаптар</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Бірнеше малдар кенеттен өлген, бір мезгілде ауырған немесе олар әдеттен тыс мінез көрсеткен жағдайлар туралы ветеринариялық мамандарға хабарлау және ветеринариялық мамандар келгенге дейін ауру деп күдік келтірілген малдарды оқшаулап ұстауға қойылатын талаптар</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Ветеринариялық-санитарлық инспекторларға мемлекеттік ветеринариялық бақылауға жататын жүктерді ветеринариялық байқау үшін кедергісіз беру</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немесе адам денсаулығына қауіп төндіретін мемлекеттік ветеринариялық бақылаудағы жүктерді залалсыздандыру (зарарсыздандыру), қайта өңдеу бойынша ветеринариялық инспектордың талаптарын орындау</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Союдың алдында ветеринариялық тексеру жүргізбей малдарды өткізу үшін союға және сойғаннан кейін ұшалары мен мүшелеріне ветеринариялық-санитарлық сараптама жасамай өткізуге жол бермеу бойынша талаптар</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 </w:t>
            </w:r>
            <w:r>
              <w:rPr>
                <w:rFonts w:ascii="Times New Roman"/>
                <w:b w:val="false"/>
                <w:i w:val="false"/>
                <w:color w:val="000000"/>
                <w:sz w:val="20"/>
              </w:rPr>
              <w:t>белгілеген</w:t>
            </w:r>
            <w:r>
              <w:rPr>
                <w:rFonts w:ascii="Times New Roman"/>
                <w:b w:val="false"/>
                <w:i w:val="false"/>
                <w:color w:val="000000"/>
                <w:sz w:val="20"/>
              </w:rPr>
              <w:t xml:space="preserve"> тәртіппен, кейіннен өткізуге арналған ауыл шаруашылығы малдарын етті қайта өңдеу кәсіпорындарында, сою пункттерінде немесе ауыл шаруашылығы малдарын сою алаңдарында союды өткізуін ұйымдастыруды жүзеге асыру</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мамандарға өздерінің қызметтік орындауына көмек көрсету бойынша талаптар</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қойылған талаптарға сай болған жағдайда «+» белгісі қойылады;</w:t>
      </w:r>
      <w:r>
        <w:br/>
      </w:r>
      <w:r>
        <w:rPr>
          <w:rFonts w:ascii="Times New Roman"/>
          <w:b w:val="false"/>
          <w:i w:val="false"/>
          <w:color w:val="000000"/>
          <w:sz w:val="28"/>
        </w:rPr>
        <w:t>
** - қойылған талаптарға сай болмаған жағдайда «-» белгісі қойылады және әр бұзушылық түрі баллдық жүйе арқылы бағаланады.</w:t>
      </w:r>
    </w:p>
    <w:p>
      <w:pPr>
        <w:spacing w:after="0"/>
        <w:ind w:left="0"/>
        <w:jc w:val="both"/>
      </w:pPr>
      <w:r>
        <w:rPr>
          <w:rFonts w:ascii="Times New Roman"/>
          <w:b w:val="false"/>
          <w:i w:val="false"/>
          <w:color w:val="000000"/>
          <w:sz w:val="28"/>
        </w:rPr>
        <w:t>Тексеруді жүргізген мемлекеттік</w:t>
      </w:r>
      <w:r>
        <w:br/>
      </w:r>
      <w:r>
        <w:rPr>
          <w:rFonts w:ascii="Times New Roman"/>
          <w:b w:val="false"/>
          <w:i w:val="false"/>
          <w:color w:val="000000"/>
          <w:sz w:val="28"/>
        </w:rPr>
        <w:t>
ветеринариялық-санитарлық инспектор _________________ ______________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Қойылған талаптардың бұзылғаны анықталған жағдайда нұсқама толтырылған күні мен нөмірі қойылады (20__жылғы «___»________ №_____)</w:t>
      </w:r>
    </w:p>
    <w:p>
      <w:pPr>
        <w:spacing w:after="0"/>
        <w:ind w:left="0"/>
        <w:jc w:val="both"/>
      </w:pPr>
      <w:r>
        <w:rPr>
          <w:rFonts w:ascii="Times New Roman"/>
          <w:b w:val="false"/>
          <w:i w:val="false"/>
          <w:color w:val="000000"/>
          <w:sz w:val="28"/>
        </w:rPr>
        <w:t>Тексеру қорытындысымен таныстым</w:t>
      </w:r>
      <w:r>
        <w:br/>
      </w:r>
      <w:r>
        <w:rPr>
          <w:rFonts w:ascii="Times New Roman"/>
          <w:b w:val="false"/>
          <w:i w:val="false"/>
          <w:color w:val="000000"/>
          <w:sz w:val="28"/>
        </w:rPr>
        <w:t>
(келісемін/келіспеймін) ______________________________ _____________</w:t>
      </w:r>
      <w:r>
        <w:br/>
      </w:r>
      <w:r>
        <w:rPr>
          <w:rFonts w:ascii="Times New Roman"/>
          <w:b w:val="false"/>
          <w:i w:val="false"/>
          <w:color w:val="000000"/>
          <w:sz w:val="28"/>
        </w:rPr>
        <w:t>
                                  (Т.А.Ә.)                (қолы)</w:t>
      </w:r>
      <w:r>
        <w:br/>
      </w:r>
      <w:r>
        <w:rPr>
          <w:rFonts w:ascii="Times New Roman"/>
          <w:b w:val="false"/>
          <w:i w:val="false"/>
          <w:color w:val="000000"/>
          <w:sz w:val="28"/>
        </w:rPr>
        <w:t>
20__ ж. «___» _______________</w:t>
      </w:r>
      <w:r>
        <w:br/>
      </w:r>
      <w:r>
        <w:rPr>
          <w:rFonts w:ascii="Times New Roman"/>
          <w:b w:val="false"/>
          <w:i w:val="false"/>
          <w:color w:val="000000"/>
          <w:sz w:val="28"/>
        </w:rPr>
        <w:t>
Тексеру қорытындысы бойынша тексерілетін объект ____________________</w:t>
      </w:r>
      <w:r>
        <w:br/>
      </w:r>
      <w:r>
        <w:rPr>
          <w:rFonts w:ascii="Times New Roman"/>
          <w:b w:val="false"/>
          <w:i w:val="false"/>
          <w:color w:val="000000"/>
          <w:sz w:val="28"/>
        </w:rPr>
        <w:t>
                                                (объектінің атауы)</w:t>
      </w:r>
    </w:p>
    <w:p>
      <w:pPr>
        <w:spacing w:after="0"/>
        <w:ind w:left="0"/>
        <w:jc w:val="both"/>
      </w:pPr>
      <w:r>
        <w:rPr>
          <w:rFonts w:ascii="Times New Roman"/>
          <w:b w:val="false"/>
          <w:i w:val="false"/>
          <w:color w:val="000000"/>
          <w:sz w:val="28"/>
        </w:rPr>
        <w:t>Объектілер ауыстырылатын категориясына («+» белгісімен белгіленеді):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76"/>
        <w:gridCol w:w="4476"/>
        <w:gridCol w:w="4128"/>
      </w:tblGrid>
      <w:tr>
        <w:trPr>
          <w:trHeight w:val="30" w:hRule="atLeast"/>
        </w:trPr>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 дәрежесі жоғары</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 дәрежесі орташа</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 дәрежесі төмен</w:t>
            </w:r>
          </w:p>
        </w:tc>
      </w:tr>
      <w:tr>
        <w:trPr>
          <w:trHeight w:val="30" w:hRule="atLeast"/>
        </w:trPr>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Органның лауазымды тұлғалары:</w:t>
      </w:r>
      <w:r>
        <w:br/>
      </w:r>
      <w:r>
        <w:rPr>
          <w:rFonts w:ascii="Times New Roman"/>
          <w:b w:val="false"/>
          <w:i w:val="false"/>
          <w:color w:val="000000"/>
          <w:sz w:val="28"/>
        </w:rPr>
        <w:t>
_____________________ ____________ ______________________________</w:t>
      </w:r>
      <w:r>
        <w:br/>
      </w:r>
      <w:r>
        <w:rPr>
          <w:rFonts w:ascii="Times New Roman"/>
          <w:b w:val="false"/>
          <w:i w:val="false"/>
          <w:color w:val="000000"/>
          <w:sz w:val="28"/>
        </w:rPr>
        <w:t>
      (лауазымы)         (қолы)                (Т.А.Ә.)</w:t>
      </w:r>
      <w:r>
        <w:br/>
      </w:r>
      <w:r>
        <w:rPr>
          <w:rFonts w:ascii="Times New Roman"/>
          <w:b w:val="false"/>
          <w:i w:val="false"/>
          <w:color w:val="000000"/>
          <w:sz w:val="28"/>
        </w:rPr>
        <w:t>
_____________________ ____________ ______________________________</w:t>
      </w:r>
      <w:r>
        <w:br/>
      </w:r>
      <w:r>
        <w:rPr>
          <w:rFonts w:ascii="Times New Roman"/>
          <w:b w:val="false"/>
          <w:i w:val="false"/>
          <w:color w:val="000000"/>
          <w:sz w:val="28"/>
        </w:rPr>
        <w:t>
      (лауазымы)         (қолы)                (Т.А.Ә.)</w:t>
      </w:r>
    </w:p>
    <w:p>
      <w:pPr>
        <w:spacing w:after="0"/>
        <w:ind w:left="0"/>
        <w:jc w:val="both"/>
      </w:pPr>
      <w:r>
        <w:rPr>
          <w:rFonts w:ascii="Times New Roman"/>
          <w:b w:val="false"/>
          <w:i w:val="false"/>
          <w:color w:val="000000"/>
          <w:sz w:val="28"/>
        </w:rPr>
        <w:t>Органның басшысы: ____________________________________ __________</w:t>
      </w:r>
      <w:r>
        <w:br/>
      </w:r>
      <w:r>
        <w:rPr>
          <w:rFonts w:ascii="Times New Roman"/>
          <w:b w:val="false"/>
          <w:i w:val="false"/>
          <w:color w:val="000000"/>
          <w:sz w:val="28"/>
        </w:rPr>
        <w:t>
                            (Т.А.Ә. лауазымы)            (қолы)</w:t>
      </w:r>
    </w:p>
    <w:bookmarkStart w:name="z32" w:id="20"/>
    <w:p>
      <w:pPr>
        <w:spacing w:after="0"/>
        <w:ind w:left="0"/>
        <w:jc w:val="both"/>
      </w:pPr>
      <w:r>
        <w:rPr>
          <w:rFonts w:ascii="Times New Roman"/>
          <w:b w:val="false"/>
          <w:i w:val="false"/>
          <w:color w:val="000000"/>
          <w:sz w:val="28"/>
        </w:rPr>
        <w:t>
нысаны</w:t>
      </w:r>
    </w:p>
    <w:bookmarkEnd w:id="20"/>
    <w:p>
      <w:pPr>
        <w:spacing w:after="0"/>
        <w:ind w:left="0"/>
        <w:jc w:val="left"/>
      </w:pPr>
      <w:r>
        <w:rPr>
          <w:rFonts w:ascii="Times New Roman"/>
          <w:b/>
          <w:i w:val="false"/>
          <w:color w:val="000000"/>
        </w:rPr>
        <w:t xml:space="preserve"> Бал араларды ұстаумен және өсірумен айналысатын жеке және заңды</w:t>
      </w:r>
      <w:r>
        <w:br/>
      </w:r>
      <w:r>
        <w:rPr>
          <w:rFonts w:ascii="Times New Roman"/>
          <w:b/>
          <w:i w:val="false"/>
          <w:color w:val="000000"/>
        </w:rPr>
        <w:t>
тұлғаларға арналған тексеру парағы</w:t>
      </w:r>
    </w:p>
    <w:p>
      <w:pPr>
        <w:spacing w:after="0"/>
        <w:ind w:left="0"/>
        <w:jc w:val="both"/>
      </w:pPr>
      <w:r>
        <w:rPr>
          <w:rFonts w:ascii="Times New Roman"/>
          <w:b w:val="false"/>
          <w:i w:val="false"/>
          <w:color w:val="000000"/>
          <w:sz w:val="28"/>
        </w:rPr>
        <w:t>Органның атауы 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Тексеруді тағайындау туралы акт _____________________________________</w:t>
      </w:r>
      <w:r>
        <w:br/>
      </w:r>
      <w:r>
        <w:rPr>
          <w:rFonts w:ascii="Times New Roman"/>
          <w:b w:val="false"/>
          <w:i w:val="false"/>
          <w:color w:val="000000"/>
          <w:sz w:val="28"/>
        </w:rPr>
        <w:t>
                                               (№, күні)</w:t>
      </w:r>
      <w:r>
        <w:br/>
      </w:r>
      <w:r>
        <w:rPr>
          <w:rFonts w:ascii="Times New Roman"/>
          <w:b w:val="false"/>
          <w:i w:val="false"/>
          <w:color w:val="000000"/>
          <w:sz w:val="28"/>
        </w:rPr>
        <w:t>
Субъектінің атауы ___________________________________________________</w:t>
      </w:r>
      <w:r>
        <w:br/>
      </w:r>
      <w:r>
        <w:rPr>
          <w:rFonts w:ascii="Times New Roman"/>
          <w:b w:val="false"/>
          <w:i w:val="false"/>
          <w:color w:val="000000"/>
          <w:sz w:val="28"/>
        </w:rPr>
        <w:t>
СТН (БСН, ЖСН) ______________________________________________________</w:t>
      </w:r>
      <w:r>
        <w:br/>
      </w:r>
      <w:r>
        <w:rPr>
          <w:rFonts w:ascii="Times New Roman"/>
          <w:b w:val="false"/>
          <w:i w:val="false"/>
          <w:color w:val="000000"/>
          <w:sz w:val="28"/>
        </w:rPr>
        <w:t>
Субъектінің орналасқан мекен-жайы 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2"/>
        <w:gridCol w:w="5923"/>
        <w:gridCol w:w="3279"/>
        <w:gridCol w:w="3286"/>
      </w:tblGrid>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 тізімі</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талаптарға сай*</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талаптарға сай емес**</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Омартаға</w:t>
            </w:r>
            <w:r>
              <w:br/>
            </w:r>
            <w:r>
              <w:rPr>
                <w:rFonts w:ascii="Times New Roman"/>
                <w:b w:val="false"/>
                <w:i w:val="false"/>
                <w:color w:val="000000"/>
                <w:sz w:val="20"/>
              </w:rPr>
              <w:t>
</w:t>
            </w:r>
            <w:r>
              <w:rPr>
                <w:rFonts w:ascii="Times New Roman"/>
                <w:b w:val="false"/>
                <w:i w:val="false"/>
                <w:color w:val="000000"/>
                <w:sz w:val="20"/>
              </w:rPr>
              <w:t>ветеринариялық паспорттың</w:t>
            </w:r>
            <w:r>
              <w:rPr>
                <w:rFonts w:ascii="Times New Roman"/>
                <w:b w:val="false"/>
                <w:i w:val="false"/>
                <w:color w:val="000000"/>
                <w:sz w:val="20"/>
              </w:rPr>
              <w:t xml:space="preserve"> болуы</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 үйшіктерінің орналастыру ара қашықтықтары, боялғандығы, нөмірінің, ұшу алаңдарының болуы</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Омартаның аумағының және қосалқы, омарталардың, көзгенек қабырғаларының, оттықтардың, жылыту жастықтардың ветеринариялық-санитариялық жағдайы</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Дезинфекциялық техниканың, дезинфекциялық құралдарының, санитарлық-гигиеналық мақсаттағы объектілердің болуы (атап айтқанда қолжуғыш, сабын, арнайы киімдер, дәретханалар)</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 аралар жанұяларының қуаттылығы, аналықтар мен көбеюінің жағдайы</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немесе былтырғы жылдары омарталарға бал ара аналығы алынғанын растайтын құжаттардың болуы</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сәтте омартадағы эпизоотиялық жағдай</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Жүргізілген зертханалық зерттеулер</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қойылған талаптарға сай болған жағдайда «+» белгісі қойылады;</w:t>
      </w:r>
      <w:r>
        <w:br/>
      </w:r>
      <w:r>
        <w:rPr>
          <w:rFonts w:ascii="Times New Roman"/>
          <w:b w:val="false"/>
          <w:i w:val="false"/>
          <w:color w:val="000000"/>
          <w:sz w:val="28"/>
        </w:rPr>
        <w:t>
** - қойылған талаптарға сай болмаған жағдайда «-» белгісі қойылады және әр бұзушылық түрі баллдық жүйе арқылы бағаланады.</w:t>
      </w:r>
    </w:p>
    <w:p>
      <w:pPr>
        <w:spacing w:after="0"/>
        <w:ind w:left="0"/>
        <w:jc w:val="both"/>
      </w:pPr>
      <w:r>
        <w:rPr>
          <w:rFonts w:ascii="Times New Roman"/>
          <w:b w:val="false"/>
          <w:i w:val="false"/>
          <w:color w:val="000000"/>
          <w:sz w:val="28"/>
        </w:rPr>
        <w:t>Тексеруді жүргізген мемлекеттік</w:t>
      </w:r>
      <w:r>
        <w:br/>
      </w:r>
      <w:r>
        <w:rPr>
          <w:rFonts w:ascii="Times New Roman"/>
          <w:b w:val="false"/>
          <w:i w:val="false"/>
          <w:color w:val="000000"/>
          <w:sz w:val="28"/>
        </w:rPr>
        <w:t>
ветеринариялық-санитарлық инспектор _______________________ 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Қойылған талаптардың бұзылғаны анықталған жағдайда нұсқама толтырылған күні мен нөмірі қойылады (20__жылғы «___»_______№_______)</w:t>
      </w:r>
    </w:p>
    <w:p>
      <w:pPr>
        <w:spacing w:after="0"/>
        <w:ind w:left="0"/>
        <w:jc w:val="both"/>
      </w:pPr>
      <w:r>
        <w:rPr>
          <w:rFonts w:ascii="Times New Roman"/>
          <w:b w:val="false"/>
          <w:i w:val="false"/>
          <w:color w:val="000000"/>
          <w:sz w:val="28"/>
        </w:rPr>
        <w:t>Тексеру қорытындысымен таныстым</w:t>
      </w:r>
      <w:r>
        <w:br/>
      </w:r>
      <w:r>
        <w:rPr>
          <w:rFonts w:ascii="Times New Roman"/>
          <w:b w:val="false"/>
          <w:i w:val="false"/>
          <w:color w:val="000000"/>
          <w:sz w:val="28"/>
        </w:rPr>
        <w:t>
(келісемін/келіспеймін) __________________________ _________________</w:t>
      </w:r>
      <w:r>
        <w:br/>
      </w:r>
      <w:r>
        <w:rPr>
          <w:rFonts w:ascii="Times New Roman"/>
          <w:b w:val="false"/>
          <w:i w:val="false"/>
          <w:color w:val="000000"/>
          <w:sz w:val="28"/>
        </w:rPr>
        <w:t>
                                  (Т.А.Ә.)                (қолы)</w:t>
      </w:r>
      <w:r>
        <w:br/>
      </w:r>
      <w:r>
        <w:rPr>
          <w:rFonts w:ascii="Times New Roman"/>
          <w:b w:val="false"/>
          <w:i w:val="false"/>
          <w:color w:val="000000"/>
          <w:sz w:val="28"/>
        </w:rPr>
        <w:t>
20__ ж. «___» _______________</w:t>
      </w:r>
      <w:r>
        <w:br/>
      </w:r>
      <w:r>
        <w:rPr>
          <w:rFonts w:ascii="Times New Roman"/>
          <w:b w:val="false"/>
          <w:i w:val="false"/>
          <w:color w:val="000000"/>
          <w:sz w:val="28"/>
        </w:rPr>
        <w:t>
Тексеру қорытындысы бойынша тексерілетін объект ____________________</w:t>
      </w:r>
      <w:r>
        <w:br/>
      </w:r>
      <w:r>
        <w:rPr>
          <w:rFonts w:ascii="Times New Roman"/>
          <w:b w:val="false"/>
          <w:i w:val="false"/>
          <w:color w:val="000000"/>
          <w:sz w:val="28"/>
        </w:rPr>
        <w:t>
                                                 (объектінің атауы)</w:t>
      </w:r>
      <w:r>
        <w:br/>
      </w:r>
      <w:r>
        <w:rPr>
          <w:rFonts w:ascii="Times New Roman"/>
          <w:b w:val="false"/>
          <w:i w:val="false"/>
          <w:color w:val="000000"/>
          <w:sz w:val="28"/>
        </w:rPr>
        <w:t xml:space="preserve">
Объектілер ауыстырылатын категориясына («+» белгісімен белгіленеді):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76"/>
        <w:gridCol w:w="4476"/>
        <w:gridCol w:w="4128"/>
      </w:tblGrid>
      <w:tr>
        <w:trPr>
          <w:trHeight w:val="30" w:hRule="atLeast"/>
        </w:trPr>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 дәрежесі жоғары</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 дәрежесі орташа</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 дәрежесі төмен</w:t>
            </w:r>
          </w:p>
        </w:tc>
      </w:tr>
      <w:tr>
        <w:trPr>
          <w:trHeight w:val="30" w:hRule="atLeast"/>
        </w:trPr>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Органның лауазымды тұлғалары:</w:t>
      </w:r>
      <w:r>
        <w:br/>
      </w:r>
      <w:r>
        <w:rPr>
          <w:rFonts w:ascii="Times New Roman"/>
          <w:b w:val="false"/>
          <w:i w:val="false"/>
          <w:color w:val="000000"/>
          <w:sz w:val="28"/>
        </w:rPr>
        <w:t>
_____________________ ____________ ______________________________</w:t>
      </w:r>
      <w:r>
        <w:br/>
      </w:r>
      <w:r>
        <w:rPr>
          <w:rFonts w:ascii="Times New Roman"/>
          <w:b w:val="false"/>
          <w:i w:val="false"/>
          <w:color w:val="000000"/>
          <w:sz w:val="28"/>
        </w:rPr>
        <w:t>
      (лауазымы)         (қолы)                (Т.А.Ә.)</w:t>
      </w:r>
      <w:r>
        <w:br/>
      </w:r>
      <w:r>
        <w:rPr>
          <w:rFonts w:ascii="Times New Roman"/>
          <w:b w:val="false"/>
          <w:i w:val="false"/>
          <w:color w:val="000000"/>
          <w:sz w:val="28"/>
        </w:rPr>
        <w:t>
_____________________ ____________ ______________________________</w:t>
      </w:r>
      <w:r>
        <w:br/>
      </w:r>
      <w:r>
        <w:rPr>
          <w:rFonts w:ascii="Times New Roman"/>
          <w:b w:val="false"/>
          <w:i w:val="false"/>
          <w:color w:val="000000"/>
          <w:sz w:val="28"/>
        </w:rPr>
        <w:t>
      (лауазымы)         (қолы)                (Т.А.Ә.)</w:t>
      </w:r>
    </w:p>
    <w:p>
      <w:pPr>
        <w:spacing w:after="0"/>
        <w:ind w:left="0"/>
        <w:jc w:val="both"/>
      </w:pPr>
      <w:r>
        <w:rPr>
          <w:rFonts w:ascii="Times New Roman"/>
          <w:b w:val="false"/>
          <w:i w:val="false"/>
          <w:color w:val="000000"/>
          <w:sz w:val="28"/>
        </w:rPr>
        <w:t>Органның басшысы: ____________________________________ __________</w:t>
      </w:r>
      <w:r>
        <w:br/>
      </w:r>
      <w:r>
        <w:rPr>
          <w:rFonts w:ascii="Times New Roman"/>
          <w:b w:val="false"/>
          <w:i w:val="false"/>
          <w:color w:val="000000"/>
          <w:sz w:val="28"/>
        </w:rPr>
        <w:t>
                            (Т.А.Ә. лауазымы)            (қолы)</w:t>
      </w:r>
    </w:p>
    <w:bookmarkStart w:name="z33" w:id="2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министрінің  </w:t>
      </w:r>
      <w:r>
        <w:br/>
      </w:r>
      <w:r>
        <w:rPr>
          <w:rFonts w:ascii="Times New Roman"/>
          <w:b w:val="false"/>
          <w:i w:val="false"/>
          <w:color w:val="000000"/>
          <w:sz w:val="28"/>
        </w:rPr>
        <w:t xml:space="preserve">
2010 жылғы 31 наурыздағы № 218 </w:t>
      </w:r>
      <w:r>
        <w:br/>
      </w:r>
      <w:r>
        <w:rPr>
          <w:rFonts w:ascii="Times New Roman"/>
          <w:b w:val="false"/>
          <w:i w:val="false"/>
          <w:color w:val="000000"/>
          <w:sz w:val="28"/>
        </w:rPr>
        <w:t xml:space="preserve">
және Қазақстан Республикасы   </w:t>
      </w:r>
      <w:r>
        <w:br/>
      </w:r>
      <w:r>
        <w:rPr>
          <w:rFonts w:ascii="Times New Roman"/>
          <w:b w:val="false"/>
          <w:i w:val="false"/>
          <w:color w:val="000000"/>
          <w:sz w:val="28"/>
        </w:rPr>
        <w:t xml:space="preserve">
Экономикалық даму және сауда  </w:t>
      </w:r>
      <w:r>
        <w:br/>
      </w:r>
      <w:r>
        <w:rPr>
          <w:rFonts w:ascii="Times New Roman"/>
          <w:b w:val="false"/>
          <w:i w:val="false"/>
          <w:color w:val="000000"/>
          <w:sz w:val="28"/>
        </w:rPr>
        <w:t xml:space="preserve">
министрінің 2010 жылғы      </w:t>
      </w:r>
      <w:r>
        <w:br/>
      </w:r>
      <w:r>
        <w:rPr>
          <w:rFonts w:ascii="Times New Roman"/>
          <w:b w:val="false"/>
          <w:i w:val="false"/>
          <w:color w:val="000000"/>
          <w:sz w:val="28"/>
        </w:rPr>
        <w:t xml:space="preserve">
30 сәуірдегі № 23        </w:t>
      </w:r>
      <w:r>
        <w:br/>
      </w:r>
      <w:r>
        <w:rPr>
          <w:rFonts w:ascii="Times New Roman"/>
          <w:b w:val="false"/>
          <w:i w:val="false"/>
          <w:color w:val="000000"/>
          <w:sz w:val="28"/>
        </w:rPr>
        <w:t xml:space="preserve">
Бірлескен бұйрығына       </w:t>
      </w:r>
      <w:r>
        <w:br/>
      </w:r>
      <w:r>
        <w:rPr>
          <w:rFonts w:ascii="Times New Roman"/>
          <w:b w:val="false"/>
          <w:i w:val="false"/>
          <w:color w:val="000000"/>
          <w:sz w:val="28"/>
        </w:rPr>
        <w:t xml:space="preserve">
3-қосымша           </w:t>
      </w:r>
    </w:p>
    <w:bookmarkEnd w:id="21"/>
    <w:p>
      <w:pPr>
        <w:spacing w:after="0"/>
        <w:ind w:left="0"/>
        <w:jc w:val="both"/>
      </w:pPr>
      <w:r>
        <w:rPr>
          <w:rFonts w:ascii="Times New Roman"/>
          <w:b w:val="false"/>
          <w:i w:val="false"/>
          <w:color w:val="000000"/>
          <w:sz w:val="28"/>
        </w:rPr>
        <w:t>нысаны</w:t>
      </w:r>
    </w:p>
    <w:p>
      <w:pPr>
        <w:spacing w:after="0"/>
        <w:ind w:left="0"/>
        <w:jc w:val="left"/>
      </w:pPr>
      <w:r>
        <w:rPr>
          <w:rFonts w:ascii="Times New Roman"/>
          <w:b/>
          <w:i w:val="false"/>
          <w:color w:val="000000"/>
        </w:rPr>
        <w:t xml:space="preserve"> Асыл тұқымды мал шаруашылығы бойынша қызметін жүзеге асыратын</w:t>
      </w:r>
      <w:r>
        <w:br/>
      </w:r>
      <w:r>
        <w:rPr>
          <w:rFonts w:ascii="Times New Roman"/>
          <w:b/>
          <w:i w:val="false"/>
          <w:color w:val="000000"/>
        </w:rPr>
        <w:t>
субъектілерге, асыл тұқымды мал зауыттары мен асыл</w:t>
      </w:r>
      <w:r>
        <w:br/>
      </w:r>
      <w:r>
        <w:rPr>
          <w:rFonts w:ascii="Times New Roman"/>
          <w:b/>
          <w:i w:val="false"/>
          <w:color w:val="000000"/>
        </w:rPr>
        <w:t>
тұқымды мал шаруашылықтарына арналған тексеру парағы</w:t>
      </w:r>
    </w:p>
    <w:p>
      <w:pPr>
        <w:spacing w:after="0"/>
        <w:ind w:left="0"/>
        <w:jc w:val="both"/>
      </w:pPr>
      <w:r>
        <w:rPr>
          <w:rFonts w:ascii="Times New Roman"/>
          <w:b w:val="false"/>
          <w:i w:val="false"/>
          <w:color w:val="000000"/>
          <w:sz w:val="28"/>
        </w:rPr>
        <w:t>Органның атауы 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Тексеруді тағайындау туралы акт ___________________________________</w:t>
      </w:r>
      <w:r>
        <w:br/>
      </w:r>
      <w:r>
        <w:rPr>
          <w:rFonts w:ascii="Times New Roman"/>
          <w:b w:val="false"/>
          <w:i w:val="false"/>
          <w:color w:val="000000"/>
          <w:sz w:val="28"/>
        </w:rPr>
        <w:t>
                                            (№, күні)</w:t>
      </w:r>
      <w:r>
        <w:br/>
      </w:r>
      <w:r>
        <w:rPr>
          <w:rFonts w:ascii="Times New Roman"/>
          <w:b w:val="false"/>
          <w:i w:val="false"/>
          <w:color w:val="000000"/>
          <w:sz w:val="28"/>
        </w:rPr>
        <w:t>
Субъектінің атауы _________________________________________________</w:t>
      </w:r>
      <w:r>
        <w:br/>
      </w:r>
      <w:r>
        <w:rPr>
          <w:rFonts w:ascii="Times New Roman"/>
          <w:b w:val="false"/>
          <w:i w:val="false"/>
          <w:color w:val="000000"/>
          <w:sz w:val="28"/>
        </w:rPr>
        <w:t>
СТН (БСН, ЖСН) ____________________________________________________</w:t>
      </w:r>
      <w:r>
        <w:br/>
      </w:r>
      <w:r>
        <w:rPr>
          <w:rFonts w:ascii="Times New Roman"/>
          <w:b w:val="false"/>
          <w:i w:val="false"/>
          <w:color w:val="000000"/>
          <w:sz w:val="28"/>
        </w:rPr>
        <w:t>
Субъектінің орналасқан мекен-жайы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9"/>
        <w:gridCol w:w="5684"/>
        <w:gridCol w:w="3796"/>
        <w:gridCol w:w="2991"/>
      </w:tblGrid>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Талаптардың тізімі</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талаптарға сәйкестігі*</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талаптарға сәйкес еместігі**</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малдарға бірдейлендіру жүргізуді қамтамасыз ету</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зауыттары мен шаруашылықтары мамандарының қатысуымен ғылыми ұйымдардың ғалымдары әзірлеген малдармен селекциялық-асыл тұқымдық жұмыс жоспарының болуы</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технологиясына сәйкес асыл тұқымды малдарды теңгерімді азықтандыру</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Өсірумен байланысты тиісті зоогигиеналық талаптарды сақтау</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малды пайдалануға және күтуге материалды-техникалық базаның болуы</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малдың шығу тегін, өнімділігін және сапасын растайтын 5 жыл бойы үздіксіз есептің жүргізілуі</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сатылатын асыл тұқымды мал төліне міндетті түрде сертификаттау жүргізу, сәйкестік сертификаты,</w:t>
            </w:r>
            <w:r>
              <w:br/>
            </w:r>
            <w:r>
              <w:rPr>
                <w:rFonts w:ascii="Times New Roman"/>
                <w:b w:val="false"/>
                <w:i w:val="false"/>
                <w:color w:val="000000"/>
                <w:sz w:val="20"/>
              </w:rPr>
              <w:t>
</w:t>
            </w:r>
            <w:r>
              <w:rPr>
                <w:rFonts w:ascii="Times New Roman"/>
                <w:b w:val="false"/>
                <w:i w:val="false"/>
                <w:color w:val="000000"/>
                <w:sz w:val="20"/>
              </w:rPr>
              <w:t>асыл тұқымдық куәлігінің</w:t>
            </w:r>
            <w:r>
              <w:br/>
            </w:r>
            <w:r>
              <w:rPr>
                <w:rFonts w:ascii="Times New Roman"/>
                <w:b w:val="false"/>
                <w:i w:val="false"/>
                <w:color w:val="000000"/>
                <w:sz w:val="20"/>
              </w:rPr>
              <w:t>
болуы</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Малды өз өнімділігі және ұрпағының сапасы бойынша бағалау - сынау аулалары мен пункттерінің жұмыс істеуі (асыл тұқымды мал зауыттары үшін)</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білімі бар (зоотехник немесе ветеринар) мамандардың болуы</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өнімді (жаңа туған төлді) үздіксіз есепке алуды жүргізу</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w:t>
            </w:r>
            <w:r>
              <w:rPr>
                <w:rFonts w:ascii="Times New Roman"/>
                <w:b w:val="false"/>
                <w:i w:val="false"/>
                <w:color w:val="000000"/>
                <w:sz w:val="20"/>
              </w:rPr>
              <w:t xml:space="preserve"> нысандар бойынша есепке алуды жүргізу және есепті уақытында беру</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малдың өнімділігі мен сапасын айқындауға арналған технологиялық операциялар (бақылау үшін сауу, малды өлшеу, бағалау) бойынша есеп жүргізу</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қойылатын талаптарға сәйкес келген жағдайда «+» белгісі қойылады;</w:t>
      </w:r>
      <w:r>
        <w:br/>
      </w:r>
      <w:r>
        <w:rPr>
          <w:rFonts w:ascii="Times New Roman"/>
          <w:b w:val="false"/>
          <w:i w:val="false"/>
          <w:color w:val="000000"/>
          <w:sz w:val="28"/>
        </w:rPr>
        <w:t>
** - қойылатын талаптарға сәйкес келмеген жағдайда «-» белгісі қойылады</w:t>
      </w:r>
    </w:p>
    <w:p>
      <w:pPr>
        <w:spacing w:after="0"/>
        <w:ind w:left="0"/>
        <w:jc w:val="both"/>
      </w:pPr>
      <w:r>
        <w:rPr>
          <w:rFonts w:ascii="Times New Roman"/>
          <w:b w:val="false"/>
          <w:i w:val="false"/>
          <w:color w:val="000000"/>
          <w:sz w:val="28"/>
        </w:rPr>
        <w:t>Тексеруді асыл тұқымды мал</w:t>
      </w:r>
      <w:r>
        <w:br/>
      </w:r>
      <w:r>
        <w:rPr>
          <w:rFonts w:ascii="Times New Roman"/>
          <w:b w:val="false"/>
          <w:i w:val="false"/>
          <w:color w:val="000000"/>
          <w:sz w:val="28"/>
        </w:rPr>
        <w:t>
шаруашылығы жөніндегі</w:t>
      </w:r>
      <w:r>
        <w:br/>
      </w:r>
      <w:r>
        <w:rPr>
          <w:rFonts w:ascii="Times New Roman"/>
          <w:b w:val="false"/>
          <w:i w:val="false"/>
          <w:color w:val="000000"/>
          <w:sz w:val="28"/>
        </w:rPr>
        <w:t>
мемлекеттік инспектор жүргізді ____________________________ 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Талаптардың бұзылуы анықталған жағдайда жасалған нұсқаманың</w:t>
      </w:r>
      <w:r>
        <w:br/>
      </w:r>
      <w:r>
        <w:rPr>
          <w:rFonts w:ascii="Times New Roman"/>
          <w:b w:val="false"/>
          <w:i w:val="false"/>
          <w:color w:val="000000"/>
          <w:sz w:val="28"/>
        </w:rPr>
        <w:t>
нөмірі мен күні көрсетіледі (№______ 20__ жылғы «___» ______________)</w:t>
      </w:r>
    </w:p>
    <w:p>
      <w:pPr>
        <w:spacing w:after="0"/>
        <w:ind w:left="0"/>
        <w:jc w:val="both"/>
      </w:pPr>
      <w:r>
        <w:rPr>
          <w:rFonts w:ascii="Times New Roman"/>
          <w:b w:val="false"/>
          <w:i w:val="false"/>
          <w:color w:val="000000"/>
          <w:sz w:val="28"/>
        </w:rPr>
        <w:t>Тексерудің қорытындысымен таныстым</w:t>
      </w:r>
      <w:r>
        <w:br/>
      </w:r>
      <w:r>
        <w:rPr>
          <w:rFonts w:ascii="Times New Roman"/>
          <w:b w:val="false"/>
          <w:i w:val="false"/>
          <w:color w:val="000000"/>
          <w:sz w:val="28"/>
        </w:rPr>
        <w:t>
(келісемін/келіспеймін) __________________________________ __________</w:t>
      </w:r>
      <w:r>
        <w:br/>
      </w:r>
      <w:r>
        <w:rPr>
          <w:rFonts w:ascii="Times New Roman"/>
          <w:b w:val="false"/>
          <w:i w:val="false"/>
          <w:color w:val="000000"/>
          <w:sz w:val="28"/>
        </w:rPr>
        <w:t>
                                      (Т.А.Ә.)               (қолы)</w:t>
      </w:r>
      <w:r>
        <w:br/>
      </w:r>
      <w:r>
        <w:rPr>
          <w:rFonts w:ascii="Times New Roman"/>
          <w:b w:val="false"/>
          <w:i w:val="false"/>
          <w:color w:val="000000"/>
          <w:sz w:val="28"/>
        </w:rPr>
        <w:t>
«______» _______________ 20____ жыл</w:t>
      </w:r>
      <w:r>
        <w:br/>
      </w:r>
      <w:r>
        <w:rPr>
          <w:rFonts w:ascii="Times New Roman"/>
          <w:b w:val="false"/>
          <w:i w:val="false"/>
          <w:color w:val="000000"/>
          <w:sz w:val="28"/>
        </w:rPr>
        <w:t>
Тексерілген объект тексерудің қорытындысы бойынша ___________________</w:t>
      </w:r>
      <w:r>
        <w:br/>
      </w:r>
      <w:r>
        <w:rPr>
          <w:rFonts w:ascii="Times New Roman"/>
          <w:b w:val="false"/>
          <w:i w:val="false"/>
          <w:color w:val="000000"/>
          <w:sz w:val="28"/>
        </w:rPr>
        <w:t>
                                                  (объектінің атауы)</w:t>
      </w:r>
      <w:r>
        <w:br/>
      </w:r>
      <w:r>
        <w:rPr>
          <w:rFonts w:ascii="Times New Roman"/>
          <w:b w:val="false"/>
          <w:i w:val="false"/>
          <w:color w:val="000000"/>
          <w:sz w:val="28"/>
        </w:rPr>
        <w:t>
келесі объектілер санатына ауыстырылады («+» белгісімен белгілеп қою):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03"/>
        <w:gridCol w:w="4503"/>
        <w:gridCol w:w="4074"/>
      </w:tblGrid>
      <w:tr>
        <w:trPr>
          <w:trHeight w:val="30" w:hRule="atLeast"/>
        </w:trPr>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дәрежедегі тәуекел</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дәрежедегі тәуекел</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 дәрежедегі тәуекел</w:t>
            </w:r>
          </w:p>
        </w:tc>
      </w:tr>
      <w:tr>
        <w:trPr>
          <w:trHeight w:val="30" w:hRule="atLeast"/>
        </w:trPr>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Органның лауазымды тұлғалары:</w:t>
      </w:r>
      <w:r>
        <w:br/>
      </w:r>
      <w:r>
        <w:rPr>
          <w:rFonts w:ascii="Times New Roman"/>
          <w:b w:val="false"/>
          <w:i w:val="false"/>
          <w:color w:val="000000"/>
          <w:sz w:val="28"/>
        </w:rPr>
        <w:t>
_____________________ ____________ ______________________________</w:t>
      </w:r>
      <w:r>
        <w:br/>
      </w:r>
      <w:r>
        <w:rPr>
          <w:rFonts w:ascii="Times New Roman"/>
          <w:b w:val="false"/>
          <w:i w:val="false"/>
          <w:color w:val="000000"/>
          <w:sz w:val="28"/>
        </w:rPr>
        <w:t>
      (лауазымы)         (қолы)                (Т.А.Ә.)</w:t>
      </w:r>
      <w:r>
        <w:br/>
      </w:r>
      <w:r>
        <w:rPr>
          <w:rFonts w:ascii="Times New Roman"/>
          <w:b w:val="false"/>
          <w:i w:val="false"/>
          <w:color w:val="000000"/>
          <w:sz w:val="28"/>
        </w:rPr>
        <w:t>
_____________________ ____________ ______________________________</w:t>
      </w:r>
      <w:r>
        <w:br/>
      </w:r>
      <w:r>
        <w:rPr>
          <w:rFonts w:ascii="Times New Roman"/>
          <w:b w:val="false"/>
          <w:i w:val="false"/>
          <w:color w:val="000000"/>
          <w:sz w:val="28"/>
        </w:rPr>
        <w:t>
      (лауазымы)         (қолы)                (Т.А.Ә.)</w:t>
      </w:r>
    </w:p>
    <w:p>
      <w:pPr>
        <w:spacing w:after="0"/>
        <w:ind w:left="0"/>
        <w:jc w:val="both"/>
      </w:pPr>
      <w:r>
        <w:rPr>
          <w:rFonts w:ascii="Times New Roman"/>
          <w:b w:val="false"/>
          <w:i w:val="false"/>
          <w:color w:val="000000"/>
          <w:sz w:val="28"/>
        </w:rPr>
        <w:t>Органның басшысы: ____________________________________ __________</w:t>
      </w:r>
      <w:r>
        <w:br/>
      </w:r>
      <w:r>
        <w:rPr>
          <w:rFonts w:ascii="Times New Roman"/>
          <w:b w:val="false"/>
          <w:i w:val="false"/>
          <w:color w:val="000000"/>
          <w:sz w:val="28"/>
        </w:rPr>
        <w:t>
                            (Т.А.Ә. лауазымы)            (қолы)</w:t>
      </w:r>
    </w:p>
    <w:bookmarkStart w:name="z34" w:id="22"/>
    <w:p>
      <w:pPr>
        <w:spacing w:after="0"/>
        <w:ind w:left="0"/>
        <w:jc w:val="both"/>
      </w:pPr>
      <w:r>
        <w:rPr>
          <w:rFonts w:ascii="Times New Roman"/>
          <w:b w:val="false"/>
          <w:i w:val="false"/>
          <w:color w:val="000000"/>
          <w:sz w:val="28"/>
        </w:rPr>
        <w:t>
нысаны</w:t>
      </w:r>
    </w:p>
    <w:bookmarkEnd w:id="22"/>
    <w:p>
      <w:pPr>
        <w:spacing w:after="0"/>
        <w:ind w:left="0"/>
        <w:jc w:val="left"/>
      </w:pPr>
      <w:r>
        <w:rPr>
          <w:rFonts w:ascii="Times New Roman"/>
          <w:b/>
          <w:i w:val="false"/>
          <w:color w:val="000000"/>
        </w:rPr>
        <w:t xml:space="preserve"> Асыл тұқымды мал шаруашылығы бойынша қызметін жүзеге асыратын</w:t>
      </w:r>
      <w:r>
        <w:br/>
      </w:r>
      <w:r>
        <w:rPr>
          <w:rFonts w:ascii="Times New Roman"/>
          <w:b/>
          <w:i w:val="false"/>
          <w:color w:val="000000"/>
        </w:rPr>
        <w:t>
субъектілерге, асыл тұқымдық орталықтарға арналған</w:t>
      </w:r>
      <w:r>
        <w:br/>
      </w:r>
      <w:r>
        <w:rPr>
          <w:rFonts w:ascii="Times New Roman"/>
          <w:b/>
          <w:i w:val="false"/>
          <w:color w:val="000000"/>
        </w:rPr>
        <w:t>
тексеру парақтарының нысаны</w:t>
      </w:r>
    </w:p>
    <w:p>
      <w:pPr>
        <w:spacing w:after="0"/>
        <w:ind w:left="0"/>
        <w:jc w:val="both"/>
      </w:pPr>
      <w:r>
        <w:rPr>
          <w:rFonts w:ascii="Times New Roman"/>
          <w:b w:val="false"/>
          <w:i w:val="false"/>
          <w:color w:val="000000"/>
          <w:sz w:val="28"/>
        </w:rPr>
        <w:t>Органның атауы 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Тексеруді тағайындау туралы акт ___________________________________</w:t>
      </w:r>
      <w:r>
        <w:br/>
      </w:r>
      <w:r>
        <w:rPr>
          <w:rFonts w:ascii="Times New Roman"/>
          <w:b w:val="false"/>
          <w:i w:val="false"/>
          <w:color w:val="000000"/>
          <w:sz w:val="28"/>
        </w:rPr>
        <w:t>
                                          (№, күні)</w:t>
      </w:r>
      <w:r>
        <w:br/>
      </w:r>
      <w:r>
        <w:rPr>
          <w:rFonts w:ascii="Times New Roman"/>
          <w:b w:val="false"/>
          <w:i w:val="false"/>
          <w:color w:val="000000"/>
          <w:sz w:val="28"/>
        </w:rPr>
        <w:t>
Субъектінің атауы _________________________________________________</w:t>
      </w:r>
      <w:r>
        <w:br/>
      </w:r>
      <w:r>
        <w:rPr>
          <w:rFonts w:ascii="Times New Roman"/>
          <w:b w:val="false"/>
          <w:i w:val="false"/>
          <w:color w:val="000000"/>
          <w:sz w:val="28"/>
        </w:rPr>
        <w:t>
СТН (БСН, ЖСН) ____________________________________________________</w:t>
      </w:r>
      <w:r>
        <w:br/>
      </w:r>
      <w:r>
        <w:rPr>
          <w:rFonts w:ascii="Times New Roman"/>
          <w:b w:val="false"/>
          <w:i w:val="false"/>
          <w:color w:val="000000"/>
          <w:sz w:val="28"/>
        </w:rPr>
        <w:t>
Субъектінің орналасқан мекен-жайы 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3"/>
        <w:gridCol w:w="5250"/>
        <w:gridCol w:w="3955"/>
        <w:gridCol w:w="3312"/>
      </w:tblGrid>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Талаптардың тізімі</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талаптарға сәйкестігі*</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талаптарға сәйкес еместігі**</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Тұқымдық малдың асыл тұқымдық құндылығын төлдің сапасына қарай анықтау</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Асылдандырушылар деп танылған тұқымдық малдың ұрығын сату</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Малдардың жұқпалы аурулар бойынша салауаттылығы туралы ветеринариялық-санитариялық қорытындының болуы</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Тұқымдық малдың ұрығын алу, жинақтау және сақтау</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Ұрықтар мен эмбриондарды алу, жинақтау, сақтау және есебінің болуы</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Тұқымдық малдар үшін нормаларға сәйкес келетін азықтандыру деңгейін қамтамасыз етуге арналған жемшөп қорының болуы</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Ұрық пен эмбрионға асыл тұқымдық куәлік беру</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Ұрық пен эмбрионды пайдаланылу нәтижелерінің есебі</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 </w:t>
            </w:r>
            <w:r>
              <w:rPr>
                <w:rFonts w:ascii="Times New Roman"/>
                <w:b w:val="false"/>
                <w:i w:val="false"/>
                <w:color w:val="000000"/>
                <w:sz w:val="20"/>
              </w:rPr>
              <w:t>бекіткен</w:t>
            </w:r>
            <w:r>
              <w:rPr>
                <w:rFonts w:ascii="Times New Roman"/>
                <w:b w:val="false"/>
                <w:i w:val="false"/>
                <w:color w:val="000000"/>
                <w:sz w:val="20"/>
              </w:rPr>
              <w:t xml:space="preserve"> тәртіпте асыл тұқымдық куәліктер беру</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Материалды-техникалық базаның (зертханалық және криогенді жабдықтардың) болуы</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тұқымдық малдарға арналған жемшөп қорының болуы</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Ұрық және эмбриондар туралы деректер банкін жүргізу, әрі нәтижелерін есепке алу</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қойылатын талаптарға сәйкестігі жағдайында «+» белгісі қойылады;</w:t>
      </w:r>
      <w:r>
        <w:br/>
      </w:r>
      <w:r>
        <w:rPr>
          <w:rFonts w:ascii="Times New Roman"/>
          <w:b w:val="false"/>
          <w:i w:val="false"/>
          <w:color w:val="000000"/>
          <w:sz w:val="28"/>
        </w:rPr>
        <w:t>
** - қойылатын талаптарға сәйкес еместігі жағдайында «-» белгісі қойылады</w:t>
      </w:r>
    </w:p>
    <w:p>
      <w:pPr>
        <w:spacing w:after="0"/>
        <w:ind w:left="0"/>
        <w:jc w:val="both"/>
      </w:pPr>
      <w:r>
        <w:rPr>
          <w:rFonts w:ascii="Times New Roman"/>
          <w:b w:val="false"/>
          <w:i w:val="false"/>
          <w:color w:val="000000"/>
          <w:sz w:val="28"/>
        </w:rPr>
        <w:t>Тексеруді асыл тұқымды мал</w:t>
      </w:r>
      <w:r>
        <w:br/>
      </w:r>
      <w:r>
        <w:rPr>
          <w:rFonts w:ascii="Times New Roman"/>
          <w:b w:val="false"/>
          <w:i w:val="false"/>
          <w:color w:val="000000"/>
          <w:sz w:val="28"/>
        </w:rPr>
        <w:t>
шаруашылығы жөніндегі</w:t>
      </w:r>
      <w:r>
        <w:br/>
      </w:r>
      <w:r>
        <w:rPr>
          <w:rFonts w:ascii="Times New Roman"/>
          <w:b w:val="false"/>
          <w:i w:val="false"/>
          <w:color w:val="000000"/>
          <w:sz w:val="28"/>
        </w:rPr>
        <w:t>
мемлекеттік инспектор жүргізді ____________________________ 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Талаптардың бұзылуы анықталған жағдайда жасалған нұсқаманың</w:t>
      </w:r>
      <w:r>
        <w:br/>
      </w:r>
      <w:r>
        <w:rPr>
          <w:rFonts w:ascii="Times New Roman"/>
          <w:b w:val="false"/>
          <w:i w:val="false"/>
          <w:color w:val="000000"/>
          <w:sz w:val="28"/>
        </w:rPr>
        <w:t>
нөмірі мен күні көрсетіледі (№_______ 20__ жылғы «___» _____________)</w:t>
      </w:r>
    </w:p>
    <w:p>
      <w:pPr>
        <w:spacing w:after="0"/>
        <w:ind w:left="0"/>
        <w:jc w:val="both"/>
      </w:pPr>
      <w:r>
        <w:rPr>
          <w:rFonts w:ascii="Times New Roman"/>
          <w:b w:val="false"/>
          <w:i w:val="false"/>
          <w:color w:val="000000"/>
          <w:sz w:val="28"/>
        </w:rPr>
        <w:t>Тексерудің қорытындысымен таныстым</w:t>
      </w:r>
      <w:r>
        <w:br/>
      </w:r>
      <w:r>
        <w:rPr>
          <w:rFonts w:ascii="Times New Roman"/>
          <w:b w:val="false"/>
          <w:i w:val="false"/>
          <w:color w:val="000000"/>
          <w:sz w:val="28"/>
        </w:rPr>
        <w:t>
(келісемін/келіспеймін) __________________________________ __________</w:t>
      </w:r>
      <w:r>
        <w:br/>
      </w:r>
      <w:r>
        <w:rPr>
          <w:rFonts w:ascii="Times New Roman"/>
          <w:b w:val="false"/>
          <w:i w:val="false"/>
          <w:color w:val="000000"/>
          <w:sz w:val="28"/>
        </w:rPr>
        <w:t>
                                      (Т.А.Ә.)               (қолы)</w:t>
      </w:r>
      <w:r>
        <w:br/>
      </w:r>
      <w:r>
        <w:rPr>
          <w:rFonts w:ascii="Times New Roman"/>
          <w:b w:val="false"/>
          <w:i w:val="false"/>
          <w:color w:val="000000"/>
          <w:sz w:val="28"/>
        </w:rPr>
        <w:t>
«______» _______________ 20____ жыл</w:t>
      </w:r>
      <w:r>
        <w:br/>
      </w:r>
      <w:r>
        <w:rPr>
          <w:rFonts w:ascii="Times New Roman"/>
          <w:b w:val="false"/>
          <w:i w:val="false"/>
          <w:color w:val="000000"/>
          <w:sz w:val="28"/>
        </w:rPr>
        <w:t>
Тексерілген объект тексерудің қорытындысы бойынша ___________________</w:t>
      </w:r>
      <w:r>
        <w:br/>
      </w:r>
      <w:r>
        <w:rPr>
          <w:rFonts w:ascii="Times New Roman"/>
          <w:b w:val="false"/>
          <w:i w:val="false"/>
          <w:color w:val="000000"/>
          <w:sz w:val="28"/>
        </w:rPr>
        <w:t>
                                                  (объектінің атауы)</w:t>
      </w:r>
      <w:r>
        <w:br/>
      </w:r>
      <w:r>
        <w:rPr>
          <w:rFonts w:ascii="Times New Roman"/>
          <w:b w:val="false"/>
          <w:i w:val="false"/>
          <w:color w:val="000000"/>
          <w:sz w:val="28"/>
        </w:rPr>
        <w:t>
келесі объектілер санатына ауыстырылады («+» белгісімен белгілеп қою):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74"/>
        <w:gridCol w:w="3392"/>
        <w:gridCol w:w="5414"/>
      </w:tblGrid>
      <w:tr>
        <w:trPr>
          <w:trHeight w:val="30" w:hRule="atLeast"/>
        </w:trPr>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дәрежедегі тәуекел</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дәрежедегі тәуекел</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 дәрежедегі тәуекел</w:t>
            </w:r>
          </w:p>
        </w:tc>
      </w:tr>
      <w:tr>
        <w:trPr>
          <w:trHeight w:val="30" w:hRule="atLeast"/>
        </w:trPr>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Органның лауазымды тұлғалары:</w:t>
      </w:r>
      <w:r>
        <w:br/>
      </w:r>
      <w:r>
        <w:rPr>
          <w:rFonts w:ascii="Times New Roman"/>
          <w:b w:val="false"/>
          <w:i w:val="false"/>
          <w:color w:val="000000"/>
          <w:sz w:val="28"/>
        </w:rPr>
        <w:t>
_____________________ ____________ ______________________________</w:t>
      </w:r>
      <w:r>
        <w:br/>
      </w:r>
      <w:r>
        <w:rPr>
          <w:rFonts w:ascii="Times New Roman"/>
          <w:b w:val="false"/>
          <w:i w:val="false"/>
          <w:color w:val="000000"/>
          <w:sz w:val="28"/>
        </w:rPr>
        <w:t>
      (лауазымы)         (қолы)                (Т.А.Ә.)</w:t>
      </w:r>
      <w:r>
        <w:br/>
      </w:r>
      <w:r>
        <w:rPr>
          <w:rFonts w:ascii="Times New Roman"/>
          <w:b w:val="false"/>
          <w:i w:val="false"/>
          <w:color w:val="000000"/>
          <w:sz w:val="28"/>
        </w:rPr>
        <w:t>
_____________________ ____________ ______________________________</w:t>
      </w:r>
      <w:r>
        <w:br/>
      </w:r>
      <w:r>
        <w:rPr>
          <w:rFonts w:ascii="Times New Roman"/>
          <w:b w:val="false"/>
          <w:i w:val="false"/>
          <w:color w:val="000000"/>
          <w:sz w:val="28"/>
        </w:rPr>
        <w:t>
      (лауазымы)         (қолы)                (Т.А.Ә.)</w:t>
      </w:r>
    </w:p>
    <w:p>
      <w:pPr>
        <w:spacing w:after="0"/>
        <w:ind w:left="0"/>
        <w:jc w:val="both"/>
      </w:pPr>
      <w:r>
        <w:rPr>
          <w:rFonts w:ascii="Times New Roman"/>
          <w:b w:val="false"/>
          <w:i w:val="false"/>
          <w:color w:val="000000"/>
          <w:sz w:val="28"/>
        </w:rPr>
        <w:t>Органның басшысы: ____________________________________ __________</w:t>
      </w:r>
      <w:r>
        <w:br/>
      </w:r>
      <w:r>
        <w:rPr>
          <w:rFonts w:ascii="Times New Roman"/>
          <w:b w:val="false"/>
          <w:i w:val="false"/>
          <w:color w:val="000000"/>
          <w:sz w:val="28"/>
        </w:rPr>
        <w:t>
                            (Т.А.Ә. лауазымы)            (қолы)</w:t>
      </w:r>
    </w:p>
    <w:bookmarkStart w:name="z35" w:id="23"/>
    <w:p>
      <w:pPr>
        <w:spacing w:after="0"/>
        <w:ind w:left="0"/>
        <w:jc w:val="both"/>
      </w:pPr>
      <w:r>
        <w:rPr>
          <w:rFonts w:ascii="Times New Roman"/>
          <w:b w:val="false"/>
          <w:i w:val="false"/>
          <w:color w:val="000000"/>
          <w:sz w:val="28"/>
        </w:rPr>
        <w:t>
нысаны</w:t>
      </w:r>
    </w:p>
    <w:bookmarkEnd w:id="23"/>
    <w:p>
      <w:pPr>
        <w:spacing w:after="0"/>
        <w:ind w:left="0"/>
        <w:jc w:val="left"/>
      </w:pPr>
      <w:r>
        <w:rPr>
          <w:rFonts w:ascii="Times New Roman"/>
          <w:b/>
          <w:i w:val="false"/>
          <w:color w:val="000000"/>
        </w:rPr>
        <w:t xml:space="preserve"> Асыл тұқымды мал шаруашылығы бойынша қызметін жүзеге асыратын субъектілерге, дистрибьютерлік орталықтарға арналған тексеру парақтарының нысаны</w:t>
      </w:r>
    </w:p>
    <w:p>
      <w:pPr>
        <w:spacing w:after="0"/>
        <w:ind w:left="0"/>
        <w:jc w:val="both"/>
      </w:pPr>
      <w:r>
        <w:rPr>
          <w:rFonts w:ascii="Times New Roman"/>
          <w:b w:val="false"/>
          <w:i w:val="false"/>
          <w:color w:val="000000"/>
          <w:sz w:val="28"/>
        </w:rPr>
        <w:t>Органның атауы 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Тексеруді тағайындау туралы акт ___________________________________</w:t>
      </w:r>
      <w:r>
        <w:br/>
      </w:r>
      <w:r>
        <w:rPr>
          <w:rFonts w:ascii="Times New Roman"/>
          <w:b w:val="false"/>
          <w:i w:val="false"/>
          <w:color w:val="000000"/>
          <w:sz w:val="28"/>
        </w:rPr>
        <w:t>
                                              (№, күні)</w:t>
      </w:r>
      <w:r>
        <w:br/>
      </w:r>
      <w:r>
        <w:rPr>
          <w:rFonts w:ascii="Times New Roman"/>
          <w:b w:val="false"/>
          <w:i w:val="false"/>
          <w:color w:val="000000"/>
          <w:sz w:val="28"/>
        </w:rPr>
        <w:t>
Субъектінің атауы _________________________________________________</w:t>
      </w:r>
      <w:r>
        <w:br/>
      </w:r>
      <w:r>
        <w:rPr>
          <w:rFonts w:ascii="Times New Roman"/>
          <w:b w:val="false"/>
          <w:i w:val="false"/>
          <w:color w:val="000000"/>
          <w:sz w:val="28"/>
        </w:rPr>
        <w:t>
СТН (БСН, ЖСН) ____________________________________________________</w:t>
      </w:r>
      <w:r>
        <w:br/>
      </w:r>
      <w:r>
        <w:rPr>
          <w:rFonts w:ascii="Times New Roman"/>
          <w:b w:val="false"/>
          <w:i w:val="false"/>
          <w:color w:val="000000"/>
          <w:sz w:val="28"/>
        </w:rPr>
        <w:t>
Субъектінің орналасқан мекен-жайы 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4"/>
        <w:gridCol w:w="5369"/>
        <w:gridCol w:w="3580"/>
        <w:gridCol w:w="3447"/>
      </w:tblGrid>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Талаптардың тізімі</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талаптарға сәйкестігі*</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талаптарға сәйкес еместігі**</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Асылдандырушылар деп танылған тұқымдық малдың ұрығын сату</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Аттестатталған субъектілерден тұқым сатып алу</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білімі бар (зоотехник немесе ветеринар) мамандардың болуы</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Асылдандырушылар деп танылған тұқымдық малдың ұрығын сақтау және сатуды қамтамасыз етуге мүмкіндік беретін материалды-техникалық базаның (оның ішінде, стационарлы биоқоймасы бар өндірістік үй-жайлардың, зертханалық және криогенді жабдықтардың) болуы</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тұқымдық куәлік беру</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Ұрықтың түсімі және сатылуы есебін жүргізу</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Зертханаларда ұрықтың сапасын тексеру</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Ұрықты алдын ала тексеру</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Ұрықты жөнелтуге ордер беру</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материалдың заттаңбасының болуы</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Есептілікті уақтылы тапсыру</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қойылатын талаптарға сәйкестігі жағдайында «+» белгісі қойылады;</w:t>
      </w:r>
      <w:r>
        <w:br/>
      </w:r>
      <w:r>
        <w:rPr>
          <w:rFonts w:ascii="Times New Roman"/>
          <w:b w:val="false"/>
          <w:i w:val="false"/>
          <w:color w:val="000000"/>
          <w:sz w:val="28"/>
        </w:rPr>
        <w:t>
** - қойылатын талаптарға сәйкес еместігі жағдайында «-» белгісі қойылады</w:t>
      </w:r>
    </w:p>
    <w:p>
      <w:pPr>
        <w:spacing w:after="0"/>
        <w:ind w:left="0"/>
        <w:jc w:val="both"/>
      </w:pPr>
      <w:r>
        <w:rPr>
          <w:rFonts w:ascii="Times New Roman"/>
          <w:b w:val="false"/>
          <w:i w:val="false"/>
          <w:color w:val="000000"/>
          <w:sz w:val="28"/>
        </w:rPr>
        <w:t>Тексеруді асыл тұқымды мал</w:t>
      </w:r>
      <w:r>
        <w:br/>
      </w:r>
      <w:r>
        <w:rPr>
          <w:rFonts w:ascii="Times New Roman"/>
          <w:b w:val="false"/>
          <w:i w:val="false"/>
          <w:color w:val="000000"/>
          <w:sz w:val="28"/>
        </w:rPr>
        <w:t>
шаруашылығы жөніндегі</w:t>
      </w:r>
      <w:r>
        <w:br/>
      </w:r>
      <w:r>
        <w:rPr>
          <w:rFonts w:ascii="Times New Roman"/>
          <w:b w:val="false"/>
          <w:i w:val="false"/>
          <w:color w:val="000000"/>
          <w:sz w:val="28"/>
        </w:rPr>
        <w:t>
мемлекеттік инспектор жүргізді ____________________________ 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Талаптардың бұзылуы анықталған жағдайда жасалған нұсқаманың</w:t>
      </w:r>
      <w:r>
        <w:br/>
      </w:r>
      <w:r>
        <w:rPr>
          <w:rFonts w:ascii="Times New Roman"/>
          <w:b w:val="false"/>
          <w:i w:val="false"/>
          <w:color w:val="000000"/>
          <w:sz w:val="28"/>
        </w:rPr>
        <w:t>
нөмірі мен күні көрсетіледі (№______ 20__ жылғы «___» ______________)</w:t>
      </w:r>
    </w:p>
    <w:p>
      <w:pPr>
        <w:spacing w:after="0"/>
        <w:ind w:left="0"/>
        <w:jc w:val="both"/>
      </w:pPr>
      <w:r>
        <w:rPr>
          <w:rFonts w:ascii="Times New Roman"/>
          <w:b w:val="false"/>
          <w:i w:val="false"/>
          <w:color w:val="000000"/>
          <w:sz w:val="28"/>
        </w:rPr>
        <w:t>Тексерудің қорытындысымен таныстым</w:t>
      </w:r>
      <w:r>
        <w:br/>
      </w:r>
      <w:r>
        <w:rPr>
          <w:rFonts w:ascii="Times New Roman"/>
          <w:b w:val="false"/>
          <w:i w:val="false"/>
          <w:color w:val="000000"/>
          <w:sz w:val="28"/>
        </w:rPr>
        <w:t>
(келісемін/келіспеймін) __________________________________ __________</w:t>
      </w:r>
      <w:r>
        <w:br/>
      </w:r>
      <w:r>
        <w:rPr>
          <w:rFonts w:ascii="Times New Roman"/>
          <w:b w:val="false"/>
          <w:i w:val="false"/>
          <w:color w:val="000000"/>
          <w:sz w:val="28"/>
        </w:rPr>
        <w:t>
                                      (Т.А.Ә.)               (қолы)</w:t>
      </w:r>
      <w:r>
        <w:br/>
      </w:r>
      <w:r>
        <w:rPr>
          <w:rFonts w:ascii="Times New Roman"/>
          <w:b w:val="false"/>
          <w:i w:val="false"/>
          <w:color w:val="000000"/>
          <w:sz w:val="28"/>
        </w:rPr>
        <w:t>
«____» _______________ 20____ жыл</w:t>
      </w:r>
      <w:r>
        <w:br/>
      </w:r>
      <w:r>
        <w:rPr>
          <w:rFonts w:ascii="Times New Roman"/>
          <w:b w:val="false"/>
          <w:i w:val="false"/>
          <w:color w:val="000000"/>
          <w:sz w:val="28"/>
        </w:rPr>
        <w:t>
Тексерілген объект тексерудің қорытындысы бойынша ___________________</w:t>
      </w:r>
      <w:r>
        <w:br/>
      </w:r>
      <w:r>
        <w:rPr>
          <w:rFonts w:ascii="Times New Roman"/>
          <w:b w:val="false"/>
          <w:i w:val="false"/>
          <w:color w:val="000000"/>
          <w:sz w:val="28"/>
        </w:rPr>
        <w:t>
                                                  (объектінің атауы)</w:t>
      </w:r>
      <w:r>
        <w:br/>
      </w:r>
      <w:r>
        <w:rPr>
          <w:rFonts w:ascii="Times New Roman"/>
          <w:b w:val="false"/>
          <w:i w:val="false"/>
          <w:color w:val="000000"/>
          <w:sz w:val="28"/>
        </w:rPr>
        <w:t>
келесі объектілер санатына ауыстырылады («+» белгісімен белгілеп қою):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74"/>
        <w:gridCol w:w="3392"/>
        <w:gridCol w:w="5414"/>
      </w:tblGrid>
      <w:tr>
        <w:trPr>
          <w:trHeight w:val="30" w:hRule="atLeast"/>
        </w:trPr>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дәрежедегі тәуекел</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дәрежедегі тәуекел</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 дәрежедегі тәуекел</w:t>
            </w:r>
          </w:p>
        </w:tc>
      </w:tr>
      <w:tr>
        <w:trPr>
          <w:trHeight w:val="30" w:hRule="atLeast"/>
        </w:trPr>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Органның лауазымды тұлғалары:</w:t>
      </w:r>
      <w:r>
        <w:br/>
      </w:r>
      <w:r>
        <w:rPr>
          <w:rFonts w:ascii="Times New Roman"/>
          <w:b w:val="false"/>
          <w:i w:val="false"/>
          <w:color w:val="000000"/>
          <w:sz w:val="28"/>
        </w:rPr>
        <w:t>
_____________________ ____________ ______________________________</w:t>
      </w:r>
      <w:r>
        <w:br/>
      </w:r>
      <w:r>
        <w:rPr>
          <w:rFonts w:ascii="Times New Roman"/>
          <w:b w:val="false"/>
          <w:i w:val="false"/>
          <w:color w:val="000000"/>
          <w:sz w:val="28"/>
        </w:rPr>
        <w:t>
      (лауазымы)         (қолы)                (Т.А.Ә.)</w:t>
      </w:r>
      <w:r>
        <w:br/>
      </w:r>
      <w:r>
        <w:rPr>
          <w:rFonts w:ascii="Times New Roman"/>
          <w:b w:val="false"/>
          <w:i w:val="false"/>
          <w:color w:val="000000"/>
          <w:sz w:val="28"/>
        </w:rPr>
        <w:t>
_____________________ ____________ ______________________________</w:t>
      </w:r>
      <w:r>
        <w:br/>
      </w:r>
      <w:r>
        <w:rPr>
          <w:rFonts w:ascii="Times New Roman"/>
          <w:b w:val="false"/>
          <w:i w:val="false"/>
          <w:color w:val="000000"/>
          <w:sz w:val="28"/>
        </w:rPr>
        <w:t>
      (лауазымы)         (қолы)                (Т.А.Ә.)</w:t>
      </w:r>
    </w:p>
    <w:p>
      <w:pPr>
        <w:spacing w:after="0"/>
        <w:ind w:left="0"/>
        <w:jc w:val="both"/>
      </w:pPr>
      <w:r>
        <w:rPr>
          <w:rFonts w:ascii="Times New Roman"/>
          <w:b w:val="false"/>
          <w:i w:val="false"/>
          <w:color w:val="000000"/>
          <w:sz w:val="28"/>
        </w:rPr>
        <w:t>Органның басшысы: ____________________________________ __________</w:t>
      </w:r>
      <w:r>
        <w:br/>
      </w:r>
      <w:r>
        <w:rPr>
          <w:rFonts w:ascii="Times New Roman"/>
          <w:b w:val="false"/>
          <w:i w:val="false"/>
          <w:color w:val="000000"/>
          <w:sz w:val="28"/>
        </w:rPr>
        <w:t>
                            (Т.А.Ә. лауазымы)            (қолы)</w:t>
      </w:r>
    </w:p>
    <w:bookmarkStart w:name="z36" w:id="24"/>
    <w:p>
      <w:pPr>
        <w:spacing w:after="0"/>
        <w:ind w:left="0"/>
        <w:jc w:val="both"/>
      </w:pPr>
      <w:r>
        <w:rPr>
          <w:rFonts w:ascii="Times New Roman"/>
          <w:b w:val="false"/>
          <w:i w:val="false"/>
          <w:color w:val="000000"/>
          <w:sz w:val="28"/>
        </w:rPr>
        <w:t>
нысаны</w:t>
      </w:r>
    </w:p>
    <w:bookmarkEnd w:id="24"/>
    <w:p>
      <w:pPr>
        <w:spacing w:after="0"/>
        <w:ind w:left="0"/>
        <w:jc w:val="left"/>
      </w:pPr>
      <w:r>
        <w:rPr>
          <w:rFonts w:ascii="Times New Roman"/>
          <w:b/>
          <w:i w:val="false"/>
          <w:color w:val="000000"/>
        </w:rPr>
        <w:t xml:space="preserve"> Асыл тұқымды мал шаруашылығы бойынша қызметін жүзеге асыратын</w:t>
      </w:r>
      <w:r>
        <w:br/>
      </w:r>
      <w:r>
        <w:rPr>
          <w:rFonts w:ascii="Times New Roman"/>
          <w:b/>
          <w:i w:val="false"/>
          <w:color w:val="000000"/>
        </w:rPr>
        <w:t>
субъектілерге, малдарды көбейту бойынша қызмет көрсететін</w:t>
      </w:r>
      <w:r>
        <w:br/>
      </w:r>
      <w:r>
        <w:rPr>
          <w:rFonts w:ascii="Times New Roman"/>
          <w:b/>
          <w:i w:val="false"/>
          <w:color w:val="000000"/>
        </w:rPr>
        <w:t>
жеке және заңды тұлғаларға арналған тексеру парақтарының</w:t>
      </w:r>
      <w:r>
        <w:br/>
      </w:r>
      <w:r>
        <w:rPr>
          <w:rFonts w:ascii="Times New Roman"/>
          <w:b/>
          <w:i w:val="false"/>
          <w:color w:val="000000"/>
        </w:rPr>
        <w:t>
нысаны</w:t>
      </w:r>
    </w:p>
    <w:p>
      <w:pPr>
        <w:spacing w:after="0"/>
        <w:ind w:left="0"/>
        <w:jc w:val="both"/>
      </w:pPr>
      <w:r>
        <w:rPr>
          <w:rFonts w:ascii="Times New Roman"/>
          <w:b w:val="false"/>
          <w:i w:val="false"/>
          <w:color w:val="000000"/>
          <w:sz w:val="28"/>
        </w:rPr>
        <w:t>Органның атауы 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Тексеруді тағайындау туралы акт ___________________________________</w:t>
      </w:r>
      <w:r>
        <w:br/>
      </w:r>
      <w:r>
        <w:rPr>
          <w:rFonts w:ascii="Times New Roman"/>
          <w:b w:val="false"/>
          <w:i w:val="false"/>
          <w:color w:val="000000"/>
          <w:sz w:val="28"/>
        </w:rPr>
        <w:t>
                                           (№, күні)</w:t>
      </w:r>
      <w:r>
        <w:br/>
      </w:r>
      <w:r>
        <w:rPr>
          <w:rFonts w:ascii="Times New Roman"/>
          <w:b w:val="false"/>
          <w:i w:val="false"/>
          <w:color w:val="000000"/>
          <w:sz w:val="28"/>
        </w:rPr>
        <w:t>
Субъектінің атауы _________________________________________________</w:t>
      </w:r>
      <w:r>
        <w:br/>
      </w:r>
      <w:r>
        <w:rPr>
          <w:rFonts w:ascii="Times New Roman"/>
          <w:b w:val="false"/>
          <w:i w:val="false"/>
          <w:color w:val="000000"/>
          <w:sz w:val="28"/>
        </w:rPr>
        <w:t>
СТН (БСН, ЖСН) ____________________________________________________</w:t>
      </w:r>
      <w:r>
        <w:br/>
      </w:r>
      <w:r>
        <w:rPr>
          <w:rFonts w:ascii="Times New Roman"/>
          <w:b w:val="false"/>
          <w:i w:val="false"/>
          <w:color w:val="000000"/>
          <w:sz w:val="28"/>
        </w:rPr>
        <w:t>
Субъектінің орналасқан мекен-жайы 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9"/>
        <w:gridCol w:w="5185"/>
        <w:gridCol w:w="3693"/>
        <w:gridCol w:w="3503"/>
      </w:tblGrid>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Талаптардың тізімі</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талаптарға сәйкестігі*</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талаптарға сәйкес еместігі**</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көрсетуге сәйкес білімінің болуы</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бағдарлама білімінің болуы</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Тұқымның дербес және биологиялық ерекшеліктерін білу</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малдың құндылығын анықтауды білу</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Табын бойынша одан әрі селекциялық жұмысты жүргізуде тәжірибелік ұсыныстар беру</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Ұрық пен эмбрионға асыл тұқымдық куәліктің болуы</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қойылатын талаптарға сәйкес келген жағдайда «+» белгісі қойылады;</w:t>
      </w:r>
      <w:r>
        <w:br/>
      </w:r>
      <w:r>
        <w:rPr>
          <w:rFonts w:ascii="Times New Roman"/>
          <w:b w:val="false"/>
          <w:i w:val="false"/>
          <w:color w:val="000000"/>
          <w:sz w:val="28"/>
        </w:rPr>
        <w:t>
** - қойылатын талаптарға сәйкес келмеген жағдайда «-» белгісі қойылады</w:t>
      </w:r>
    </w:p>
    <w:p>
      <w:pPr>
        <w:spacing w:after="0"/>
        <w:ind w:left="0"/>
        <w:jc w:val="both"/>
      </w:pPr>
      <w:r>
        <w:rPr>
          <w:rFonts w:ascii="Times New Roman"/>
          <w:b w:val="false"/>
          <w:i w:val="false"/>
          <w:color w:val="000000"/>
          <w:sz w:val="28"/>
        </w:rPr>
        <w:t>Тексеруді асыл тұқымды мал</w:t>
      </w:r>
      <w:r>
        <w:br/>
      </w:r>
      <w:r>
        <w:rPr>
          <w:rFonts w:ascii="Times New Roman"/>
          <w:b w:val="false"/>
          <w:i w:val="false"/>
          <w:color w:val="000000"/>
          <w:sz w:val="28"/>
        </w:rPr>
        <w:t>
шаруашылығы жөніндегі</w:t>
      </w:r>
      <w:r>
        <w:br/>
      </w:r>
      <w:r>
        <w:rPr>
          <w:rFonts w:ascii="Times New Roman"/>
          <w:b w:val="false"/>
          <w:i w:val="false"/>
          <w:color w:val="000000"/>
          <w:sz w:val="28"/>
        </w:rPr>
        <w:t>
мемлекеттік инспектор жүргізді __________________________ 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Талаптардың бұзылуы анықталған жағдайда толтырылған нұсқаманың</w:t>
      </w:r>
      <w:r>
        <w:br/>
      </w:r>
      <w:r>
        <w:rPr>
          <w:rFonts w:ascii="Times New Roman"/>
          <w:b w:val="false"/>
          <w:i w:val="false"/>
          <w:color w:val="000000"/>
          <w:sz w:val="28"/>
        </w:rPr>
        <w:t>
нөмірі мен күні көрсетіледі(20__ жылғы «___»____________ № _________)</w:t>
      </w:r>
    </w:p>
    <w:p>
      <w:pPr>
        <w:spacing w:after="0"/>
        <w:ind w:left="0"/>
        <w:jc w:val="both"/>
      </w:pPr>
      <w:r>
        <w:rPr>
          <w:rFonts w:ascii="Times New Roman"/>
          <w:b w:val="false"/>
          <w:i w:val="false"/>
          <w:color w:val="000000"/>
          <w:sz w:val="28"/>
        </w:rPr>
        <w:t>Тексерудің қорытындысымен таныстым</w:t>
      </w:r>
      <w:r>
        <w:br/>
      </w:r>
      <w:r>
        <w:rPr>
          <w:rFonts w:ascii="Times New Roman"/>
          <w:b w:val="false"/>
          <w:i w:val="false"/>
          <w:color w:val="000000"/>
          <w:sz w:val="28"/>
        </w:rPr>
        <w:t>
(келісемін/келіспеймін) _________________________________ __________</w:t>
      </w:r>
      <w:r>
        <w:br/>
      </w:r>
      <w:r>
        <w:rPr>
          <w:rFonts w:ascii="Times New Roman"/>
          <w:b w:val="false"/>
          <w:i w:val="false"/>
          <w:color w:val="000000"/>
          <w:sz w:val="28"/>
        </w:rPr>
        <w:t>
                                      (Т.А.Ә.)              (қолы)</w:t>
      </w:r>
      <w:r>
        <w:br/>
      </w:r>
      <w:r>
        <w:rPr>
          <w:rFonts w:ascii="Times New Roman"/>
          <w:b w:val="false"/>
          <w:i w:val="false"/>
          <w:color w:val="000000"/>
          <w:sz w:val="28"/>
        </w:rPr>
        <w:t>
«____» _______________ 20____ жыл</w:t>
      </w:r>
      <w:r>
        <w:br/>
      </w:r>
      <w:r>
        <w:rPr>
          <w:rFonts w:ascii="Times New Roman"/>
          <w:b w:val="false"/>
          <w:i w:val="false"/>
          <w:color w:val="000000"/>
          <w:sz w:val="28"/>
        </w:rPr>
        <w:t>
Тексерілген объект тексерудің қорытындысы бойынша ____________</w:t>
      </w:r>
      <w:r>
        <w:br/>
      </w:r>
      <w:r>
        <w:rPr>
          <w:rFonts w:ascii="Times New Roman"/>
          <w:b w:val="false"/>
          <w:i w:val="false"/>
          <w:color w:val="000000"/>
          <w:sz w:val="28"/>
        </w:rPr>
        <w:t>
                                           (объектінің атауы)</w:t>
      </w:r>
      <w:r>
        <w:br/>
      </w:r>
      <w:r>
        <w:rPr>
          <w:rFonts w:ascii="Times New Roman"/>
          <w:b w:val="false"/>
          <w:i w:val="false"/>
          <w:color w:val="000000"/>
          <w:sz w:val="28"/>
        </w:rPr>
        <w:t>
келесі объектілер санатына ауыстырылады («+» белгісімен белгілеп қою):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74"/>
        <w:gridCol w:w="3392"/>
        <w:gridCol w:w="5414"/>
      </w:tblGrid>
      <w:tr>
        <w:trPr>
          <w:trHeight w:val="30" w:hRule="atLeast"/>
        </w:trPr>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дәрежедегі тәуекел</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дәрежедегі тәуекел</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 дәрежедегі тәуекел</w:t>
            </w:r>
          </w:p>
        </w:tc>
      </w:tr>
      <w:tr>
        <w:trPr>
          <w:trHeight w:val="30" w:hRule="atLeast"/>
        </w:trPr>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Органның лауазымды тұлғалары:</w:t>
      </w:r>
      <w:r>
        <w:br/>
      </w:r>
      <w:r>
        <w:rPr>
          <w:rFonts w:ascii="Times New Roman"/>
          <w:b w:val="false"/>
          <w:i w:val="false"/>
          <w:color w:val="000000"/>
          <w:sz w:val="28"/>
        </w:rPr>
        <w:t>
_____________________ ____________ ______________________________</w:t>
      </w:r>
      <w:r>
        <w:br/>
      </w:r>
      <w:r>
        <w:rPr>
          <w:rFonts w:ascii="Times New Roman"/>
          <w:b w:val="false"/>
          <w:i w:val="false"/>
          <w:color w:val="000000"/>
          <w:sz w:val="28"/>
        </w:rPr>
        <w:t>
      (лауазымы)         (қолы)                (Т.А.Ә.)</w:t>
      </w:r>
      <w:r>
        <w:br/>
      </w:r>
      <w:r>
        <w:rPr>
          <w:rFonts w:ascii="Times New Roman"/>
          <w:b w:val="false"/>
          <w:i w:val="false"/>
          <w:color w:val="000000"/>
          <w:sz w:val="28"/>
        </w:rPr>
        <w:t>
_____________________ ____________ ______________________________</w:t>
      </w:r>
      <w:r>
        <w:br/>
      </w:r>
      <w:r>
        <w:rPr>
          <w:rFonts w:ascii="Times New Roman"/>
          <w:b w:val="false"/>
          <w:i w:val="false"/>
          <w:color w:val="000000"/>
          <w:sz w:val="28"/>
        </w:rPr>
        <w:t>
      (лауазымы)         (қолы)                (Т.А.Ә.)</w:t>
      </w:r>
    </w:p>
    <w:p>
      <w:pPr>
        <w:spacing w:after="0"/>
        <w:ind w:left="0"/>
        <w:jc w:val="both"/>
      </w:pPr>
      <w:r>
        <w:rPr>
          <w:rFonts w:ascii="Times New Roman"/>
          <w:b w:val="false"/>
          <w:i w:val="false"/>
          <w:color w:val="000000"/>
          <w:sz w:val="28"/>
        </w:rPr>
        <w:t>Органның басшысы: ____________________________________ __________</w:t>
      </w:r>
      <w:r>
        <w:br/>
      </w:r>
      <w:r>
        <w:rPr>
          <w:rFonts w:ascii="Times New Roman"/>
          <w:b w:val="false"/>
          <w:i w:val="false"/>
          <w:color w:val="000000"/>
          <w:sz w:val="28"/>
        </w:rPr>
        <w:t>
                            (Т.А.Ә. лауазымы)            (қолы)</w:t>
      </w:r>
    </w:p>
    <w:bookmarkStart w:name="z37" w:id="2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министрінің </w:t>
      </w:r>
      <w:r>
        <w:br/>
      </w:r>
      <w:r>
        <w:rPr>
          <w:rFonts w:ascii="Times New Roman"/>
          <w:b w:val="false"/>
          <w:i w:val="false"/>
          <w:color w:val="000000"/>
          <w:sz w:val="28"/>
        </w:rPr>
        <w:t xml:space="preserve">
2010 жылғы 31 наурыздағы № 218 </w:t>
      </w:r>
      <w:r>
        <w:br/>
      </w:r>
      <w:r>
        <w:rPr>
          <w:rFonts w:ascii="Times New Roman"/>
          <w:b w:val="false"/>
          <w:i w:val="false"/>
          <w:color w:val="000000"/>
          <w:sz w:val="28"/>
        </w:rPr>
        <w:t xml:space="preserve">
және Қазақстан Республикасы   </w:t>
      </w:r>
      <w:r>
        <w:br/>
      </w:r>
      <w:r>
        <w:rPr>
          <w:rFonts w:ascii="Times New Roman"/>
          <w:b w:val="false"/>
          <w:i w:val="false"/>
          <w:color w:val="000000"/>
          <w:sz w:val="28"/>
        </w:rPr>
        <w:t xml:space="preserve">
Экономикалық даму және сауда  </w:t>
      </w:r>
      <w:r>
        <w:br/>
      </w:r>
      <w:r>
        <w:rPr>
          <w:rFonts w:ascii="Times New Roman"/>
          <w:b w:val="false"/>
          <w:i w:val="false"/>
          <w:color w:val="000000"/>
          <w:sz w:val="28"/>
        </w:rPr>
        <w:t xml:space="preserve">
министрінің 2010 жылғы     </w:t>
      </w:r>
      <w:r>
        <w:br/>
      </w:r>
      <w:r>
        <w:rPr>
          <w:rFonts w:ascii="Times New Roman"/>
          <w:b w:val="false"/>
          <w:i w:val="false"/>
          <w:color w:val="000000"/>
          <w:sz w:val="28"/>
        </w:rPr>
        <w:t xml:space="preserve">
30 сәуірдегі № 23        </w:t>
      </w:r>
      <w:r>
        <w:br/>
      </w:r>
      <w:r>
        <w:rPr>
          <w:rFonts w:ascii="Times New Roman"/>
          <w:b w:val="false"/>
          <w:i w:val="false"/>
          <w:color w:val="000000"/>
          <w:sz w:val="28"/>
        </w:rPr>
        <w:t xml:space="preserve">
Бірлескен бұйрығына       </w:t>
      </w:r>
      <w:r>
        <w:br/>
      </w:r>
      <w:r>
        <w:rPr>
          <w:rFonts w:ascii="Times New Roman"/>
          <w:b w:val="false"/>
          <w:i w:val="false"/>
          <w:color w:val="000000"/>
          <w:sz w:val="28"/>
        </w:rPr>
        <w:t xml:space="preserve">
4-қосымша           </w:t>
      </w:r>
    </w:p>
    <w:bookmarkEnd w:id="25"/>
    <w:p>
      <w:pPr>
        <w:spacing w:after="0"/>
        <w:ind w:left="0"/>
        <w:jc w:val="both"/>
      </w:pPr>
      <w:r>
        <w:rPr>
          <w:rFonts w:ascii="Times New Roman"/>
          <w:b w:val="false"/>
          <w:i w:val="false"/>
          <w:color w:val="000000"/>
          <w:sz w:val="28"/>
        </w:rPr>
        <w:t>нысаны</w:t>
      </w:r>
    </w:p>
    <w:p>
      <w:pPr>
        <w:spacing w:after="0"/>
        <w:ind w:left="0"/>
        <w:jc w:val="left"/>
      </w:pPr>
      <w:r>
        <w:rPr>
          <w:rFonts w:ascii="Times New Roman"/>
          <w:b/>
          <w:i w:val="false"/>
          <w:color w:val="000000"/>
        </w:rPr>
        <w:t xml:space="preserve"> Мемлекеттік астық ресурстарын сақтауды жүзеге асыратын астық</w:t>
      </w:r>
      <w:r>
        <w:br/>
      </w:r>
      <w:r>
        <w:rPr>
          <w:rFonts w:ascii="Times New Roman"/>
          <w:b/>
          <w:i w:val="false"/>
          <w:color w:val="000000"/>
        </w:rPr>
        <w:t>
қабылдау кәсіпорындарын тексеру парақтары</w:t>
      </w:r>
    </w:p>
    <w:p>
      <w:pPr>
        <w:spacing w:after="0"/>
        <w:ind w:left="0"/>
        <w:jc w:val="both"/>
      </w:pPr>
      <w:r>
        <w:rPr>
          <w:rFonts w:ascii="Times New Roman"/>
          <w:b w:val="false"/>
          <w:i w:val="false"/>
          <w:color w:val="000000"/>
          <w:sz w:val="28"/>
        </w:rPr>
        <w:t>Органның атауы 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Тексеруді тағайындау туралы акт ___________________________________</w:t>
      </w:r>
      <w:r>
        <w:br/>
      </w:r>
      <w:r>
        <w:rPr>
          <w:rFonts w:ascii="Times New Roman"/>
          <w:b w:val="false"/>
          <w:i w:val="false"/>
          <w:color w:val="000000"/>
          <w:sz w:val="28"/>
        </w:rPr>
        <w:t>
                                           (№, күні)</w:t>
      </w:r>
      <w:r>
        <w:br/>
      </w:r>
      <w:r>
        <w:rPr>
          <w:rFonts w:ascii="Times New Roman"/>
          <w:b w:val="false"/>
          <w:i w:val="false"/>
          <w:color w:val="000000"/>
          <w:sz w:val="28"/>
        </w:rPr>
        <w:t>
Субъектінің атауы _________________________________________________</w:t>
      </w:r>
      <w:r>
        <w:br/>
      </w:r>
      <w:r>
        <w:rPr>
          <w:rFonts w:ascii="Times New Roman"/>
          <w:b w:val="false"/>
          <w:i w:val="false"/>
          <w:color w:val="000000"/>
          <w:sz w:val="28"/>
        </w:rPr>
        <w:t>
СТН (БСН, ЖСН) ____________________________________________________</w:t>
      </w:r>
      <w:r>
        <w:br/>
      </w:r>
      <w:r>
        <w:rPr>
          <w:rFonts w:ascii="Times New Roman"/>
          <w:b w:val="false"/>
          <w:i w:val="false"/>
          <w:color w:val="000000"/>
          <w:sz w:val="28"/>
        </w:rPr>
        <w:t>
Субъектінің орналасқан мекен-жайы 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8"/>
        <w:gridCol w:w="5444"/>
        <w:gridCol w:w="3375"/>
        <w:gridCol w:w="3653"/>
      </w:tblGrid>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Талаптың тізімі</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талаптарға сәйкес келеді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талаптарға сәйкес келмейді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бар астық көлемінің есептегі астық көлемімен сәйкестігі</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 келген көлемдегі жөнелтілетін астықты уәкілетті органмен келісу</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Астықты қабылдауды, өлшеуді, кептіруді, тазалауды, сақтауды және тиеп жөнелтуді жүзеге асыратын астық қоймасының (элеватордың, астық қабылдау пунктінің) меншік құқығы туралы анықтамасының болуы</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Өткізу режимінің, салмақ өлшейтін жабдықтың, астық сақтайтын сыйымдылықтардың болуы</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істейтін көтергіш-көлік жабдығы бар жүк түсіретін құрылғылардың, аспирациялық және желдеткіш желілердің болуы</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істейтін астық тазалау машиналарының және астық кептіргіштерінің (егер технологиялық схемада көзделсе) болуы</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қоймасында (элеваторда, астық қабылдау пунктінде) технологиялық процесті сақтауды қамтамасыз ететін жұмыс істейтін технологиялық жабдықтың болуы</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зертханалық жабдықтармен және құралдармен жарақталған (оның ішінде ылғал өлшегіштер, кептіргіш шкафтар, дән ұнтақтау үшін диірмендер, елеуіштер жиынтығы, сынақ алғыштар, өлшегіштер, дән маңызын жуатын жабдықтар, зертханалық таразылар, астықтың залалдануын анықтау үшін оптикалық құралдар) және өлшеу жағдайы бағалаудан өткен жұмыс істейтін өндірістік-технологиялық зертхананың болуы</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қабылдау мекемесінің жаңа астықты қабылдауға дайындығы және оған қойылатын</w:t>
            </w:r>
            <w:r>
              <w:br/>
            </w:r>
            <w:r>
              <w:rPr>
                <w:rFonts w:ascii="Times New Roman"/>
                <w:b w:val="false"/>
                <w:i w:val="false"/>
                <w:color w:val="000000"/>
                <w:sz w:val="20"/>
              </w:rPr>
              <w:t>
</w:t>
            </w:r>
            <w:r>
              <w:rPr>
                <w:rFonts w:ascii="Times New Roman"/>
                <w:b w:val="false"/>
                <w:i w:val="false"/>
                <w:color w:val="000000"/>
                <w:sz w:val="20"/>
              </w:rPr>
              <w:t>біліктілік талаптарына</w:t>
            </w:r>
            <w:r>
              <w:br/>
            </w:r>
            <w:r>
              <w:rPr>
                <w:rFonts w:ascii="Times New Roman"/>
                <w:b w:val="false"/>
                <w:i w:val="false"/>
                <w:color w:val="000000"/>
                <w:sz w:val="20"/>
              </w:rPr>
              <w:t xml:space="preserve">
сәйкес келетіндігі туралы зерттеу </w:t>
            </w:r>
            <w:r>
              <w:rPr>
                <w:rFonts w:ascii="Times New Roman"/>
                <w:b w:val="false"/>
                <w:i w:val="false"/>
                <w:color w:val="000000"/>
                <w:sz w:val="20"/>
              </w:rPr>
              <w:t>актісінің</w:t>
            </w:r>
            <w:r>
              <w:rPr>
                <w:rFonts w:ascii="Times New Roman"/>
                <w:b w:val="false"/>
                <w:i w:val="false"/>
                <w:color w:val="000000"/>
                <w:sz w:val="20"/>
              </w:rPr>
              <w:t xml:space="preserve"> болуы</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технологиялық білімі бар мамандарымен қамтамасыз етілуі</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 қаржылық есепке аудиторлық тексерістің жүргізілуінің болуы</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құралдарына жылдық теңгерім және пайда мен зиян есебі туралы мақала жариялауының болуы</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Астықтың сандық–сапалық есебі туралы </w:t>
            </w:r>
            <w:r>
              <w:rPr>
                <w:rFonts w:ascii="Times New Roman"/>
                <w:b w:val="false"/>
                <w:i w:val="false"/>
                <w:color w:val="000000"/>
                <w:sz w:val="20"/>
              </w:rPr>
              <w:t>ереженің</w:t>
            </w:r>
            <w:r>
              <w:rPr>
                <w:rFonts w:ascii="Times New Roman"/>
                <w:b w:val="false"/>
                <w:i w:val="false"/>
                <w:color w:val="000000"/>
                <w:sz w:val="20"/>
              </w:rPr>
              <w:t xml:space="preserve"> сақталуы («Астықтың сандық-сапалық есебін жүргізу ережесін бекіту туралы» Қазақстан Республикасы Ауыл шаруашылығы министрінің 2005 жылғы 11 наурыздағы № 195 бұйрығы)</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Астық қолхаты </w:t>
            </w:r>
            <w:r>
              <w:rPr>
                <w:rFonts w:ascii="Times New Roman"/>
                <w:b w:val="false"/>
                <w:i w:val="false"/>
                <w:color w:val="000000"/>
                <w:sz w:val="20"/>
              </w:rPr>
              <w:t>тізілімнің</w:t>
            </w:r>
            <w:r>
              <w:rPr>
                <w:rFonts w:ascii="Times New Roman"/>
                <w:b w:val="false"/>
                <w:i w:val="false"/>
                <w:color w:val="000000"/>
                <w:sz w:val="20"/>
              </w:rPr>
              <w:t xml:space="preserve"> дұрыс жүргізілуінің болуы</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қолхаттарын ұстаушылар алдындағы азаматтық - құқықтық жауапкершіліктің сақтандыру келісім-шарттарының болуы</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Астықты сақтау, тасымалдау, кәдеге жарату және жою кезіндегі қауіпсіздік </w:t>
            </w:r>
            <w:r>
              <w:rPr>
                <w:rFonts w:ascii="Times New Roman"/>
                <w:b w:val="false"/>
                <w:i w:val="false"/>
                <w:color w:val="000000"/>
                <w:sz w:val="20"/>
              </w:rPr>
              <w:t>талаптарының</w:t>
            </w:r>
            <w:r>
              <w:rPr>
                <w:rFonts w:ascii="Times New Roman"/>
                <w:b w:val="false"/>
                <w:i w:val="false"/>
                <w:color w:val="000000"/>
                <w:sz w:val="20"/>
              </w:rPr>
              <w:t xml:space="preserve"> сақталуы</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қабылдау кәсіпорындарының қызметін шектеуді сақтау</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Тексеруші органдарының нұсқама талаптарының орындалуы</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қойылатын талаптарға сәйкестігі жағдайында «+» белгісі қойылады;</w:t>
      </w:r>
      <w:r>
        <w:br/>
      </w:r>
      <w:r>
        <w:rPr>
          <w:rFonts w:ascii="Times New Roman"/>
          <w:b w:val="false"/>
          <w:i w:val="false"/>
          <w:color w:val="000000"/>
          <w:sz w:val="28"/>
        </w:rPr>
        <w:t>
** - қойылатын талаптарға сәйкес еместігі жағдайында «-» белгісі қойылады</w:t>
      </w:r>
    </w:p>
    <w:p>
      <w:pPr>
        <w:spacing w:after="0"/>
        <w:ind w:left="0"/>
        <w:jc w:val="both"/>
      </w:pPr>
      <w:r>
        <w:rPr>
          <w:rFonts w:ascii="Times New Roman"/>
          <w:b w:val="false"/>
          <w:i w:val="false"/>
          <w:color w:val="000000"/>
          <w:sz w:val="28"/>
        </w:rPr>
        <w:t>Тексеруді мемлекеттік</w:t>
      </w:r>
      <w:r>
        <w:br/>
      </w:r>
      <w:r>
        <w:rPr>
          <w:rFonts w:ascii="Times New Roman"/>
          <w:b w:val="false"/>
          <w:i w:val="false"/>
          <w:color w:val="000000"/>
          <w:sz w:val="28"/>
        </w:rPr>
        <w:t>
астық инспекторы жүргізді _______________________________ 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Талаптардың бұзылуы анықталған жағдайда жасалған нұсқаманың</w:t>
      </w:r>
      <w:r>
        <w:br/>
      </w:r>
      <w:r>
        <w:rPr>
          <w:rFonts w:ascii="Times New Roman"/>
          <w:b w:val="false"/>
          <w:i w:val="false"/>
          <w:color w:val="000000"/>
          <w:sz w:val="28"/>
        </w:rPr>
        <w:t>
нөмірі мен күні көрсетіледі (№ _____ 20__ жылғы «___»_______________)</w:t>
      </w:r>
    </w:p>
    <w:p>
      <w:pPr>
        <w:spacing w:after="0"/>
        <w:ind w:left="0"/>
        <w:jc w:val="both"/>
      </w:pPr>
      <w:r>
        <w:rPr>
          <w:rFonts w:ascii="Times New Roman"/>
          <w:b w:val="false"/>
          <w:i w:val="false"/>
          <w:color w:val="000000"/>
          <w:sz w:val="28"/>
        </w:rPr>
        <w:t>Тексерудің қорытындысымен таныстым</w:t>
      </w:r>
      <w:r>
        <w:br/>
      </w:r>
      <w:r>
        <w:rPr>
          <w:rFonts w:ascii="Times New Roman"/>
          <w:b w:val="false"/>
          <w:i w:val="false"/>
          <w:color w:val="000000"/>
          <w:sz w:val="28"/>
        </w:rPr>
        <w:t>
(келісемін/келіспеймін) _________________________________ __________</w:t>
      </w:r>
      <w:r>
        <w:br/>
      </w:r>
      <w:r>
        <w:rPr>
          <w:rFonts w:ascii="Times New Roman"/>
          <w:b w:val="false"/>
          <w:i w:val="false"/>
          <w:color w:val="000000"/>
          <w:sz w:val="28"/>
        </w:rPr>
        <w:t>
                                      (Т.А.Ә.)              (қолы)</w:t>
      </w:r>
      <w:r>
        <w:br/>
      </w:r>
      <w:r>
        <w:rPr>
          <w:rFonts w:ascii="Times New Roman"/>
          <w:b w:val="false"/>
          <w:i w:val="false"/>
          <w:color w:val="000000"/>
          <w:sz w:val="28"/>
        </w:rPr>
        <w:t>
«_____» _______________ 20____ жыл</w:t>
      </w:r>
      <w:r>
        <w:br/>
      </w:r>
      <w:r>
        <w:rPr>
          <w:rFonts w:ascii="Times New Roman"/>
          <w:b w:val="false"/>
          <w:i w:val="false"/>
          <w:color w:val="000000"/>
          <w:sz w:val="28"/>
        </w:rPr>
        <w:t>
Тексерілген объект тексерудің қорытындысы бойынша __________________</w:t>
      </w:r>
      <w:r>
        <w:br/>
      </w:r>
      <w:r>
        <w:rPr>
          <w:rFonts w:ascii="Times New Roman"/>
          <w:b w:val="false"/>
          <w:i w:val="false"/>
          <w:color w:val="000000"/>
          <w:sz w:val="28"/>
        </w:rPr>
        <w:t>
                                                  (объектінің атауы)</w:t>
      </w:r>
    </w:p>
    <w:p>
      <w:pPr>
        <w:spacing w:after="0"/>
        <w:ind w:left="0"/>
        <w:jc w:val="both"/>
      </w:pPr>
      <w:r>
        <w:rPr>
          <w:rFonts w:ascii="Times New Roman"/>
          <w:b w:val="false"/>
          <w:i w:val="false"/>
          <w:color w:val="000000"/>
          <w:sz w:val="28"/>
        </w:rPr>
        <w:t>келесі объектілер санатына ауыстырылады («+» белгісімен белгілеп қою):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85"/>
        <w:gridCol w:w="4302"/>
        <w:gridCol w:w="4593"/>
      </w:tblGrid>
      <w:tr>
        <w:trPr>
          <w:trHeight w:val="30" w:hRule="atLeast"/>
        </w:trPr>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дәрежедегі тәуекел</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дәрежедегі тәуекел</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 дәрежедегі тәуекел</w:t>
            </w:r>
          </w:p>
        </w:tc>
      </w:tr>
      <w:tr>
        <w:trPr>
          <w:trHeight w:val="30" w:hRule="atLeast"/>
        </w:trPr>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Органның лауазымды тұлғалары:</w:t>
      </w:r>
      <w:r>
        <w:br/>
      </w:r>
      <w:r>
        <w:rPr>
          <w:rFonts w:ascii="Times New Roman"/>
          <w:b w:val="false"/>
          <w:i w:val="false"/>
          <w:color w:val="000000"/>
          <w:sz w:val="28"/>
        </w:rPr>
        <w:t>
_____________________ ____________ ______________________________</w:t>
      </w:r>
      <w:r>
        <w:br/>
      </w:r>
      <w:r>
        <w:rPr>
          <w:rFonts w:ascii="Times New Roman"/>
          <w:b w:val="false"/>
          <w:i w:val="false"/>
          <w:color w:val="000000"/>
          <w:sz w:val="28"/>
        </w:rPr>
        <w:t>
      (лауазымы)         (қолы)                (Т.А.Ә.)</w:t>
      </w:r>
      <w:r>
        <w:br/>
      </w:r>
      <w:r>
        <w:rPr>
          <w:rFonts w:ascii="Times New Roman"/>
          <w:b w:val="false"/>
          <w:i w:val="false"/>
          <w:color w:val="000000"/>
          <w:sz w:val="28"/>
        </w:rPr>
        <w:t>
_____________________ ____________ ______________________________</w:t>
      </w:r>
      <w:r>
        <w:br/>
      </w:r>
      <w:r>
        <w:rPr>
          <w:rFonts w:ascii="Times New Roman"/>
          <w:b w:val="false"/>
          <w:i w:val="false"/>
          <w:color w:val="000000"/>
          <w:sz w:val="28"/>
        </w:rPr>
        <w:t>
      (лауазымы)         (қолы)                (Т.А.Ә.)</w:t>
      </w:r>
    </w:p>
    <w:p>
      <w:pPr>
        <w:spacing w:after="0"/>
        <w:ind w:left="0"/>
        <w:jc w:val="both"/>
      </w:pPr>
      <w:r>
        <w:rPr>
          <w:rFonts w:ascii="Times New Roman"/>
          <w:b w:val="false"/>
          <w:i w:val="false"/>
          <w:color w:val="000000"/>
          <w:sz w:val="28"/>
        </w:rPr>
        <w:t>Органның басшысы: ____________________________________ __________</w:t>
      </w:r>
      <w:r>
        <w:br/>
      </w:r>
      <w:r>
        <w:rPr>
          <w:rFonts w:ascii="Times New Roman"/>
          <w:b w:val="false"/>
          <w:i w:val="false"/>
          <w:color w:val="000000"/>
          <w:sz w:val="28"/>
        </w:rPr>
        <w:t>
                            (Т.А.Ә. лауазымы)            (қолы)</w:t>
      </w:r>
    </w:p>
    <w:bookmarkStart w:name="z38" w:id="26"/>
    <w:p>
      <w:pPr>
        <w:spacing w:after="0"/>
        <w:ind w:left="0"/>
        <w:jc w:val="both"/>
      </w:pPr>
      <w:r>
        <w:rPr>
          <w:rFonts w:ascii="Times New Roman"/>
          <w:b w:val="false"/>
          <w:i w:val="false"/>
          <w:color w:val="000000"/>
          <w:sz w:val="28"/>
        </w:rPr>
        <w:t>
нысаны</w:t>
      </w:r>
    </w:p>
    <w:bookmarkEnd w:id="26"/>
    <w:p>
      <w:pPr>
        <w:spacing w:after="0"/>
        <w:ind w:left="0"/>
        <w:jc w:val="left"/>
      </w:pPr>
      <w:r>
        <w:rPr>
          <w:rFonts w:ascii="Times New Roman"/>
          <w:b/>
          <w:i w:val="false"/>
          <w:color w:val="000000"/>
        </w:rPr>
        <w:t xml:space="preserve"> Өзге меншік иелерінің (мемлекеттік емес) қорлар және қырман</w:t>
      </w:r>
      <w:r>
        <w:br/>
      </w:r>
      <w:r>
        <w:rPr>
          <w:rFonts w:ascii="Times New Roman"/>
          <w:b/>
          <w:i w:val="false"/>
          <w:color w:val="000000"/>
        </w:rPr>
        <w:t>
шаруашылықтарының астығын сақтауды жүзеге асыратын астық</w:t>
      </w:r>
      <w:r>
        <w:br/>
      </w:r>
      <w:r>
        <w:rPr>
          <w:rFonts w:ascii="Times New Roman"/>
          <w:b/>
          <w:i w:val="false"/>
          <w:color w:val="000000"/>
        </w:rPr>
        <w:t>
қабылдау кәсіпорындарын тексеру парақтары</w:t>
      </w:r>
    </w:p>
    <w:p>
      <w:pPr>
        <w:spacing w:after="0"/>
        <w:ind w:left="0"/>
        <w:jc w:val="both"/>
      </w:pPr>
      <w:r>
        <w:rPr>
          <w:rFonts w:ascii="Times New Roman"/>
          <w:b w:val="false"/>
          <w:i w:val="false"/>
          <w:color w:val="000000"/>
          <w:sz w:val="28"/>
        </w:rPr>
        <w:t>Органның атауы ____________________________________________________ ___________________________________________________________________</w:t>
      </w:r>
      <w:r>
        <w:br/>
      </w:r>
      <w:r>
        <w:rPr>
          <w:rFonts w:ascii="Times New Roman"/>
          <w:b w:val="false"/>
          <w:i w:val="false"/>
          <w:color w:val="000000"/>
          <w:sz w:val="28"/>
        </w:rPr>
        <w:t>
Тексеруді тағайындау туралы акт ___________________________________</w:t>
      </w:r>
      <w:r>
        <w:br/>
      </w:r>
      <w:r>
        <w:rPr>
          <w:rFonts w:ascii="Times New Roman"/>
          <w:b w:val="false"/>
          <w:i w:val="false"/>
          <w:color w:val="000000"/>
          <w:sz w:val="28"/>
        </w:rPr>
        <w:t>
                                           (№, күні)</w:t>
      </w:r>
      <w:r>
        <w:br/>
      </w:r>
      <w:r>
        <w:rPr>
          <w:rFonts w:ascii="Times New Roman"/>
          <w:b w:val="false"/>
          <w:i w:val="false"/>
          <w:color w:val="000000"/>
          <w:sz w:val="28"/>
        </w:rPr>
        <w:t>
Субъектінің атауы _________________________________________________</w:t>
      </w:r>
      <w:r>
        <w:br/>
      </w:r>
      <w:r>
        <w:rPr>
          <w:rFonts w:ascii="Times New Roman"/>
          <w:b w:val="false"/>
          <w:i w:val="false"/>
          <w:color w:val="000000"/>
          <w:sz w:val="28"/>
        </w:rPr>
        <w:t>
СТН (БСН, ЖСН) ____________________________________________________</w:t>
      </w:r>
      <w:r>
        <w:br/>
      </w:r>
      <w:r>
        <w:rPr>
          <w:rFonts w:ascii="Times New Roman"/>
          <w:b w:val="false"/>
          <w:i w:val="false"/>
          <w:color w:val="000000"/>
          <w:sz w:val="28"/>
        </w:rPr>
        <w:t>
Субъектінің орналасқан мекен-жайы 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3"/>
        <w:gridCol w:w="4637"/>
        <w:gridCol w:w="4237"/>
        <w:gridCol w:w="3503"/>
      </w:tblGrid>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Талаптың тізімі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талаптарға сәйкес келеді *</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талаптарға сәйкес келмейді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бар астық көлемінің есептегі астық көлемімен сәйкестігі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Астықты қабылдауды, өлшеуді, кептіруді, тазалауды, сақтауды және тиеп жөнелтуді жүзеге асыратын астық қоймасының (элеватордың, астық қабылдау пунктінің) меншік құқығы туралы анықтамасының болуы</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Өткізу режимінің, салмақ өлшейтін жабдықтың, астық сақтайтын сыйымдылықтардың болуы</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істейтін көтергіш-көлік жабдығы бар жүк түсіретін құрылғылардың, аспирациялық және желдеткіш желілердің болуы</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істейтін астық тазалау машиналарының және астық кептіргіштерінің (егер технологиялық схемада көзделсе) болуы</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қоймасында (элеваторда, астық қабылдау пунктінде) технологиялық процесті сақтауды қамтамасыз ететін жұмыс істейтін технологиялық жабдықтың болуы</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зертханалық жабдықтармен және құралдармен жарақталған (оның ішінде ылғал өлшегіштер, кептіргіш шкафтар, дән ұнтақтау үшін диірмендер, елеуіштер жиынтығы, сынақ алғыштар, өлшегіштер, дән маңызын жуатын жабдықтар, зертханалық таразылар, астықтың залалдануын анықтау үшін оптикалық құралдар) және өлшеу жағдайы бағалаудан өткен жұмыс істейтін өндірістік-технологиялық зертхананың болуы</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қабылдау мекемесінің жаңа астықты қабылдауға дайындығы және оған қойылатын</w:t>
            </w:r>
            <w:r>
              <w:br/>
            </w:r>
            <w:r>
              <w:rPr>
                <w:rFonts w:ascii="Times New Roman"/>
                <w:b w:val="false"/>
                <w:i w:val="false"/>
                <w:color w:val="000000"/>
                <w:sz w:val="20"/>
              </w:rPr>
              <w:t>
</w:t>
            </w:r>
            <w:r>
              <w:rPr>
                <w:rFonts w:ascii="Times New Roman"/>
                <w:b w:val="false"/>
                <w:i w:val="false"/>
                <w:color w:val="000000"/>
                <w:sz w:val="20"/>
              </w:rPr>
              <w:t>біліктілік талаптарына</w:t>
            </w:r>
            <w:r>
              <w:rPr>
                <w:rFonts w:ascii="Times New Roman"/>
                <w:b w:val="false"/>
                <w:i w:val="false"/>
                <w:color w:val="000000"/>
                <w:sz w:val="20"/>
              </w:rPr>
              <w:t xml:space="preserve"> сәйкес келетіндігі туралы зерттеу </w:t>
            </w:r>
            <w:r>
              <w:rPr>
                <w:rFonts w:ascii="Times New Roman"/>
                <w:b w:val="false"/>
                <w:i w:val="false"/>
                <w:color w:val="000000"/>
                <w:sz w:val="20"/>
              </w:rPr>
              <w:t>актісінің</w:t>
            </w:r>
            <w:r>
              <w:rPr>
                <w:rFonts w:ascii="Times New Roman"/>
                <w:b w:val="false"/>
                <w:i w:val="false"/>
                <w:color w:val="000000"/>
                <w:sz w:val="20"/>
              </w:rPr>
              <w:t xml:space="preserve"> болуы</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технологиялық білімі бар мамандарымен қамтамасыз етілуі</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 қаржылық есепке аудиторлық тексерістің жүргізілуінің болуы (астық қабылдау кәсіпорындары үшін)</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құралдарына жылдық теңгерім және пайда мен зиян есебі туралы мақала жариялауының болуы (астық қабылдау кәсіпорындары үшін)</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Астықтың сандық–сапалық есебі туралы </w:t>
            </w:r>
            <w:r>
              <w:rPr>
                <w:rFonts w:ascii="Times New Roman"/>
                <w:b w:val="false"/>
                <w:i w:val="false"/>
                <w:color w:val="000000"/>
                <w:sz w:val="20"/>
              </w:rPr>
              <w:t>ереженің</w:t>
            </w:r>
            <w:r>
              <w:rPr>
                <w:rFonts w:ascii="Times New Roman"/>
                <w:b w:val="false"/>
                <w:i w:val="false"/>
                <w:color w:val="000000"/>
                <w:sz w:val="20"/>
              </w:rPr>
              <w:t xml:space="preserve"> сақталуы (астық қабылдау кәсіпорындары үшін) («Астықтың сандық-сапалық есебін жүргізу ережесін бекіту туралы» Қазақстан Республикасы Ауыл шаруашылығы министрінің 2005 жылғы 11 наурыздағы № 195 бұйрығы)</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Астық қолхаты </w:t>
            </w:r>
            <w:r>
              <w:rPr>
                <w:rFonts w:ascii="Times New Roman"/>
                <w:b w:val="false"/>
                <w:i w:val="false"/>
                <w:color w:val="000000"/>
                <w:sz w:val="20"/>
              </w:rPr>
              <w:t>тізілімнің</w:t>
            </w:r>
            <w:r>
              <w:rPr>
                <w:rFonts w:ascii="Times New Roman"/>
                <w:b w:val="false"/>
                <w:i w:val="false"/>
                <w:color w:val="000000"/>
                <w:sz w:val="20"/>
              </w:rPr>
              <w:t xml:space="preserve"> дұрыс жүргізілуінің болуы (астық қабылдау кәсіпорындары үшін)</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қолхаттарын ұстаушылар алдындағы азаматтық - құқықтық жауапкершіліктің сақтандыру келісім-шарттарының болуы (астық қабылдау кәсіпорындары үшін)</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Астықты сақтау, тасымалдау, кәдеге жарату және жою кезіндегі қауіпсіздік </w:t>
            </w:r>
            <w:r>
              <w:rPr>
                <w:rFonts w:ascii="Times New Roman"/>
                <w:b w:val="false"/>
                <w:i w:val="false"/>
                <w:color w:val="000000"/>
                <w:sz w:val="20"/>
              </w:rPr>
              <w:t>талаптарының</w:t>
            </w:r>
            <w:r>
              <w:rPr>
                <w:rFonts w:ascii="Times New Roman"/>
                <w:b w:val="false"/>
                <w:i w:val="false"/>
                <w:color w:val="000000"/>
                <w:sz w:val="20"/>
              </w:rPr>
              <w:t xml:space="preserve"> сақталуы</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қабылдау кәсіпорындарының қызметін шектеуді сақтау</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Тексеруші органдарының нұсқама талаптарының орындалуы (астық қабылдау кәсіпорындары үшін)</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қойылатын талаптарға сәйкестігі жағдайында «+» белгісі қойылады;</w:t>
      </w:r>
      <w:r>
        <w:br/>
      </w:r>
      <w:r>
        <w:rPr>
          <w:rFonts w:ascii="Times New Roman"/>
          <w:b w:val="false"/>
          <w:i w:val="false"/>
          <w:color w:val="000000"/>
          <w:sz w:val="28"/>
        </w:rPr>
        <w:t>
** - қойылатын талаптарға сәйкес еместігі жағдайында «-» белгісі қойылады</w:t>
      </w:r>
    </w:p>
    <w:p>
      <w:pPr>
        <w:spacing w:after="0"/>
        <w:ind w:left="0"/>
        <w:jc w:val="both"/>
      </w:pPr>
      <w:r>
        <w:rPr>
          <w:rFonts w:ascii="Times New Roman"/>
          <w:b w:val="false"/>
          <w:i w:val="false"/>
          <w:color w:val="000000"/>
          <w:sz w:val="28"/>
        </w:rPr>
        <w:t>Тексеруді мемлекеттік</w:t>
      </w:r>
      <w:r>
        <w:br/>
      </w:r>
      <w:r>
        <w:rPr>
          <w:rFonts w:ascii="Times New Roman"/>
          <w:b w:val="false"/>
          <w:i w:val="false"/>
          <w:color w:val="000000"/>
          <w:sz w:val="28"/>
        </w:rPr>
        <w:t>
астық инспекторы жүргізді _______________________________ 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Талаптардың бұзылуы анықталған жағдайда жасалған нұсқаманың</w:t>
      </w:r>
      <w:r>
        <w:br/>
      </w:r>
      <w:r>
        <w:rPr>
          <w:rFonts w:ascii="Times New Roman"/>
          <w:b w:val="false"/>
          <w:i w:val="false"/>
          <w:color w:val="000000"/>
          <w:sz w:val="28"/>
        </w:rPr>
        <w:t>
нөмірі мен күні көрсетіледі (№ _____20____жылғы «____»_________)</w:t>
      </w:r>
      <w:r>
        <w:br/>
      </w:r>
      <w:r>
        <w:rPr>
          <w:rFonts w:ascii="Times New Roman"/>
          <w:b w:val="false"/>
          <w:i w:val="false"/>
          <w:color w:val="000000"/>
          <w:sz w:val="28"/>
        </w:rPr>
        <w:t>
Тексерудің қорытындысымен таныстым</w:t>
      </w:r>
      <w:r>
        <w:br/>
      </w:r>
      <w:r>
        <w:rPr>
          <w:rFonts w:ascii="Times New Roman"/>
          <w:b w:val="false"/>
          <w:i w:val="false"/>
          <w:color w:val="000000"/>
          <w:sz w:val="28"/>
        </w:rPr>
        <w:t>
(келісемін/келіспеймін) _________________________________ __________</w:t>
      </w:r>
      <w:r>
        <w:br/>
      </w:r>
      <w:r>
        <w:rPr>
          <w:rFonts w:ascii="Times New Roman"/>
          <w:b w:val="false"/>
          <w:i w:val="false"/>
          <w:color w:val="000000"/>
          <w:sz w:val="28"/>
        </w:rPr>
        <w:t>
                                      (Т.А.Ә.)              (қолы)</w:t>
      </w:r>
      <w:r>
        <w:br/>
      </w:r>
      <w:r>
        <w:rPr>
          <w:rFonts w:ascii="Times New Roman"/>
          <w:b w:val="false"/>
          <w:i w:val="false"/>
          <w:color w:val="000000"/>
          <w:sz w:val="28"/>
        </w:rPr>
        <w:t>
              (қолы)</w:t>
      </w:r>
      <w:r>
        <w:br/>
      </w:r>
      <w:r>
        <w:rPr>
          <w:rFonts w:ascii="Times New Roman"/>
          <w:b w:val="false"/>
          <w:i w:val="false"/>
          <w:color w:val="000000"/>
          <w:sz w:val="28"/>
        </w:rPr>
        <w:t>
«____» _______________ 20____ жыл</w:t>
      </w:r>
    </w:p>
    <w:p>
      <w:pPr>
        <w:spacing w:after="0"/>
        <w:ind w:left="0"/>
        <w:jc w:val="both"/>
      </w:pPr>
      <w:r>
        <w:rPr>
          <w:rFonts w:ascii="Times New Roman"/>
          <w:b w:val="false"/>
          <w:i w:val="false"/>
          <w:color w:val="000000"/>
          <w:sz w:val="28"/>
        </w:rPr>
        <w:t>Тексерілген объект тексерудің қорытындысы бойынша __________________</w:t>
      </w:r>
      <w:r>
        <w:br/>
      </w:r>
      <w:r>
        <w:rPr>
          <w:rFonts w:ascii="Times New Roman"/>
          <w:b w:val="false"/>
          <w:i w:val="false"/>
          <w:color w:val="000000"/>
          <w:sz w:val="28"/>
        </w:rPr>
        <w:t>
                                                  (объектінің атауы)</w:t>
      </w:r>
    </w:p>
    <w:p>
      <w:pPr>
        <w:spacing w:after="0"/>
        <w:ind w:left="0"/>
        <w:jc w:val="both"/>
      </w:pPr>
      <w:r>
        <w:rPr>
          <w:rFonts w:ascii="Times New Roman"/>
          <w:b w:val="false"/>
          <w:i w:val="false"/>
          <w:color w:val="000000"/>
          <w:sz w:val="28"/>
        </w:rPr>
        <w:t>келесі объектілер санатына ауыстырылады («+» белгісімен белгілеп қою):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85"/>
        <w:gridCol w:w="4302"/>
        <w:gridCol w:w="4593"/>
      </w:tblGrid>
      <w:tr>
        <w:trPr>
          <w:trHeight w:val="30" w:hRule="atLeast"/>
        </w:trPr>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дәрежедегі тәуекел</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дәрежедегі тәуекел</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 дәрежедегі тәуекел</w:t>
            </w:r>
          </w:p>
        </w:tc>
      </w:tr>
      <w:tr>
        <w:trPr>
          <w:trHeight w:val="30" w:hRule="atLeast"/>
        </w:trPr>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Органның лауазымды тұлғалары:</w:t>
      </w:r>
      <w:r>
        <w:br/>
      </w:r>
      <w:r>
        <w:rPr>
          <w:rFonts w:ascii="Times New Roman"/>
          <w:b w:val="false"/>
          <w:i w:val="false"/>
          <w:color w:val="000000"/>
          <w:sz w:val="28"/>
        </w:rPr>
        <w:t>
_____________________ ____________ ______________________________</w:t>
      </w:r>
      <w:r>
        <w:br/>
      </w:r>
      <w:r>
        <w:rPr>
          <w:rFonts w:ascii="Times New Roman"/>
          <w:b w:val="false"/>
          <w:i w:val="false"/>
          <w:color w:val="000000"/>
          <w:sz w:val="28"/>
        </w:rPr>
        <w:t>
      (лауазымы)         (қолы)                (Т.А.Ә.)</w:t>
      </w:r>
      <w:r>
        <w:br/>
      </w:r>
      <w:r>
        <w:rPr>
          <w:rFonts w:ascii="Times New Roman"/>
          <w:b w:val="false"/>
          <w:i w:val="false"/>
          <w:color w:val="000000"/>
          <w:sz w:val="28"/>
        </w:rPr>
        <w:t>
_____________________ ____________ ______________________________</w:t>
      </w:r>
      <w:r>
        <w:br/>
      </w:r>
      <w:r>
        <w:rPr>
          <w:rFonts w:ascii="Times New Roman"/>
          <w:b w:val="false"/>
          <w:i w:val="false"/>
          <w:color w:val="000000"/>
          <w:sz w:val="28"/>
        </w:rPr>
        <w:t>
      (лауазымы)         (қолы)                (Т.А.Ә.)</w:t>
      </w:r>
    </w:p>
    <w:p>
      <w:pPr>
        <w:spacing w:after="0"/>
        <w:ind w:left="0"/>
        <w:jc w:val="both"/>
      </w:pPr>
      <w:r>
        <w:rPr>
          <w:rFonts w:ascii="Times New Roman"/>
          <w:b w:val="false"/>
          <w:i w:val="false"/>
          <w:color w:val="000000"/>
          <w:sz w:val="28"/>
        </w:rPr>
        <w:t>Органның басшысы: ____________________________________ __________</w:t>
      </w:r>
      <w:r>
        <w:br/>
      </w:r>
      <w:r>
        <w:rPr>
          <w:rFonts w:ascii="Times New Roman"/>
          <w:b w:val="false"/>
          <w:i w:val="false"/>
          <w:color w:val="000000"/>
          <w:sz w:val="28"/>
        </w:rPr>
        <w:t>
                            (Т.А.Ә. лауазымы)            (қолы)</w:t>
      </w:r>
    </w:p>
    <w:bookmarkStart w:name="z39" w:id="27"/>
    <w:p>
      <w:pPr>
        <w:spacing w:after="0"/>
        <w:ind w:left="0"/>
        <w:jc w:val="both"/>
      </w:pPr>
      <w:r>
        <w:rPr>
          <w:rFonts w:ascii="Times New Roman"/>
          <w:b w:val="false"/>
          <w:i w:val="false"/>
          <w:color w:val="000000"/>
          <w:sz w:val="28"/>
        </w:rPr>
        <w:t>
нысаны</w:t>
      </w:r>
    </w:p>
    <w:bookmarkEnd w:id="27"/>
    <w:p>
      <w:pPr>
        <w:spacing w:after="0"/>
        <w:ind w:left="0"/>
        <w:jc w:val="left"/>
      </w:pPr>
      <w:r>
        <w:rPr>
          <w:rFonts w:ascii="Times New Roman"/>
          <w:b/>
          <w:i w:val="false"/>
          <w:color w:val="000000"/>
        </w:rPr>
        <w:t xml:space="preserve"> Шитті мақтаны талшықты мақтаға алғашқы қайта өңдеу бойынша</w:t>
      </w:r>
      <w:r>
        <w:br/>
      </w:r>
      <w:r>
        <w:rPr>
          <w:rFonts w:ascii="Times New Roman"/>
          <w:b/>
          <w:i w:val="false"/>
          <w:color w:val="000000"/>
        </w:rPr>
        <w:t>
қызмет көрсететін мақта өңдеу ұйымдарын тексеру</w:t>
      </w:r>
      <w:r>
        <w:br/>
      </w:r>
      <w:r>
        <w:rPr>
          <w:rFonts w:ascii="Times New Roman"/>
          <w:b/>
          <w:i w:val="false"/>
          <w:color w:val="000000"/>
        </w:rPr>
        <w:t>
парақтары</w:t>
      </w:r>
    </w:p>
    <w:p>
      <w:pPr>
        <w:spacing w:after="0"/>
        <w:ind w:left="0"/>
        <w:jc w:val="both"/>
      </w:pPr>
      <w:r>
        <w:rPr>
          <w:rFonts w:ascii="Times New Roman"/>
          <w:b w:val="false"/>
          <w:i w:val="false"/>
          <w:color w:val="000000"/>
          <w:sz w:val="28"/>
        </w:rPr>
        <w:t>Органның атауы 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Тексеруді тағайындау туралы акт ___________________________________</w:t>
      </w:r>
      <w:r>
        <w:br/>
      </w:r>
      <w:r>
        <w:rPr>
          <w:rFonts w:ascii="Times New Roman"/>
          <w:b w:val="false"/>
          <w:i w:val="false"/>
          <w:color w:val="000000"/>
          <w:sz w:val="28"/>
        </w:rPr>
        <w:t>
                                               (№, күні)</w:t>
      </w:r>
      <w:r>
        <w:br/>
      </w:r>
      <w:r>
        <w:rPr>
          <w:rFonts w:ascii="Times New Roman"/>
          <w:b w:val="false"/>
          <w:i w:val="false"/>
          <w:color w:val="000000"/>
          <w:sz w:val="28"/>
        </w:rPr>
        <w:t>
Субъектінің атауы _________________________________________________</w:t>
      </w:r>
      <w:r>
        <w:br/>
      </w:r>
      <w:r>
        <w:rPr>
          <w:rFonts w:ascii="Times New Roman"/>
          <w:b w:val="false"/>
          <w:i w:val="false"/>
          <w:color w:val="000000"/>
          <w:sz w:val="28"/>
        </w:rPr>
        <w:t>
СТН (БСН, ЖСН) ____________________________________________________</w:t>
      </w:r>
      <w:r>
        <w:br/>
      </w:r>
      <w:r>
        <w:rPr>
          <w:rFonts w:ascii="Times New Roman"/>
          <w:b w:val="false"/>
          <w:i w:val="false"/>
          <w:color w:val="000000"/>
          <w:sz w:val="28"/>
        </w:rPr>
        <w:t>
Субъектінің орналасқан мекен-жайы 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4"/>
        <w:gridCol w:w="4875"/>
        <w:gridCol w:w="3701"/>
        <w:gridCol w:w="3860"/>
      </w:tblGrid>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Талаптың тізімі</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талаптарға сәйкес келеді *</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талаптарға сәйкес келмейді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бар мақта көлемінің есептегі мақта көлемімен сәйкестігі</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мүліктің және оның техникалық сипаттамаларының тіркелгені туралы анықтаманың болуы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Мақтаның мөлшерлік–сапалық есебін жүргізу </w:t>
            </w:r>
            <w:r>
              <w:rPr>
                <w:rFonts w:ascii="Times New Roman"/>
                <w:b w:val="false"/>
                <w:i w:val="false"/>
                <w:color w:val="000000"/>
                <w:sz w:val="20"/>
              </w:rPr>
              <w:t>ережесінің</w:t>
            </w:r>
            <w:r>
              <w:rPr>
                <w:rFonts w:ascii="Times New Roman"/>
                <w:b w:val="false"/>
                <w:i w:val="false"/>
                <w:color w:val="000000"/>
                <w:sz w:val="20"/>
              </w:rPr>
              <w:t xml:space="preserve"> сақталуы («Мақтаның сандық-сапалық есебін жүргізу ережесін бекіту туралы» Қазақстан Республикасы Ауыл шаруашылығы министрі міндетін атқарушысының 2007 жылғы 29 қазандағы № 651 бұйрығы)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 тұқымдарының мемлекеттік қорын қалыптастыру, сақтау және пайдалану </w:t>
            </w:r>
            <w:r>
              <w:rPr>
                <w:rFonts w:ascii="Times New Roman"/>
                <w:b w:val="false"/>
                <w:i w:val="false"/>
                <w:color w:val="000000"/>
                <w:sz w:val="20"/>
              </w:rPr>
              <w:t>ережелерінің</w:t>
            </w:r>
            <w:r>
              <w:rPr>
                <w:rFonts w:ascii="Times New Roman"/>
                <w:b w:val="false"/>
                <w:i w:val="false"/>
                <w:color w:val="000000"/>
                <w:sz w:val="20"/>
              </w:rPr>
              <w:t xml:space="preserve"> сақталуы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 өңдеу ұйымдарын шитті мақтаны мақта талшығына алғашқы қайта өңдеу бойынша қызметті лицензиялау кезінде қойылатын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сәйкесті мәніне тексеру актісінің болуы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зертханалық жабдықтар мен құралдармен жабдықталған және өлшеу жағдайы бағалаудан өткен жұмыс істеуге жарамды өндірістік технологиялық зертхананың болуы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қолхаттарын ұстаушылардың алдында мақта қолхатындағы міндеттемелерді кепілдік жүйесіне қатысуымен қамтамасыз етуінің болуы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Шитті мақтаны мақта талшығына қайта өңдеу бойынша технологиялық операцияларды жүзеге асыруға арналған арнайы жарамды жабдықтардың болуы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Жарамды арнайы тиеп-түсіру механизмдері және желдеткіш жабдықтардың болуы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сапасын анықтауға арналған зертханалық жарамды құрал жабдықтардың болуы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қабылдау бекетінде шитті мақтаны жинауға және сақтауға арналған арнайы ашық (жабық) алаңдардың болуы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 құрал жабдықтардың жай-күйін бағалау туралы куәлігінің болуы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қабылдау бекетінде сақталып жатқан шитті мақтаның ылғалдылығын және температурасын бақылауға арналған жарамды жабдықтардың болуы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 журналдардың дұрыс жүргізілуінің болуы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 қолхатының беру </w:t>
            </w:r>
            <w:r>
              <w:rPr>
                <w:rFonts w:ascii="Times New Roman"/>
                <w:b w:val="false"/>
                <w:i w:val="false"/>
                <w:color w:val="000000"/>
                <w:sz w:val="20"/>
              </w:rPr>
              <w:t>тізбесінің</w:t>
            </w:r>
            <w:r>
              <w:rPr>
                <w:rFonts w:ascii="Times New Roman"/>
                <w:b w:val="false"/>
                <w:i w:val="false"/>
                <w:color w:val="000000"/>
                <w:sz w:val="20"/>
              </w:rPr>
              <w:t xml:space="preserve"> дұрыс жүргізілуінің болуы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қабылдау бекетінде шитті мақтаны қабылдау кезінде таразы журналының дұрыс толтырылуының болуы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қолхаты - бланкілерінің болуы және олардың қолданылуы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мекемесінің қортындысының болуы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Өсімдіктер карантині жөніндегі мемлекеттік инспекцияның қортындысының болуы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технологиялық білімі бар мамандардын болуы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қойылатын талаптарға сәйкестігі жағдайында «+» белгісі қойылады;</w:t>
      </w:r>
      <w:r>
        <w:br/>
      </w:r>
      <w:r>
        <w:rPr>
          <w:rFonts w:ascii="Times New Roman"/>
          <w:b w:val="false"/>
          <w:i w:val="false"/>
          <w:color w:val="000000"/>
          <w:sz w:val="28"/>
        </w:rPr>
        <w:t>
** - қойылатын талаптарға сәйкес еместігі жағдайында «-» белгісі қойылады</w:t>
      </w:r>
    </w:p>
    <w:p>
      <w:pPr>
        <w:spacing w:after="0"/>
        <w:ind w:left="0"/>
        <w:jc w:val="both"/>
      </w:pPr>
      <w:r>
        <w:rPr>
          <w:rFonts w:ascii="Times New Roman"/>
          <w:b w:val="false"/>
          <w:i w:val="false"/>
          <w:color w:val="000000"/>
          <w:sz w:val="28"/>
        </w:rPr>
        <w:t>Тексеруді мақта саласын дамыту</w:t>
      </w:r>
      <w:r>
        <w:br/>
      </w:r>
      <w:r>
        <w:rPr>
          <w:rFonts w:ascii="Times New Roman"/>
          <w:b w:val="false"/>
          <w:i w:val="false"/>
          <w:color w:val="000000"/>
          <w:sz w:val="28"/>
        </w:rPr>
        <w:t>
жөніндегі мемлекеттік</w:t>
      </w:r>
      <w:r>
        <w:br/>
      </w:r>
      <w:r>
        <w:rPr>
          <w:rFonts w:ascii="Times New Roman"/>
          <w:b w:val="false"/>
          <w:i w:val="false"/>
          <w:color w:val="000000"/>
          <w:sz w:val="28"/>
        </w:rPr>
        <w:t>
инспекторы жүргізді ___________________________________  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Талаптардың бұзылуы анықталған жағдайда жасалған нұсқаманың</w:t>
      </w:r>
      <w:r>
        <w:br/>
      </w:r>
      <w:r>
        <w:rPr>
          <w:rFonts w:ascii="Times New Roman"/>
          <w:b w:val="false"/>
          <w:i w:val="false"/>
          <w:color w:val="000000"/>
          <w:sz w:val="28"/>
        </w:rPr>
        <w:t>
нөмірі мен күні көрсетіледі (№____20____жылғы «____»_________)</w:t>
      </w:r>
      <w:r>
        <w:br/>
      </w:r>
      <w:r>
        <w:rPr>
          <w:rFonts w:ascii="Times New Roman"/>
          <w:b w:val="false"/>
          <w:i w:val="false"/>
          <w:color w:val="000000"/>
          <w:sz w:val="28"/>
        </w:rPr>
        <w:t>
Тексерудің қорытындысымен таныстым</w:t>
      </w:r>
      <w:r>
        <w:br/>
      </w:r>
      <w:r>
        <w:rPr>
          <w:rFonts w:ascii="Times New Roman"/>
          <w:b w:val="false"/>
          <w:i w:val="false"/>
          <w:color w:val="000000"/>
          <w:sz w:val="28"/>
        </w:rPr>
        <w:t>
(келісемін/келіспеймін)________________________________  __________</w:t>
      </w:r>
      <w:r>
        <w:br/>
      </w:r>
      <w:r>
        <w:rPr>
          <w:rFonts w:ascii="Times New Roman"/>
          <w:b w:val="false"/>
          <w:i w:val="false"/>
          <w:color w:val="000000"/>
          <w:sz w:val="28"/>
        </w:rPr>
        <w:t>
                                     (Т.А.Ә.)              (қолы)</w:t>
      </w:r>
      <w:r>
        <w:br/>
      </w:r>
      <w:r>
        <w:rPr>
          <w:rFonts w:ascii="Times New Roman"/>
          <w:b w:val="false"/>
          <w:i w:val="false"/>
          <w:color w:val="000000"/>
          <w:sz w:val="28"/>
        </w:rPr>
        <w:t>
«___» _______________ 20___ жыл</w:t>
      </w:r>
      <w:r>
        <w:br/>
      </w:r>
      <w:r>
        <w:rPr>
          <w:rFonts w:ascii="Times New Roman"/>
          <w:b w:val="false"/>
          <w:i w:val="false"/>
          <w:color w:val="000000"/>
          <w:sz w:val="28"/>
        </w:rPr>
        <w:t>
Тексерілген объект тексерудің қорытындысы бойынша __________________</w:t>
      </w:r>
      <w:r>
        <w:br/>
      </w:r>
      <w:r>
        <w:rPr>
          <w:rFonts w:ascii="Times New Roman"/>
          <w:b w:val="false"/>
          <w:i w:val="false"/>
          <w:color w:val="000000"/>
          <w:sz w:val="28"/>
        </w:rPr>
        <w:t>
                                                  (объектінің атауы)</w:t>
      </w:r>
    </w:p>
    <w:p>
      <w:pPr>
        <w:spacing w:after="0"/>
        <w:ind w:left="0"/>
        <w:jc w:val="both"/>
      </w:pPr>
      <w:r>
        <w:rPr>
          <w:rFonts w:ascii="Times New Roman"/>
          <w:b w:val="false"/>
          <w:i w:val="false"/>
          <w:color w:val="000000"/>
          <w:sz w:val="28"/>
        </w:rPr>
        <w:t>келесі объектілер санатына ауыстырылады («+» белгісімен белгілеп қою):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85"/>
        <w:gridCol w:w="4302"/>
        <w:gridCol w:w="4593"/>
      </w:tblGrid>
      <w:tr>
        <w:trPr>
          <w:trHeight w:val="30" w:hRule="atLeast"/>
        </w:trPr>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дәрежедегі тәуекел</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дәрежедегі тәуекел</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 дәрежедегі тәуекел</w:t>
            </w:r>
          </w:p>
        </w:tc>
      </w:tr>
      <w:tr>
        <w:trPr>
          <w:trHeight w:val="30" w:hRule="atLeast"/>
        </w:trPr>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Органның лауазымды тұлғалары:</w:t>
      </w:r>
      <w:r>
        <w:br/>
      </w:r>
      <w:r>
        <w:rPr>
          <w:rFonts w:ascii="Times New Roman"/>
          <w:b w:val="false"/>
          <w:i w:val="false"/>
          <w:color w:val="000000"/>
          <w:sz w:val="28"/>
        </w:rPr>
        <w:t>
_____________________ ____________ ______________________________</w:t>
      </w:r>
      <w:r>
        <w:br/>
      </w:r>
      <w:r>
        <w:rPr>
          <w:rFonts w:ascii="Times New Roman"/>
          <w:b w:val="false"/>
          <w:i w:val="false"/>
          <w:color w:val="000000"/>
          <w:sz w:val="28"/>
        </w:rPr>
        <w:t>
      (лауазымы)         (қолы)                (Т.А.Ә.)</w:t>
      </w:r>
      <w:r>
        <w:br/>
      </w:r>
      <w:r>
        <w:rPr>
          <w:rFonts w:ascii="Times New Roman"/>
          <w:b w:val="false"/>
          <w:i w:val="false"/>
          <w:color w:val="000000"/>
          <w:sz w:val="28"/>
        </w:rPr>
        <w:t>
_____________________ ____________ ______________________________</w:t>
      </w:r>
      <w:r>
        <w:br/>
      </w:r>
      <w:r>
        <w:rPr>
          <w:rFonts w:ascii="Times New Roman"/>
          <w:b w:val="false"/>
          <w:i w:val="false"/>
          <w:color w:val="000000"/>
          <w:sz w:val="28"/>
        </w:rPr>
        <w:t>
      (лауазымы)         (қолы)                (Т.А.Ә.)</w:t>
      </w:r>
    </w:p>
    <w:p>
      <w:pPr>
        <w:spacing w:after="0"/>
        <w:ind w:left="0"/>
        <w:jc w:val="both"/>
      </w:pPr>
      <w:r>
        <w:rPr>
          <w:rFonts w:ascii="Times New Roman"/>
          <w:b w:val="false"/>
          <w:i w:val="false"/>
          <w:color w:val="000000"/>
          <w:sz w:val="28"/>
        </w:rPr>
        <w:t>Органның басшысы: ____________________________________ __________</w:t>
      </w:r>
      <w:r>
        <w:br/>
      </w:r>
      <w:r>
        <w:rPr>
          <w:rFonts w:ascii="Times New Roman"/>
          <w:b w:val="false"/>
          <w:i w:val="false"/>
          <w:color w:val="000000"/>
          <w:sz w:val="28"/>
        </w:rPr>
        <w:t>
                            (Т.А.Ә. лауазымы)            (қолы)</w:t>
      </w:r>
    </w:p>
    <w:bookmarkStart w:name="z40" w:id="28"/>
    <w:p>
      <w:pPr>
        <w:spacing w:after="0"/>
        <w:ind w:left="0"/>
        <w:jc w:val="both"/>
      </w:pPr>
      <w:r>
        <w:rPr>
          <w:rFonts w:ascii="Times New Roman"/>
          <w:b w:val="false"/>
          <w:i w:val="false"/>
          <w:color w:val="000000"/>
          <w:sz w:val="28"/>
        </w:rPr>
        <w:t>
нысаны</w:t>
      </w:r>
    </w:p>
    <w:bookmarkEnd w:id="28"/>
    <w:p>
      <w:pPr>
        <w:spacing w:after="0"/>
        <w:ind w:left="0"/>
        <w:jc w:val="left"/>
      </w:pPr>
      <w:r>
        <w:rPr>
          <w:rFonts w:ascii="Times New Roman"/>
          <w:b/>
          <w:i w:val="false"/>
          <w:color w:val="000000"/>
        </w:rPr>
        <w:t xml:space="preserve"> Астық экспорттаушыларды тексеру парағы</w:t>
      </w:r>
    </w:p>
    <w:p>
      <w:pPr>
        <w:spacing w:after="0"/>
        <w:ind w:left="0"/>
        <w:jc w:val="both"/>
      </w:pPr>
      <w:r>
        <w:rPr>
          <w:rFonts w:ascii="Times New Roman"/>
          <w:b w:val="false"/>
          <w:i w:val="false"/>
          <w:color w:val="000000"/>
          <w:sz w:val="28"/>
        </w:rPr>
        <w:t>Органның атауы 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Тексеруді тағайындау туралы акт ___________________________________</w:t>
      </w:r>
      <w:r>
        <w:br/>
      </w:r>
      <w:r>
        <w:rPr>
          <w:rFonts w:ascii="Times New Roman"/>
          <w:b w:val="false"/>
          <w:i w:val="false"/>
          <w:color w:val="000000"/>
          <w:sz w:val="28"/>
        </w:rPr>
        <w:t>
                                             (№, күні)</w:t>
      </w:r>
      <w:r>
        <w:br/>
      </w:r>
      <w:r>
        <w:rPr>
          <w:rFonts w:ascii="Times New Roman"/>
          <w:b w:val="false"/>
          <w:i w:val="false"/>
          <w:color w:val="000000"/>
          <w:sz w:val="28"/>
        </w:rPr>
        <w:t>
Субъектінің атауы _________________________________________________</w:t>
      </w:r>
      <w:r>
        <w:br/>
      </w:r>
      <w:r>
        <w:rPr>
          <w:rFonts w:ascii="Times New Roman"/>
          <w:b w:val="false"/>
          <w:i w:val="false"/>
          <w:color w:val="000000"/>
          <w:sz w:val="28"/>
        </w:rPr>
        <w:t>
СТН (БСН, ЖСН) ____________________________________________________</w:t>
      </w:r>
      <w:r>
        <w:br/>
      </w:r>
      <w:r>
        <w:rPr>
          <w:rFonts w:ascii="Times New Roman"/>
          <w:b w:val="false"/>
          <w:i w:val="false"/>
          <w:color w:val="000000"/>
          <w:sz w:val="28"/>
        </w:rPr>
        <w:t>
Субъектінің орналасқан мекен-жайы 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3"/>
        <w:gridCol w:w="5112"/>
        <w:gridCol w:w="4276"/>
        <w:gridCol w:w="3069"/>
      </w:tblGrid>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Талаптың тізімі</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талаптарға сәйкес келеді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талаптарға сәйкес келмейді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экспорттаушылардың Қазақстан Республикасының заңнамаларын сақтауы</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экспорттаушылардың статистикалық есептерді беруі</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қойылатын талаптарға сәйкестігі жағдайында «+» белгісі қойылады;</w:t>
      </w:r>
      <w:r>
        <w:br/>
      </w:r>
      <w:r>
        <w:rPr>
          <w:rFonts w:ascii="Times New Roman"/>
          <w:b w:val="false"/>
          <w:i w:val="false"/>
          <w:color w:val="000000"/>
          <w:sz w:val="28"/>
        </w:rPr>
        <w:t>
** - қойылатын талаптарға сәйкес еместігі жағдайында «-» белгісі қойылады</w:t>
      </w:r>
    </w:p>
    <w:p>
      <w:pPr>
        <w:spacing w:after="0"/>
        <w:ind w:left="0"/>
        <w:jc w:val="both"/>
      </w:pPr>
      <w:r>
        <w:rPr>
          <w:rFonts w:ascii="Times New Roman"/>
          <w:b w:val="false"/>
          <w:i w:val="false"/>
          <w:color w:val="000000"/>
          <w:sz w:val="28"/>
        </w:rPr>
        <w:t>Тексеруді мемлекеттік</w:t>
      </w:r>
      <w:r>
        <w:br/>
      </w:r>
      <w:r>
        <w:rPr>
          <w:rFonts w:ascii="Times New Roman"/>
          <w:b w:val="false"/>
          <w:i w:val="false"/>
          <w:color w:val="000000"/>
          <w:sz w:val="28"/>
        </w:rPr>
        <w:t>
астық инспекторы жүргізді _______________________________ 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Талаптардың бұзылуы анықталған жағдайда жасалған нұсқаманың</w:t>
      </w:r>
      <w:r>
        <w:br/>
      </w:r>
      <w:r>
        <w:rPr>
          <w:rFonts w:ascii="Times New Roman"/>
          <w:b w:val="false"/>
          <w:i w:val="false"/>
          <w:color w:val="000000"/>
          <w:sz w:val="28"/>
        </w:rPr>
        <w:t>
нөмірі мен күні көрсетіледі (№ _____ 20___жылғы «___»_______________)</w:t>
      </w:r>
    </w:p>
    <w:p>
      <w:pPr>
        <w:spacing w:after="0"/>
        <w:ind w:left="0"/>
        <w:jc w:val="both"/>
      </w:pPr>
      <w:r>
        <w:rPr>
          <w:rFonts w:ascii="Times New Roman"/>
          <w:b w:val="false"/>
          <w:i w:val="false"/>
          <w:color w:val="000000"/>
          <w:sz w:val="28"/>
        </w:rPr>
        <w:t>Тексерудің қорытындысымен таныстым</w:t>
      </w:r>
      <w:r>
        <w:br/>
      </w:r>
      <w:r>
        <w:rPr>
          <w:rFonts w:ascii="Times New Roman"/>
          <w:b w:val="false"/>
          <w:i w:val="false"/>
          <w:color w:val="000000"/>
          <w:sz w:val="28"/>
        </w:rPr>
        <w:t>
(келісемін/келіспеймін) _________________________________ __________</w:t>
      </w:r>
      <w:r>
        <w:br/>
      </w:r>
      <w:r>
        <w:rPr>
          <w:rFonts w:ascii="Times New Roman"/>
          <w:b w:val="false"/>
          <w:i w:val="false"/>
          <w:color w:val="000000"/>
          <w:sz w:val="28"/>
        </w:rPr>
        <w:t>
                                      (Т.А.Ә.)              (қолы)</w:t>
      </w:r>
      <w:r>
        <w:br/>
      </w:r>
      <w:r>
        <w:rPr>
          <w:rFonts w:ascii="Times New Roman"/>
          <w:b w:val="false"/>
          <w:i w:val="false"/>
          <w:color w:val="000000"/>
          <w:sz w:val="28"/>
        </w:rPr>
        <w:t>
«___» _______________ 20___ жыл</w:t>
      </w:r>
      <w:r>
        <w:br/>
      </w:r>
      <w:r>
        <w:rPr>
          <w:rFonts w:ascii="Times New Roman"/>
          <w:b w:val="false"/>
          <w:i w:val="false"/>
          <w:color w:val="000000"/>
          <w:sz w:val="28"/>
        </w:rPr>
        <w:t>
Тексерілген объект тексерудің қорытындысы бойынша __________________</w:t>
      </w:r>
      <w:r>
        <w:br/>
      </w:r>
      <w:r>
        <w:rPr>
          <w:rFonts w:ascii="Times New Roman"/>
          <w:b w:val="false"/>
          <w:i w:val="false"/>
          <w:color w:val="000000"/>
          <w:sz w:val="28"/>
        </w:rPr>
        <w:t>
                                                  (объектінің атауы)</w:t>
      </w:r>
      <w:r>
        <w:br/>
      </w:r>
      <w:r>
        <w:rPr>
          <w:rFonts w:ascii="Times New Roman"/>
          <w:b w:val="false"/>
          <w:i w:val="false"/>
          <w:color w:val="000000"/>
          <w:sz w:val="28"/>
        </w:rPr>
        <w:t>
келесі объектілер санатына ауыстырылады («+» белгісімен белгілеп қою):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85"/>
        <w:gridCol w:w="4302"/>
        <w:gridCol w:w="4593"/>
      </w:tblGrid>
      <w:tr>
        <w:trPr>
          <w:trHeight w:val="30" w:hRule="atLeast"/>
        </w:trPr>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дәрежедегі тәуекел</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дәрежедегі тәуекел</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 дәрежедегі тәуекел</w:t>
            </w:r>
          </w:p>
        </w:tc>
      </w:tr>
      <w:tr>
        <w:trPr>
          <w:trHeight w:val="30" w:hRule="atLeast"/>
        </w:trPr>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Органның лауазымды тұлғалары:</w:t>
      </w:r>
      <w:r>
        <w:br/>
      </w:r>
      <w:r>
        <w:rPr>
          <w:rFonts w:ascii="Times New Roman"/>
          <w:b w:val="false"/>
          <w:i w:val="false"/>
          <w:color w:val="000000"/>
          <w:sz w:val="28"/>
        </w:rPr>
        <w:t>
_____________________ ____________ ______________________________</w:t>
      </w:r>
      <w:r>
        <w:br/>
      </w:r>
      <w:r>
        <w:rPr>
          <w:rFonts w:ascii="Times New Roman"/>
          <w:b w:val="false"/>
          <w:i w:val="false"/>
          <w:color w:val="000000"/>
          <w:sz w:val="28"/>
        </w:rPr>
        <w:t>
      (лауазымы)         (қолы)                (Т.А.Ә.)</w:t>
      </w:r>
      <w:r>
        <w:br/>
      </w:r>
      <w:r>
        <w:rPr>
          <w:rFonts w:ascii="Times New Roman"/>
          <w:b w:val="false"/>
          <w:i w:val="false"/>
          <w:color w:val="000000"/>
          <w:sz w:val="28"/>
        </w:rPr>
        <w:t>
_____________________ ____________ ______________________________</w:t>
      </w:r>
      <w:r>
        <w:br/>
      </w:r>
      <w:r>
        <w:rPr>
          <w:rFonts w:ascii="Times New Roman"/>
          <w:b w:val="false"/>
          <w:i w:val="false"/>
          <w:color w:val="000000"/>
          <w:sz w:val="28"/>
        </w:rPr>
        <w:t>
      (лауазымы)         (қолы)                (Т.А.Ә.)</w:t>
      </w:r>
    </w:p>
    <w:p>
      <w:pPr>
        <w:spacing w:after="0"/>
        <w:ind w:left="0"/>
        <w:jc w:val="both"/>
      </w:pPr>
      <w:r>
        <w:rPr>
          <w:rFonts w:ascii="Times New Roman"/>
          <w:b w:val="false"/>
          <w:i w:val="false"/>
          <w:color w:val="000000"/>
          <w:sz w:val="28"/>
        </w:rPr>
        <w:t>Органның басшысы: ____________________________________ __________</w:t>
      </w:r>
      <w:r>
        <w:br/>
      </w:r>
      <w:r>
        <w:rPr>
          <w:rFonts w:ascii="Times New Roman"/>
          <w:b w:val="false"/>
          <w:i w:val="false"/>
          <w:color w:val="000000"/>
          <w:sz w:val="28"/>
        </w:rPr>
        <w:t>
                            (Т.А.Ә. лауазымы)            (қолы)</w:t>
      </w:r>
    </w:p>
    <w:bookmarkStart w:name="z41" w:id="29"/>
    <w:p>
      <w:pPr>
        <w:spacing w:after="0"/>
        <w:ind w:left="0"/>
        <w:jc w:val="both"/>
      </w:pPr>
      <w:r>
        <w:rPr>
          <w:rFonts w:ascii="Times New Roman"/>
          <w:b w:val="false"/>
          <w:i w:val="false"/>
          <w:color w:val="000000"/>
          <w:sz w:val="28"/>
        </w:rPr>
        <w:t>
нысаны</w:t>
      </w:r>
    </w:p>
    <w:bookmarkEnd w:id="29"/>
    <w:p>
      <w:pPr>
        <w:spacing w:after="0"/>
        <w:ind w:left="0"/>
        <w:jc w:val="left"/>
      </w:pPr>
      <w:r>
        <w:rPr>
          <w:rFonts w:ascii="Times New Roman"/>
          <w:b/>
          <w:i w:val="false"/>
          <w:color w:val="000000"/>
        </w:rPr>
        <w:t xml:space="preserve"> Тұқымның сапасын сараптау жөнінде қызмет көрсететін заңды</w:t>
      </w:r>
      <w:r>
        <w:br/>
      </w:r>
      <w:r>
        <w:rPr>
          <w:rFonts w:ascii="Times New Roman"/>
          <w:b/>
          <w:i w:val="false"/>
          <w:color w:val="000000"/>
        </w:rPr>
        <w:t>
тұлғаларды тексеру парағы</w:t>
      </w:r>
    </w:p>
    <w:p>
      <w:pPr>
        <w:spacing w:after="0"/>
        <w:ind w:left="0"/>
        <w:jc w:val="both"/>
      </w:pPr>
      <w:r>
        <w:rPr>
          <w:rFonts w:ascii="Times New Roman"/>
          <w:b w:val="false"/>
          <w:i w:val="false"/>
          <w:color w:val="000000"/>
          <w:sz w:val="28"/>
        </w:rPr>
        <w:t>Органның атауы ____________________________________________________</w:t>
      </w:r>
      <w:r>
        <w:br/>
      </w: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Тексеруді тағайындау туралы акт ___________________________________</w:t>
      </w:r>
      <w:r>
        <w:br/>
      </w:r>
      <w:r>
        <w:rPr>
          <w:rFonts w:ascii="Times New Roman"/>
          <w:b w:val="false"/>
          <w:i w:val="false"/>
          <w:color w:val="000000"/>
          <w:sz w:val="28"/>
        </w:rPr>
        <w:t>
                                             (№, күні)</w:t>
      </w:r>
      <w:r>
        <w:br/>
      </w:r>
      <w:r>
        <w:rPr>
          <w:rFonts w:ascii="Times New Roman"/>
          <w:b w:val="false"/>
          <w:i w:val="false"/>
          <w:color w:val="000000"/>
          <w:sz w:val="28"/>
        </w:rPr>
        <w:t>
Субъектінің атауы _________________________________________________</w:t>
      </w:r>
      <w:r>
        <w:br/>
      </w:r>
      <w:r>
        <w:rPr>
          <w:rFonts w:ascii="Times New Roman"/>
          <w:b w:val="false"/>
          <w:i w:val="false"/>
          <w:color w:val="000000"/>
          <w:sz w:val="28"/>
        </w:rPr>
        <w:t>
СТН (БСН, ЖСН) ____________________________________________________</w:t>
      </w:r>
      <w:r>
        <w:br/>
      </w:r>
      <w:r>
        <w:rPr>
          <w:rFonts w:ascii="Times New Roman"/>
          <w:b w:val="false"/>
          <w:i w:val="false"/>
          <w:color w:val="000000"/>
          <w:sz w:val="28"/>
        </w:rPr>
        <w:t>
Субъектінің орналасқан мекен-жайы 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4"/>
        <w:gridCol w:w="6120"/>
        <w:gridCol w:w="3362"/>
        <w:gridCol w:w="3074"/>
      </w:tblGrid>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Талаптың тізімі</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талаптарға сәйкес келеді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талаптарға сәйкес келмейді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Сынамаларды тіркеудің болуы</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Тұқымның сапасы туралы құжаттарды рәсімдеудің болуы</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Тұқымның сапасы туралы тиісті құжаттарды беру мерзімін сақтау</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 сапасын сараптау </w:t>
            </w:r>
            <w:r>
              <w:rPr>
                <w:rFonts w:ascii="Times New Roman"/>
                <w:b w:val="false"/>
                <w:i w:val="false"/>
                <w:color w:val="000000"/>
                <w:sz w:val="20"/>
              </w:rPr>
              <w:t>талаптарын</w:t>
            </w:r>
            <w:r>
              <w:rPr>
                <w:rFonts w:ascii="Times New Roman"/>
                <w:b w:val="false"/>
                <w:i w:val="false"/>
                <w:color w:val="000000"/>
                <w:sz w:val="20"/>
              </w:rPr>
              <w:t xml:space="preserve"> сақтау</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Тұқымдық партиялардың талдауға арналған сынамаларының әдістемелерін сақтау</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Нормативтік-құқықтық актілерді сақтау</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 жабдықтардың, аспаптардың бары</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қойылатын талаптарға сәйкестігі жағдайында «+» белгісі қойылады;</w:t>
      </w:r>
      <w:r>
        <w:br/>
      </w:r>
      <w:r>
        <w:rPr>
          <w:rFonts w:ascii="Times New Roman"/>
          <w:b w:val="false"/>
          <w:i w:val="false"/>
          <w:color w:val="000000"/>
          <w:sz w:val="28"/>
        </w:rPr>
        <w:t>
** - қойылатын талаптарға сәйкес еместігі жағдайында «-» белгісі қойылады</w:t>
      </w:r>
    </w:p>
    <w:p>
      <w:pPr>
        <w:spacing w:after="0"/>
        <w:ind w:left="0"/>
        <w:jc w:val="both"/>
      </w:pPr>
      <w:r>
        <w:rPr>
          <w:rFonts w:ascii="Times New Roman"/>
          <w:b w:val="false"/>
          <w:i w:val="false"/>
          <w:color w:val="000000"/>
          <w:sz w:val="28"/>
        </w:rPr>
        <w:t>Тексеруді тұқым шаруашылығы жөніндегі</w:t>
      </w:r>
      <w:r>
        <w:br/>
      </w:r>
      <w:r>
        <w:rPr>
          <w:rFonts w:ascii="Times New Roman"/>
          <w:b w:val="false"/>
          <w:i w:val="false"/>
          <w:color w:val="000000"/>
          <w:sz w:val="28"/>
        </w:rPr>
        <w:t>
мемлекеттік инспектор жүргізді ____________________ ______________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Талаптардың бұзылуы анықталған жағдайда жасалған нұсқаманың</w:t>
      </w:r>
      <w:r>
        <w:br/>
      </w:r>
      <w:r>
        <w:rPr>
          <w:rFonts w:ascii="Times New Roman"/>
          <w:b w:val="false"/>
          <w:i w:val="false"/>
          <w:color w:val="000000"/>
          <w:sz w:val="28"/>
        </w:rPr>
        <w:t>
нөмірі мен күні көрсетіледі (№ _____20____жылғы «____»_______)</w:t>
      </w:r>
      <w:r>
        <w:br/>
      </w:r>
      <w:r>
        <w:rPr>
          <w:rFonts w:ascii="Times New Roman"/>
          <w:b w:val="false"/>
          <w:i w:val="false"/>
          <w:color w:val="000000"/>
          <w:sz w:val="28"/>
        </w:rPr>
        <w:t>
Тексерудің қорытындысымен таныстым</w:t>
      </w:r>
      <w:r>
        <w:br/>
      </w:r>
      <w:r>
        <w:rPr>
          <w:rFonts w:ascii="Times New Roman"/>
          <w:b w:val="false"/>
          <w:i w:val="false"/>
          <w:color w:val="000000"/>
          <w:sz w:val="28"/>
        </w:rPr>
        <w:t>
(келісемін/келіспеймін) _______________________________________</w:t>
      </w:r>
      <w:r>
        <w:br/>
      </w:r>
      <w:r>
        <w:rPr>
          <w:rFonts w:ascii="Times New Roman"/>
          <w:b w:val="false"/>
          <w:i w:val="false"/>
          <w:color w:val="000000"/>
          <w:sz w:val="28"/>
        </w:rPr>
        <w:t>
                                          (Т.А.Ә.)      _______________________________________</w:t>
      </w:r>
      <w:r>
        <w:br/>
      </w:r>
      <w:r>
        <w:rPr>
          <w:rFonts w:ascii="Times New Roman"/>
          <w:b w:val="false"/>
          <w:i w:val="false"/>
          <w:color w:val="000000"/>
          <w:sz w:val="28"/>
        </w:rPr>
        <w:t>
             (қолы)</w:t>
      </w:r>
      <w:r>
        <w:br/>
      </w:r>
      <w:r>
        <w:rPr>
          <w:rFonts w:ascii="Times New Roman"/>
          <w:b w:val="false"/>
          <w:i w:val="false"/>
          <w:color w:val="000000"/>
          <w:sz w:val="28"/>
        </w:rPr>
        <w:t>
«______» _______________ 20____ жыл</w:t>
      </w:r>
      <w:r>
        <w:br/>
      </w:r>
      <w:r>
        <w:rPr>
          <w:rFonts w:ascii="Times New Roman"/>
          <w:b w:val="false"/>
          <w:i w:val="false"/>
          <w:color w:val="000000"/>
          <w:sz w:val="28"/>
        </w:rPr>
        <w:t>
Тексерілген объект тексерудің қорытындысы бойынша ________________</w:t>
      </w:r>
      <w:r>
        <w:br/>
      </w:r>
      <w:r>
        <w:rPr>
          <w:rFonts w:ascii="Times New Roman"/>
          <w:b w:val="false"/>
          <w:i w:val="false"/>
          <w:color w:val="000000"/>
          <w:sz w:val="28"/>
        </w:rPr>
        <w:t>
                                                 (объектінің атауы)</w:t>
      </w:r>
    </w:p>
    <w:p>
      <w:pPr>
        <w:spacing w:after="0"/>
        <w:ind w:left="0"/>
        <w:jc w:val="both"/>
      </w:pPr>
      <w:r>
        <w:rPr>
          <w:rFonts w:ascii="Times New Roman"/>
          <w:b w:val="false"/>
          <w:i w:val="false"/>
          <w:color w:val="000000"/>
          <w:sz w:val="28"/>
        </w:rPr>
        <w:t>келесі объектілер санатына ауыстырылады («+» белгісімен белгілеп қою):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85"/>
        <w:gridCol w:w="4302"/>
        <w:gridCol w:w="4593"/>
      </w:tblGrid>
      <w:tr>
        <w:trPr>
          <w:trHeight w:val="30" w:hRule="atLeast"/>
        </w:trPr>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дәрежедегі тәуекел</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дәрежедегі тәуекел</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 дәрежедегі тәуекел</w:t>
            </w:r>
          </w:p>
        </w:tc>
      </w:tr>
      <w:tr>
        <w:trPr>
          <w:trHeight w:val="30" w:hRule="atLeast"/>
        </w:trPr>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Органның лауазымды тұлғалары:</w:t>
      </w:r>
      <w:r>
        <w:br/>
      </w:r>
      <w:r>
        <w:rPr>
          <w:rFonts w:ascii="Times New Roman"/>
          <w:b w:val="false"/>
          <w:i w:val="false"/>
          <w:color w:val="000000"/>
          <w:sz w:val="28"/>
        </w:rPr>
        <w:t>
_____________________ ____________ ______________________________</w:t>
      </w:r>
      <w:r>
        <w:br/>
      </w:r>
      <w:r>
        <w:rPr>
          <w:rFonts w:ascii="Times New Roman"/>
          <w:b w:val="false"/>
          <w:i w:val="false"/>
          <w:color w:val="000000"/>
          <w:sz w:val="28"/>
        </w:rPr>
        <w:t>
      (лауазымы)         (қолы)                (Т.А.Ә.)</w:t>
      </w:r>
      <w:r>
        <w:br/>
      </w:r>
      <w:r>
        <w:rPr>
          <w:rFonts w:ascii="Times New Roman"/>
          <w:b w:val="false"/>
          <w:i w:val="false"/>
          <w:color w:val="000000"/>
          <w:sz w:val="28"/>
        </w:rPr>
        <w:t>
_____________________ ____________ ______________________________</w:t>
      </w:r>
      <w:r>
        <w:br/>
      </w:r>
      <w:r>
        <w:rPr>
          <w:rFonts w:ascii="Times New Roman"/>
          <w:b w:val="false"/>
          <w:i w:val="false"/>
          <w:color w:val="000000"/>
          <w:sz w:val="28"/>
        </w:rPr>
        <w:t>
      (лауазымы)         (қолы)                (Т.А.Ә.)</w:t>
      </w:r>
    </w:p>
    <w:p>
      <w:pPr>
        <w:spacing w:after="0"/>
        <w:ind w:left="0"/>
        <w:jc w:val="both"/>
      </w:pPr>
      <w:r>
        <w:rPr>
          <w:rFonts w:ascii="Times New Roman"/>
          <w:b w:val="false"/>
          <w:i w:val="false"/>
          <w:color w:val="000000"/>
          <w:sz w:val="28"/>
        </w:rPr>
        <w:t>Органның басшысы: ____________________________________ __________</w:t>
      </w:r>
      <w:r>
        <w:br/>
      </w:r>
      <w:r>
        <w:rPr>
          <w:rFonts w:ascii="Times New Roman"/>
          <w:b w:val="false"/>
          <w:i w:val="false"/>
          <w:color w:val="000000"/>
          <w:sz w:val="28"/>
        </w:rPr>
        <w:t>
                            (Т.А.Ә. лауазымы)            (қолы)</w:t>
      </w:r>
    </w:p>
    <w:bookmarkStart w:name="z42" w:id="30"/>
    <w:p>
      <w:pPr>
        <w:spacing w:after="0"/>
        <w:ind w:left="0"/>
        <w:jc w:val="both"/>
      </w:pPr>
      <w:r>
        <w:rPr>
          <w:rFonts w:ascii="Times New Roman"/>
          <w:b w:val="false"/>
          <w:i w:val="false"/>
          <w:color w:val="000000"/>
          <w:sz w:val="28"/>
        </w:rPr>
        <w:t>
нысаны</w:t>
      </w:r>
    </w:p>
    <w:bookmarkEnd w:id="30"/>
    <w:p>
      <w:pPr>
        <w:spacing w:after="0"/>
        <w:ind w:left="0"/>
        <w:jc w:val="left"/>
      </w:pPr>
      <w:r>
        <w:rPr>
          <w:rFonts w:ascii="Times New Roman"/>
          <w:b/>
          <w:i w:val="false"/>
          <w:color w:val="000000"/>
        </w:rPr>
        <w:t xml:space="preserve"> Астық пен мақтаның сапасын сараптау жөніндегі аккредиттелген</w:t>
      </w:r>
      <w:r>
        <w:br/>
      </w:r>
      <w:r>
        <w:rPr>
          <w:rFonts w:ascii="Times New Roman"/>
          <w:b/>
          <w:i w:val="false"/>
          <w:color w:val="000000"/>
        </w:rPr>
        <w:t>
зертханаларды тексеру парағы</w:t>
      </w:r>
    </w:p>
    <w:p>
      <w:pPr>
        <w:spacing w:after="0"/>
        <w:ind w:left="0"/>
        <w:jc w:val="both"/>
      </w:pPr>
      <w:r>
        <w:rPr>
          <w:rFonts w:ascii="Times New Roman"/>
          <w:b w:val="false"/>
          <w:i w:val="false"/>
          <w:color w:val="000000"/>
          <w:sz w:val="28"/>
        </w:rPr>
        <w:t>Органның атауы 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Тексеруді тағайындау туралы акт ___________________________________</w:t>
      </w:r>
      <w:r>
        <w:br/>
      </w:r>
      <w:r>
        <w:rPr>
          <w:rFonts w:ascii="Times New Roman"/>
          <w:b w:val="false"/>
          <w:i w:val="false"/>
          <w:color w:val="000000"/>
          <w:sz w:val="28"/>
        </w:rPr>
        <w:t>
                                               (№, күні)</w:t>
      </w:r>
      <w:r>
        <w:br/>
      </w:r>
      <w:r>
        <w:rPr>
          <w:rFonts w:ascii="Times New Roman"/>
          <w:b w:val="false"/>
          <w:i w:val="false"/>
          <w:color w:val="000000"/>
          <w:sz w:val="28"/>
        </w:rPr>
        <w:t>
Субъектінің атауы _________________________________________________</w:t>
      </w:r>
      <w:r>
        <w:br/>
      </w:r>
      <w:r>
        <w:rPr>
          <w:rFonts w:ascii="Times New Roman"/>
          <w:b w:val="false"/>
          <w:i w:val="false"/>
          <w:color w:val="000000"/>
          <w:sz w:val="28"/>
        </w:rPr>
        <w:t>
СТН (БСН, ЖСН) ____________________________________________________</w:t>
      </w:r>
      <w:r>
        <w:br/>
      </w:r>
      <w:r>
        <w:rPr>
          <w:rFonts w:ascii="Times New Roman"/>
          <w:b w:val="false"/>
          <w:i w:val="false"/>
          <w:color w:val="000000"/>
          <w:sz w:val="28"/>
        </w:rPr>
        <w:t>
Субъектінің орналасқан мекен-жайы 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5"/>
        <w:gridCol w:w="4640"/>
        <w:gridCol w:w="3681"/>
        <w:gridCol w:w="4174"/>
      </w:tblGrid>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 тізбесі</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талаптарға сәйкес келеді *</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талаптарға сәйкес келмейді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Зертхананың аккредиттеуден өткені туралы сертификатының болуы</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 мен астық сапасын сараптау жөніндегі аккредиттелген зертхана арасындағы келісім шарттың болуы</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Астық сапасына сараптама жүргізу тәртібінің </w:t>
            </w:r>
            <w:r>
              <w:rPr>
                <w:rFonts w:ascii="Times New Roman"/>
                <w:b w:val="false"/>
                <w:i w:val="false"/>
                <w:color w:val="000000"/>
                <w:sz w:val="20"/>
              </w:rPr>
              <w:t>талаптарын</w:t>
            </w:r>
            <w:r>
              <w:rPr>
                <w:rFonts w:ascii="Times New Roman"/>
                <w:b w:val="false"/>
                <w:i w:val="false"/>
                <w:color w:val="000000"/>
                <w:sz w:val="20"/>
              </w:rPr>
              <w:t xml:space="preserve"> сақтау</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Сынамаларды іріктеу әдістемесін сақтау</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Астықпен мақта сапасының паспортын рәсімдеу </w:t>
            </w:r>
            <w:r>
              <w:rPr>
                <w:rFonts w:ascii="Times New Roman"/>
                <w:b w:val="false"/>
                <w:i w:val="false"/>
                <w:color w:val="000000"/>
                <w:sz w:val="20"/>
              </w:rPr>
              <w:t>тәртібінің</w:t>
            </w:r>
            <w:r>
              <w:rPr>
                <w:rFonts w:ascii="Times New Roman"/>
                <w:b w:val="false"/>
                <w:i w:val="false"/>
                <w:color w:val="000000"/>
                <w:sz w:val="20"/>
              </w:rPr>
              <w:t> </w:t>
            </w:r>
            <w:r>
              <w:rPr>
                <w:rFonts w:ascii="Times New Roman"/>
                <w:b w:val="false"/>
                <w:i w:val="false"/>
                <w:color w:val="000000"/>
                <w:sz w:val="20"/>
              </w:rPr>
              <w:t>талаптарын</w:t>
            </w:r>
            <w:r>
              <w:rPr>
                <w:rFonts w:ascii="Times New Roman"/>
                <w:b w:val="false"/>
                <w:i w:val="false"/>
                <w:color w:val="000000"/>
                <w:sz w:val="20"/>
              </w:rPr>
              <w:t xml:space="preserve"> сақтау</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қойылатын талаптарға сәйкестігі жағдайында «+» белгісі қойылады;</w:t>
      </w:r>
      <w:r>
        <w:br/>
      </w:r>
      <w:r>
        <w:rPr>
          <w:rFonts w:ascii="Times New Roman"/>
          <w:b w:val="false"/>
          <w:i w:val="false"/>
          <w:color w:val="000000"/>
          <w:sz w:val="28"/>
        </w:rPr>
        <w:t>
** - қойылатын талаптарға сәйкес еместігі жағдайында «-» белгісі қойылады</w:t>
      </w:r>
    </w:p>
    <w:p>
      <w:pPr>
        <w:spacing w:after="0"/>
        <w:ind w:left="0"/>
        <w:jc w:val="both"/>
      </w:pPr>
      <w:r>
        <w:rPr>
          <w:rFonts w:ascii="Times New Roman"/>
          <w:b w:val="false"/>
          <w:i w:val="false"/>
          <w:color w:val="000000"/>
          <w:sz w:val="28"/>
        </w:rPr>
        <w:t>Тексеруді мемлекеттік астық, мақта</w:t>
      </w:r>
      <w:r>
        <w:br/>
      </w:r>
      <w:r>
        <w:rPr>
          <w:rFonts w:ascii="Times New Roman"/>
          <w:b w:val="false"/>
          <w:i w:val="false"/>
          <w:color w:val="000000"/>
          <w:sz w:val="28"/>
        </w:rPr>
        <w:t>
саласын дамыту жөніндегі</w:t>
      </w:r>
      <w:r>
        <w:br/>
      </w:r>
      <w:r>
        <w:rPr>
          <w:rFonts w:ascii="Times New Roman"/>
          <w:b w:val="false"/>
          <w:i w:val="false"/>
          <w:color w:val="000000"/>
          <w:sz w:val="28"/>
        </w:rPr>
        <w:t>
инспектор жүргізді __________________________   ______________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Талаптардың бұзылуы анықталған жағдайда жасалған нұсқаманың</w:t>
      </w:r>
      <w:r>
        <w:br/>
      </w:r>
      <w:r>
        <w:rPr>
          <w:rFonts w:ascii="Times New Roman"/>
          <w:b w:val="false"/>
          <w:i w:val="false"/>
          <w:color w:val="000000"/>
          <w:sz w:val="28"/>
        </w:rPr>
        <w:t>
нөмірі мен күні көрсетіледі (№_____20____жылғы «____»________)</w:t>
      </w:r>
      <w:r>
        <w:br/>
      </w:r>
      <w:r>
        <w:rPr>
          <w:rFonts w:ascii="Times New Roman"/>
          <w:b w:val="false"/>
          <w:i w:val="false"/>
          <w:color w:val="000000"/>
          <w:sz w:val="28"/>
        </w:rPr>
        <w:t>
Тексерудің қорытындысымен таныстым</w:t>
      </w:r>
      <w:r>
        <w:br/>
      </w:r>
      <w:r>
        <w:rPr>
          <w:rFonts w:ascii="Times New Roman"/>
          <w:b w:val="false"/>
          <w:i w:val="false"/>
          <w:color w:val="000000"/>
          <w:sz w:val="28"/>
        </w:rPr>
        <w:t>
(келісемін/келіспеймін) ___________________________________ ________                                       (Т.А.Ә.)                (қолы)</w:t>
      </w:r>
      <w:r>
        <w:br/>
      </w:r>
      <w:r>
        <w:rPr>
          <w:rFonts w:ascii="Times New Roman"/>
          <w:b w:val="false"/>
          <w:i w:val="false"/>
          <w:color w:val="000000"/>
          <w:sz w:val="28"/>
        </w:rPr>
        <w:t>
«____» _______________ 20____ жыл</w:t>
      </w:r>
      <w:r>
        <w:br/>
      </w:r>
      <w:r>
        <w:rPr>
          <w:rFonts w:ascii="Times New Roman"/>
          <w:b w:val="false"/>
          <w:i w:val="false"/>
          <w:color w:val="000000"/>
          <w:sz w:val="28"/>
        </w:rPr>
        <w:t>
Тексерілген объект тексерудің қорытындысы бойынша ________________</w:t>
      </w:r>
      <w:r>
        <w:br/>
      </w:r>
      <w:r>
        <w:rPr>
          <w:rFonts w:ascii="Times New Roman"/>
          <w:b w:val="false"/>
          <w:i w:val="false"/>
          <w:color w:val="000000"/>
          <w:sz w:val="28"/>
        </w:rPr>
        <w:t>
                                              (объектінің атауы)</w:t>
      </w:r>
    </w:p>
    <w:p>
      <w:pPr>
        <w:spacing w:after="0"/>
        <w:ind w:left="0"/>
        <w:jc w:val="both"/>
      </w:pPr>
      <w:r>
        <w:rPr>
          <w:rFonts w:ascii="Times New Roman"/>
          <w:b w:val="false"/>
          <w:i w:val="false"/>
          <w:color w:val="000000"/>
          <w:sz w:val="28"/>
        </w:rPr>
        <w:t>келесі объектілер санатына ауыстырылады («+» белгісімен белгілеп қою):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85"/>
        <w:gridCol w:w="4302"/>
        <w:gridCol w:w="4593"/>
      </w:tblGrid>
      <w:tr>
        <w:trPr>
          <w:trHeight w:val="30" w:hRule="atLeast"/>
        </w:trPr>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дәрежедегі тәуекел</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дәрежедегі тәуекел</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 дәрежедегі тәуекел</w:t>
            </w:r>
          </w:p>
        </w:tc>
      </w:tr>
      <w:tr>
        <w:trPr>
          <w:trHeight w:val="30" w:hRule="atLeast"/>
        </w:trPr>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Органның лауазымды тұлғалары:</w:t>
      </w:r>
      <w:r>
        <w:br/>
      </w:r>
      <w:r>
        <w:rPr>
          <w:rFonts w:ascii="Times New Roman"/>
          <w:b w:val="false"/>
          <w:i w:val="false"/>
          <w:color w:val="000000"/>
          <w:sz w:val="28"/>
        </w:rPr>
        <w:t>
_____________________ ____________ ______________________________</w:t>
      </w:r>
      <w:r>
        <w:br/>
      </w:r>
      <w:r>
        <w:rPr>
          <w:rFonts w:ascii="Times New Roman"/>
          <w:b w:val="false"/>
          <w:i w:val="false"/>
          <w:color w:val="000000"/>
          <w:sz w:val="28"/>
        </w:rPr>
        <w:t>
      (лауазымы)         (қолы)                (Т.А.Ә.)</w:t>
      </w:r>
      <w:r>
        <w:br/>
      </w:r>
      <w:r>
        <w:rPr>
          <w:rFonts w:ascii="Times New Roman"/>
          <w:b w:val="false"/>
          <w:i w:val="false"/>
          <w:color w:val="000000"/>
          <w:sz w:val="28"/>
        </w:rPr>
        <w:t>
_____________________ ____________ ______________________________</w:t>
      </w:r>
      <w:r>
        <w:br/>
      </w:r>
      <w:r>
        <w:rPr>
          <w:rFonts w:ascii="Times New Roman"/>
          <w:b w:val="false"/>
          <w:i w:val="false"/>
          <w:color w:val="000000"/>
          <w:sz w:val="28"/>
        </w:rPr>
        <w:t>
      (лауазымы)         (қолы)                (Т.А.Ә.)</w:t>
      </w:r>
    </w:p>
    <w:p>
      <w:pPr>
        <w:spacing w:after="0"/>
        <w:ind w:left="0"/>
        <w:jc w:val="both"/>
      </w:pPr>
      <w:r>
        <w:rPr>
          <w:rFonts w:ascii="Times New Roman"/>
          <w:b w:val="false"/>
          <w:i w:val="false"/>
          <w:color w:val="000000"/>
          <w:sz w:val="28"/>
        </w:rPr>
        <w:t>Органның басшысы: ____________________________________ __________</w:t>
      </w:r>
      <w:r>
        <w:br/>
      </w:r>
      <w:r>
        <w:rPr>
          <w:rFonts w:ascii="Times New Roman"/>
          <w:b w:val="false"/>
          <w:i w:val="false"/>
          <w:color w:val="000000"/>
          <w:sz w:val="28"/>
        </w:rPr>
        <w:t>
                            (Т.А.Ә. лауазымы)            (қолы)</w:t>
      </w:r>
    </w:p>
    <w:bookmarkStart w:name="z43" w:id="31"/>
    <w:p>
      <w:pPr>
        <w:spacing w:after="0"/>
        <w:ind w:left="0"/>
        <w:jc w:val="both"/>
      </w:pPr>
      <w:r>
        <w:rPr>
          <w:rFonts w:ascii="Times New Roman"/>
          <w:b w:val="false"/>
          <w:i w:val="false"/>
          <w:color w:val="000000"/>
          <w:sz w:val="28"/>
        </w:rPr>
        <w:t>
нысаны</w:t>
      </w:r>
    </w:p>
    <w:bookmarkEnd w:id="31"/>
    <w:p>
      <w:pPr>
        <w:spacing w:after="0"/>
        <w:ind w:left="0"/>
        <w:jc w:val="left"/>
      </w:pPr>
      <w:r>
        <w:rPr>
          <w:rFonts w:ascii="Times New Roman"/>
          <w:b/>
          <w:i w:val="false"/>
          <w:color w:val="000000"/>
        </w:rPr>
        <w:t xml:space="preserve"> Тұқым шаруашылығы саласында қызметін жүзеге асыратын бірегей</w:t>
      </w:r>
      <w:r>
        <w:br/>
      </w:r>
      <w:r>
        <w:rPr>
          <w:rFonts w:ascii="Times New Roman"/>
          <w:b/>
          <w:i w:val="false"/>
          <w:color w:val="000000"/>
        </w:rPr>
        <w:t>
тұқым өндірушілерді тексеру парағы</w:t>
      </w:r>
    </w:p>
    <w:p>
      <w:pPr>
        <w:spacing w:after="0"/>
        <w:ind w:left="0"/>
        <w:jc w:val="both"/>
      </w:pPr>
      <w:r>
        <w:rPr>
          <w:rFonts w:ascii="Times New Roman"/>
          <w:b w:val="false"/>
          <w:i w:val="false"/>
          <w:color w:val="000000"/>
          <w:sz w:val="28"/>
        </w:rPr>
        <w:t>Органның атауы 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Тексеруді тағайындау туралы акт ___________________________________</w:t>
      </w:r>
      <w:r>
        <w:br/>
      </w:r>
      <w:r>
        <w:rPr>
          <w:rFonts w:ascii="Times New Roman"/>
          <w:b w:val="false"/>
          <w:i w:val="false"/>
          <w:color w:val="000000"/>
          <w:sz w:val="28"/>
        </w:rPr>
        <w:t>
                                               (№, күні)</w:t>
      </w:r>
      <w:r>
        <w:br/>
      </w:r>
      <w:r>
        <w:rPr>
          <w:rFonts w:ascii="Times New Roman"/>
          <w:b w:val="false"/>
          <w:i w:val="false"/>
          <w:color w:val="000000"/>
          <w:sz w:val="28"/>
        </w:rPr>
        <w:t>
Субъектінің атауы _________________________________________________</w:t>
      </w:r>
      <w:r>
        <w:br/>
      </w:r>
      <w:r>
        <w:rPr>
          <w:rFonts w:ascii="Times New Roman"/>
          <w:b w:val="false"/>
          <w:i w:val="false"/>
          <w:color w:val="000000"/>
          <w:sz w:val="28"/>
        </w:rPr>
        <w:t>
СТН (БСН, ЖСН) ____________________________________________________</w:t>
      </w:r>
      <w:r>
        <w:br/>
      </w:r>
      <w:r>
        <w:rPr>
          <w:rFonts w:ascii="Times New Roman"/>
          <w:b w:val="false"/>
          <w:i w:val="false"/>
          <w:color w:val="000000"/>
          <w:sz w:val="28"/>
        </w:rPr>
        <w:t>
Субъектінің орналасқан мекен-жайы 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8"/>
        <w:gridCol w:w="5807"/>
        <w:gridCol w:w="3586"/>
        <w:gridCol w:w="3099"/>
      </w:tblGrid>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 тізбесі</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талаптарға сәйкес келеді *</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талаптарға сәйкес келмейді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Бірегей тұқымды өндіруге қойылатын талаптарға сәйкес оны өндіруді жүргізу үшін жеткілікті егістік алқаптың (суармалы жерлерде - сумен қамтамасыз етілген ауыспалы егіс алқабының) болуы</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Бірегей тұқым өндіру жүргізілетін ауыл шаруашылығы өсімдігінің ерекшеліктерін ескере отырып нақты топырақ-климаттық аймаққа арналған ғылыми негізделген ұсыныстарға сәйкес салынған және бірден кем емес айналымнан өткен игерілген тұқым шаруашылығы ауыспалы егістердің болуы</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үш жылдағы егістік құрылымындағы сүрі жерлердің (суармалы жерлерге бұл талап қолданылмайды; дәнді-сүре жерлі ауыспалы егісті көпжылдық шөптердің жер қыртысымен алмастыруға жол беріледі):</w:t>
            </w:r>
            <w:r>
              <w:br/>
            </w:r>
            <w:r>
              <w:rPr>
                <w:rFonts w:ascii="Times New Roman"/>
                <w:b w:val="false"/>
                <w:i w:val="false"/>
                <w:color w:val="000000"/>
                <w:sz w:val="20"/>
              </w:rPr>
              <w:t>
шаруашылық бойынша орташа есеппен - 20 пайыздан кем емес көлемде болуы;</w:t>
            </w:r>
            <w:r>
              <w:br/>
            </w:r>
            <w:r>
              <w:rPr>
                <w:rFonts w:ascii="Times New Roman"/>
                <w:b w:val="false"/>
                <w:i w:val="false"/>
                <w:color w:val="000000"/>
                <w:sz w:val="20"/>
              </w:rPr>
              <w:t>
тұқым шаруашылығы бастапқы звеноларының учаскелерінде (іріктеу, көбейту көшеттері) - 50 пайыздан кем емес болуы</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егістік алқабы тұқым шаруашылығы егістіктерінің 30 пайыздан кем емес болуы</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Бірегей тұқым өндірісі (бастапқы тұқым шаруашылығы) бойынша жұмыс тәжірибесі 6 жылдан кем болмауы</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деңгейлі сорттық агротехниканың болуы</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Бірегей тұқым өндірушілердің аумағында карантиндік объектілердің болмауын сақтау, бұл ретте карантиндік объектілер бірегей тұқым өндірушілердің аумағында сондай-ақ аттестаттау сәтіне дейін кемінде үш жыл кезеңде болмауы тиіс</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 жылдан кем емес жұмыс тәжірибесі бар дақыл жөніндегі маман-селекционерлердің немесе бірегей тұқым өндіру жөнінде бірлесіп іске асыратын жеке және заңды тұлғамен ауыл шаруашылығы өсімдіктері селекциясы саласында ғылыми-зерттеу жұмыстарын атқару туралы шарттың болуы</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агроном-тұқымшының және маманның әр дақыл бойынша, сондай-ақ, дақыл мен сорттың тұқым шаруашылығы жөніндегі ерекшелік жұмыс әдістерін білетін техникалық персоналдың - кемінде үш адам болуы</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Дақыл мен сорттың биологиялық белгілері мен қасиеттерін ескеретін сызбаларға қатаң сәйкестікте бірегей тұқым өндіруді қамтамасыз етуді сақтаудың болуы</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Элиталық тұқым өндірісін қамтамасыз ету мақсатында бірегей тұқымның жоспарланған көлемін өндіруге қажетті түр-түрде және көлемде сорттың негізгі тұқымдық материалының (жеміс, жидек дақылдарының және жүзімнің тұқымын өндірушілер үшін тұқымдық екпе ағаштардың) болуы</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звенолардың негізін қалау үшін – 100 пайыз; суперэлита үшін - 50 пайыз қажеттілікте тұқым сақтандыру қорларының болуы</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Бірегей тұқым өндірісі жүргізілетін ауыл шаруашылығы өсімдіктері түрлерінің бірегей тұқымын өндіру жөніндегі жұмыстар кешенін қамтамасыз етуге арналған, меншіктік құқықтағы, лизинг немесе мүліктік қарызда (ұзақ мерзімде жалгерлік) тұрған арнайы селекциялық және тұқым шаруашылығы техникасының қажетті санының болуы</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Жеткілікті көлемде мамандандырылған қырмандардың, жабық асфальтталған алаңдардың; қоймалардың (жеміс дақылдары мен жүзімге арналған көміп қою алаңдарының) араласуына жол бермей тұқым топтарын орналастыруға мүмкіндік беретін арнайы ыдыстың болуы</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Бірегей тұқым өндірісі жүргізілетін ауыл шаруашылығы өсімдіктерінің әр сорты бойынша өндірілген, сатылған және өз шаруашылығында пайдаланылған бірегей тұқымның саны мен сапасына, шыққан тегіне (себу, іріктеу, сорттық, түрлік және фитопатологиялық отаулар (тазалаулар), егістіктерді қабылдау және (немесе) байқаудан өткізу, бірегей тұқымды жинау, кіріске алу, тазалау және өңдеу, сату актілері, бірегей тұқым өндірісін есепке алу кітабы, тұқымның сапасы туралы куәлік, тұқым аттестаты) есеп жүргізудің болуы</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Сортты шығару әдісін, ата-аналық нысандар, сорттық белгілерінің ерекше белгілері туралы мәліметтерді көрсететін сорт жөніндегі құжаттаманы жүргізудің болуы</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 жөніндегі есеп материалдарының алты жылдан кем емес мерзім ішінде сақталуын қамтамасыз етудің болуы</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Материалды-техникалық базаның өндірістік қызметті жүзеге асыруға жарамдылығы туралы:</w:t>
            </w:r>
            <w:r>
              <w:br/>
            </w:r>
            <w:r>
              <w:rPr>
                <w:rFonts w:ascii="Times New Roman"/>
                <w:b w:val="false"/>
                <w:i w:val="false"/>
                <w:color w:val="000000"/>
                <w:sz w:val="20"/>
              </w:rPr>
              <w:t>
- санитарлық-эпидемиологиялық саулығы және қоршаған ортаны қорғау саласындағы органдарының өндірістік базаның санитарлық-эпидемиологиялық және экологиялық қауіпсіздік талаптарына сәйкестігі туралы;</w:t>
            </w:r>
            <w:r>
              <w:br/>
            </w:r>
            <w:r>
              <w:rPr>
                <w:rFonts w:ascii="Times New Roman"/>
                <w:b w:val="false"/>
                <w:i w:val="false"/>
                <w:color w:val="000000"/>
                <w:sz w:val="20"/>
              </w:rPr>
              <w:t>
- Қазақстан Республикасы Ауыл шаруашылығы министрлігі Агроөнеркәсіптік кешендегі мемлекеттік инспекция комитеті өсімдік карантині жөніндегі мемлекеттік инспекторының карантиндік объектілердің жоқ екендігі туралы қорытындысының болуы</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қойылатын талаптарға сәйкестігі жағдайында «+» белгісі қойылады;</w:t>
      </w:r>
      <w:r>
        <w:br/>
      </w:r>
      <w:r>
        <w:rPr>
          <w:rFonts w:ascii="Times New Roman"/>
          <w:b w:val="false"/>
          <w:i w:val="false"/>
          <w:color w:val="000000"/>
          <w:sz w:val="28"/>
        </w:rPr>
        <w:t>
** - қойылатын талаптарға сәйкес еместігі жағдайында «-» белгісі қойылады</w:t>
      </w:r>
    </w:p>
    <w:p>
      <w:pPr>
        <w:spacing w:after="0"/>
        <w:ind w:left="0"/>
        <w:jc w:val="both"/>
      </w:pPr>
      <w:r>
        <w:rPr>
          <w:rFonts w:ascii="Times New Roman"/>
          <w:b w:val="false"/>
          <w:i w:val="false"/>
          <w:color w:val="000000"/>
          <w:sz w:val="28"/>
        </w:rPr>
        <w:t>Тексеруді тұқым шаруашылығы жөніндегі</w:t>
      </w:r>
      <w:r>
        <w:br/>
      </w:r>
      <w:r>
        <w:rPr>
          <w:rFonts w:ascii="Times New Roman"/>
          <w:b w:val="false"/>
          <w:i w:val="false"/>
          <w:color w:val="000000"/>
          <w:sz w:val="28"/>
        </w:rPr>
        <w:t>
мемлекеттік инспектор жүргізді __________________________ 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Талаптардың бұзылуы анықталған жағдайда жасалған нұсқаманың</w:t>
      </w:r>
      <w:r>
        <w:br/>
      </w:r>
      <w:r>
        <w:rPr>
          <w:rFonts w:ascii="Times New Roman"/>
          <w:b w:val="false"/>
          <w:i w:val="false"/>
          <w:color w:val="000000"/>
          <w:sz w:val="28"/>
        </w:rPr>
        <w:t>
нөмірі мен күні көрсетіледі (№_____ 20__ жылғы «__» ____________</w:t>
      </w:r>
    </w:p>
    <w:p>
      <w:pPr>
        <w:spacing w:after="0"/>
        <w:ind w:left="0"/>
        <w:jc w:val="both"/>
      </w:pPr>
      <w:r>
        <w:rPr>
          <w:rFonts w:ascii="Times New Roman"/>
          <w:b w:val="false"/>
          <w:i w:val="false"/>
          <w:color w:val="000000"/>
          <w:sz w:val="28"/>
        </w:rPr>
        <w:t>Тексерудің қорытындысымен таныстым</w:t>
      </w:r>
      <w:r>
        <w:br/>
      </w:r>
      <w:r>
        <w:rPr>
          <w:rFonts w:ascii="Times New Roman"/>
          <w:b w:val="false"/>
          <w:i w:val="false"/>
          <w:color w:val="000000"/>
          <w:sz w:val="28"/>
        </w:rPr>
        <w:t>
(келісемін/келіспеймін) _________________________________ 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«___» _______________ 20___ жыл</w:t>
      </w:r>
      <w:r>
        <w:br/>
      </w:r>
      <w:r>
        <w:rPr>
          <w:rFonts w:ascii="Times New Roman"/>
          <w:b w:val="false"/>
          <w:i w:val="false"/>
          <w:color w:val="000000"/>
          <w:sz w:val="28"/>
        </w:rPr>
        <w:t>
Тексерілген объект тексерудің қорытындысы бойынша __________________</w:t>
      </w:r>
      <w:r>
        <w:br/>
      </w:r>
      <w:r>
        <w:rPr>
          <w:rFonts w:ascii="Times New Roman"/>
          <w:b w:val="false"/>
          <w:i w:val="false"/>
          <w:color w:val="000000"/>
          <w:sz w:val="28"/>
        </w:rPr>
        <w:t>
                                                  (объектінің атауы)</w:t>
      </w:r>
      <w:r>
        <w:br/>
      </w:r>
      <w:r>
        <w:rPr>
          <w:rFonts w:ascii="Times New Roman"/>
          <w:b w:val="false"/>
          <w:i w:val="false"/>
          <w:color w:val="000000"/>
          <w:sz w:val="28"/>
        </w:rPr>
        <w:t>
келесі объектілер санатына ауыстырылады («+» белгісімен белгілеп қою):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85"/>
        <w:gridCol w:w="4302"/>
        <w:gridCol w:w="4593"/>
      </w:tblGrid>
      <w:tr>
        <w:trPr>
          <w:trHeight w:val="30" w:hRule="atLeast"/>
        </w:trPr>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дәрежедегі тәуекел</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дәрежедегі тәуекел</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 дәрежедегі тәуекел</w:t>
            </w:r>
          </w:p>
        </w:tc>
      </w:tr>
      <w:tr>
        <w:trPr>
          <w:trHeight w:val="30" w:hRule="atLeast"/>
        </w:trPr>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Органның лауазымды тұлғалары:</w:t>
      </w:r>
      <w:r>
        <w:br/>
      </w:r>
      <w:r>
        <w:rPr>
          <w:rFonts w:ascii="Times New Roman"/>
          <w:b w:val="false"/>
          <w:i w:val="false"/>
          <w:color w:val="000000"/>
          <w:sz w:val="28"/>
        </w:rPr>
        <w:t>
_____________________ ____________ ______________________________</w:t>
      </w:r>
      <w:r>
        <w:br/>
      </w:r>
      <w:r>
        <w:rPr>
          <w:rFonts w:ascii="Times New Roman"/>
          <w:b w:val="false"/>
          <w:i w:val="false"/>
          <w:color w:val="000000"/>
          <w:sz w:val="28"/>
        </w:rPr>
        <w:t>
      (лауазымы)         (қолы)                (Т.А.Ә.)</w:t>
      </w:r>
      <w:r>
        <w:br/>
      </w:r>
      <w:r>
        <w:rPr>
          <w:rFonts w:ascii="Times New Roman"/>
          <w:b w:val="false"/>
          <w:i w:val="false"/>
          <w:color w:val="000000"/>
          <w:sz w:val="28"/>
        </w:rPr>
        <w:t>
_____________________ ____________ ______________________________</w:t>
      </w:r>
      <w:r>
        <w:br/>
      </w:r>
      <w:r>
        <w:rPr>
          <w:rFonts w:ascii="Times New Roman"/>
          <w:b w:val="false"/>
          <w:i w:val="false"/>
          <w:color w:val="000000"/>
          <w:sz w:val="28"/>
        </w:rPr>
        <w:t>
      (лауазымы)         (қолы)                (Т.А.Ә.)</w:t>
      </w:r>
    </w:p>
    <w:p>
      <w:pPr>
        <w:spacing w:after="0"/>
        <w:ind w:left="0"/>
        <w:jc w:val="both"/>
      </w:pPr>
      <w:r>
        <w:rPr>
          <w:rFonts w:ascii="Times New Roman"/>
          <w:b w:val="false"/>
          <w:i w:val="false"/>
          <w:color w:val="000000"/>
          <w:sz w:val="28"/>
        </w:rPr>
        <w:t>Органның басшысы: ____________________________________ __________</w:t>
      </w:r>
      <w:r>
        <w:br/>
      </w:r>
      <w:r>
        <w:rPr>
          <w:rFonts w:ascii="Times New Roman"/>
          <w:b w:val="false"/>
          <w:i w:val="false"/>
          <w:color w:val="000000"/>
          <w:sz w:val="28"/>
        </w:rPr>
        <w:t>
                            (Т.А.Ә. лауазымы)            (қолы)</w:t>
      </w:r>
    </w:p>
    <w:bookmarkStart w:name="z44" w:id="32"/>
    <w:p>
      <w:pPr>
        <w:spacing w:after="0"/>
        <w:ind w:left="0"/>
        <w:jc w:val="both"/>
      </w:pPr>
      <w:r>
        <w:rPr>
          <w:rFonts w:ascii="Times New Roman"/>
          <w:b w:val="false"/>
          <w:i w:val="false"/>
          <w:color w:val="000000"/>
          <w:sz w:val="28"/>
        </w:rPr>
        <w:t>
нысаны</w:t>
      </w:r>
    </w:p>
    <w:bookmarkEnd w:id="32"/>
    <w:p>
      <w:pPr>
        <w:spacing w:after="0"/>
        <w:ind w:left="0"/>
        <w:jc w:val="left"/>
      </w:pPr>
      <w:r>
        <w:rPr>
          <w:rFonts w:ascii="Times New Roman"/>
          <w:b/>
          <w:i w:val="false"/>
          <w:color w:val="000000"/>
        </w:rPr>
        <w:t xml:space="preserve"> Тұқым шаруашылығы саласында қызметін жүзеге асыратын элиталық</w:t>
      </w:r>
      <w:r>
        <w:br/>
      </w:r>
      <w:r>
        <w:rPr>
          <w:rFonts w:ascii="Times New Roman"/>
          <w:b/>
          <w:i w:val="false"/>
          <w:color w:val="000000"/>
        </w:rPr>
        <w:t>
тұқым шаруашылықтарын тексеру парағы</w:t>
      </w:r>
    </w:p>
    <w:p>
      <w:pPr>
        <w:spacing w:after="0"/>
        <w:ind w:left="0"/>
        <w:jc w:val="both"/>
      </w:pPr>
      <w:r>
        <w:rPr>
          <w:rFonts w:ascii="Times New Roman"/>
          <w:b w:val="false"/>
          <w:i w:val="false"/>
          <w:color w:val="000000"/>
          <w:sz w:val="28"/>
        </w:rPr>
        <w:t>Органның атауы 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Тексеруді тағайындау туралы акт ___________________________________</w:t>
      </w:r>
      <w:r>
        <w:br/>
      </w:r>
      <w:r>
        <w:rPr>
          <w:rFonts w:ascii="Times New Roman"/>
          <w:b w:val="false"/>
          <w:i w:val="false"/>
          <w:color w:val="000000"/>
          <w:sz w:val="28"/>
        </w:rPr>
        <w:t>
                                              (№, күні)</w:t>
      </w:r>
      <w:r>
        <w:br/>
      </w:r>
      <w:r>
        <w:rPr>
          <w:rFonts w:ascii="Times New Roman"/>
          <w:b w:val="false"/>
          <w:i w:val="false"/>
          <w:color w:val="000000"/>
          <w:sz w:val="28"/>
        </w:rPr>
        <w:t>
Субъектінің атауы _________________________________________________</w:t>
      </w:r>
      <w:r>
        <w:br/>
      </w:r>
      <w:r>
        <w:rPr>
          <w:rFonts w:ascii="Times New Roman"/>
          <w:b w:val="false"/>
          <w:i w:val="false"/>
          <w:color w:val="000000"/>
          <w:sz w:val="28"/>
        </w:rPr>
        <w:t>
СТН (БСН, ЖСН) ____________________________________________________</w:t>
      </w:r>
      <w:r>
        <w:br/>
      </w:r>
      <w:r>
        <w:rPr>
          <w:rFonts w:ascii="Times New Roman"/>
          <w:b w:val="false"/>
          <w:i w:val="false"/>
          <w:color w:val="000000"/>
          <w:sz w:val="28"/>
        </w:rPr>
        <w:t>
Субъектінің орналасқан мекен-жайы 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3"/>
        <w:gridCol w:w="5146"/>
        <w:gridCol w:w="4130"/>
        <w:gridCol w:w="3081"/>
      </w:tblGrid>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 тізбесі</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талаптарға сәйкес келеді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талаптарға сәйкес келмейді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үш жылдағы жыртылған жер құрылымындағы сүрі жерлер алқабы (суармалы жерлерге талап қолданылмайды; дәнді-сүрі жерлі ауыспалы егісті көпжылдық шөптердің жер қыртысымен алмастыруға жол беріледі) – 20 пайыздан кем болмауы</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Элиталы тұқым өндіру жүргізілетін және кемінде бір айналымнан өткен ауыл шаруашылығы өсімдігінің ерекшеліктерін ескере отырып, нақты топырақ-климаттық аймаққа арналған ғылыми негізделген ұсынымдарға сәйкес салынған, игерілген тұқым шаруашылығы ауыспалы егістерінің болуы</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деңгейлі сорттық агротехниканың болуы</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егіс алқабындағы тұқымдық егістік жер – 25 пайыздан кем болмауы:</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үш жылдағы өнімділік – орташа облыстық көрсеткіштен жоғары болуының сәйкестігі</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 бойынша жұмыс тәжірибесі – төрт жылдан кем болмауы</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өндіріс көлеміндегі қызметтің негізгі түрінің (элиталық тұқым шаруашылығы) үлес салмағын қамтамасыз ету – 25 пайыздан кем емес болуын сақтау</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 жүргізілетін өңделетін дақылдардың саны - 4-тен көп емес болуы</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Аттестаттау мәніне сәйкес тұқым шаруашылығы жүргізілетін әр дақыл бойынша сорттардың саны - 3-тен көп емес болуы</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Суперэлиталық тұқымды егуге қажетті тұқымның сақтандыру қоры - 50 пайыз болуы</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Дақылдар мен сорттар бойынша сорт жаңарту жоспарының болуы</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Аудандастырылғандар тізбесіне енгізілген, тұқым сорттарын өсіру схемасының болуы</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материалдарын өсіру жұмыстарының барлық түрлері мен оның сапалық көрсеткіштері көрсетілетін құжаттаманы жүргізу және есепке алуды ұйымдастырудың сақталуы</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Элиталық тұқымның жоспарланған мөлшерін өндіруге қажетті көлемде және түр-түрде аудандастырылған және перспективті сорттардың негізгі тұқым материалдарының (бірегей тұқым) болуы</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Аттестаттауға өтініш берген сәттен бастап кемінде екі жылда элиталық тұқымның жоспарланған мөлшерін өндіру үшін қажетті түр-түрде және көлемде аудандастырылған және перспективті сорттардың бірегей немесе суперэлиталық тұқымдарын жеткізу туралы бірегей тұқым өндірушілермен жасалған шарттың болуы</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Элиталық тұқым өндірудегі ғылыми сүйемелдеу туралы жеке және заңды тұлғамен ауыл шаруашылығы өсімдіктері селекциясы саласында ғылыми-зерттеу жұмыстарын іске асыратын шарттың болуы</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Элиталық тұқымның жоспарланған көлемін өндіру жөніндегі жұмыстар кешенін қамтамасыз етуге арналған меншіктік құқықтағы, лизинг немесе мүліктік қарызда (ұзақ уақыттық жалгерлік) тұрған тұқым тазалайтын техниканы және тұқымды дәрілейтін техниканы қоса алғанда арнайы ауыл шаруашылығы техникасының қажетті санының болуы</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қырмандардың, төбесі жабық асфальттанған алаңдардың, араласуына жол бермей тұқымдардың партияларын орналастыруға мүмкіндік беретін қоймалардың болуы</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өсімдіктерінің әр сорты бойынша өндірілген, сатылған және өз шаруашылығында пайдаланылған тұқымның саны мен сапасына, шыққан тегіне (себу, егістіктерді қабылдау және (немесе) байқаудан өткізу, тұқымды жинау, кіріске алу, тазалау және өңдеу, сату актілері, тұқым аттестаты, тұқым куәлігі, тұқымның сапасы туралы куәлік) есеп жүргізудің болуы</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 бойынша есеп материалдарының кемінде бес жыл сақталуын ұйымдастырудың орындалуын сақтау</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Жоспарланған жұмыс көлемін білікті атқару үшін тиісті білімі бар штат кестесінде көзделген арнайы мамандар санының, оның ішінде кемінде бір агроном-тұқымшының болуы</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қызметті жүзеге асыруға материалды-техникалық базаның жарамдылығы туралы:</w:t>
            </w:r>
            <w:r>
              <w:br/>
            </w:r>
            <w:r>
              <w:rPr>
                <w:rFonts w:ascii="Times New Roman"/>
                <w:b w:val="false"/>
                <w:i w:val="false"/>
                <w:color w:val="000000"/>
                <w:sz w:val="20"/>
              </w:rPr>
              <w:t>
- халықтың санитарлық-эпидемиалық саулығы және қоршаған ортаны қорғау органдарының - өндірістік базаның санитарлық-эпидемиологиялық және экологиялық қауіпсіздік талаптарына сәйкестігі туралы;</w:t>
            </w:r>
            <w:r>
              <w:br/>
            </w:r>
            <w:r>
              <w:rPr>
                <w:rFonts w:ascii="Times New Roman"/>
                <w:b w:val="false"/>
                <w:i w:val="false"/>
                <w:color w:val="000000"/>
                <w:sz w:val="20"/>
              </w:rPr>
              <w:t>
- Қазақстан Республикасы Ауыл шаруашылығы министрлігінің Агроөнеркәсіптік кешендегі мемлекеттік инспекция комитеті өсімдік карантині жөніндегі мемлекеттік инспекторының карантиндік объектілердің жоқ екендігі туралы қорытындысының болуы</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қойылатын талаптарға сәйкестігі жағдайында «+» белгісі қойылады;</w:t>
      </w:r>
      <w:r>
        <w:br/>
      </w:r>
      <w:r>
        <w:rPr>
          <w:rFonts w:ascii="Times New Roman"/>
          <w:b w:val="false"/>
          <w:i w:val="false"/>
          <w:color w:val="000000"/>
          <w:sz w:val="28"/>
        </w:rPr>
        <w:t>
** - қойылатын талаптарға сәйкес еместігі жағдайында «-» белгісі қойылады</w:t>
      </w:r>
    </w:p>
    <w:p>
      <w:pPr>
        <w:spacing w:after="0"/>
        <w:ind w:left="0"/>
        <w:jc w:val="both"/>
      </w:pPr>
      <w:r>
        <w:rPr>
          <w:rFonts w:ascii="Times New Roman"/>
          <w:b w:val="false"/>
          <w:i w:val="false"/>
          <w:color w:val="000000"/>
          <w:sz w:val="28"/>
        </w:rPr>
        <w:t>Тексеруді тұқым шаруашылығы жөніндегі</w:t>
      </w:r>
      <w:r>
        <w:br/>
      </w:r>
      <w:r>
        <w:rPr>
          <w:rFonts w:ascii="Times New Roman"/>
          <w:b w:val="false"/>
          <w:i w:val="false"/>
          <w:color w:val="000000"/>
          <w:sz w:val="28"/>
        </w:rPr>
        <w:t>
мемлекеттік инспектор жүргізді __________________________ 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Талаптардың бұзылуы анықталған жағдайда жасалған нұсқаманың</w:t>
      </w:r>
      <w:r>
        <w:br/>
      </w:r>
      <w:r>
        <w:rPr>
          <w:rFonts w:ascii="Times New Roman"/>
          <w:b w:val="false"/>
          <w:i w:val="false"/>
          <w:color w:val="000000"/>
          <w:sz w:val="28"/>
        </w:rPr>
        <w:t>
нөмірі мен күні көрсетіледі (№_____ 20__ жылғы «__» ____________)</w:t>
      </w:r>
      <w:r>
        <w:br/>
      </w:r>
      <w:r>
        <w:rPr>
          <w:rFonts w:ascii="Times New Roman"/>
          <w:b w:val="false"/>
          <w:i w:val="false"/>
          <w:color w:val="000000"/>
          <w:sz w:val="28"/>
        </w:rPr>
        <w:t>
Тексерудің қорытындысымен таныстым</w:t>
      </w:r>
      <w:r>
        <w:br/>
      </w:r>
      <w:r>
        <w:rPr>
          <w:rFonts w:ascii="Times New Roman"/>
          <w:b w:val="false"/>
          <w:i w:val="false"/>
          <w:color w:val="000000"/>
          <w:sz w:val="28"/>
        </w:rPr>
        <w:t>
(келісемін/келіспеймін) _________________________________ 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«___» _______________ 20___ жыл</w:t>
      </w:r>
      <w:r>
        <w:br/>
      </w:r>
      <w:r>
        <w:rPr>
          <w:rFonts w:ascii="Times New Roman"/>
          <w:b w:val="false"/>
          <w:i w:val="false"/>
          <w:color w:val="000000"/>
          <w:sz w:val="28"/>
        </w:rPr>
        <w:t>
Тексерілген объект тексерудің қорытындысы бойынша __________________</w:t>
      </w:r>
      <w:r>
        <w:br/>
      </w:r>
      <w:r>
        <w:rPr>
          <w:rFonts w:ascii="Times New Roman"/>
          <w:b w:val="false"/>
          <w:i w:val="false"/>
          <w:color w:val="000000"/>
          <w:sz w:val="28"/>
        </w:rPr>
        <w:t>
                                                  (объектінің атауы)</w:t>
      </w:r>
      <w:r>
        <w:br/>
      </w:r>
      <w:r>
        <w:rPr>
          <w:rFonts w:ascii="Times New Roman"/>
          <w:b w:val="false"/>
          <w:i w:val="false"/>
          <w:color w:val="000000"/>
          <w:sz w:val="28"/>
        </w:rPr>
        <w:t>
келесі объектілер санатына ауыстырылады («+» белгісімен белгілеп қою):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85"/>
        <w:gridCol w:w="4302"/>
        <w:gridCol w:w="4593"/>
      </w:tblGrid>
      <w:tr>
        <w:trPr>
          <w:trHeight w:val="30" w:hRule="atLeast"/>
        </w:trPr>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дәрежедегі тәуекел</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дәрежедегі тәуекел</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 дәрежедегі тәуекел</w:t>
            </w:r>
          </w:p>
        </w:tc>
      </w:tr>
      <w:tr>
        <w:trPr>
          <w:trHeight w:val="30" w:hRule="atLeast"/>
        </w:trPr>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Органның лауазымды тұлғалары:</w:t>
      </w:r>
      <w:r>
        <w:br/>
      </w:r>
      <w:r>
        <w:rPr>
          <w:rFonts w:ascii="Times New Roman"/>
          <w:b w:val="false"/>
          <w:i w:val="false"/>
          <w:color w:val="000000"/>
          <w:sz w:val="28"/>
        </w:rPr>
        <w:t>
_____________________ ____________ ______________________________</w:t>
      </w:r>
      <w:r>
        <w:br/>
      </w:r>
      <w:r>
        <w:rPr>
          <w:rFonts w:ascii="Times New Roman"/>
          <w:b w:val="false"/>
          <w:i w:val="false"/>
          <w:color w:val="000000"/>
          <w:sz w:val="28"/>
        </w:rPr>
        <w:t>
      (лауазымы)         (қолы)                (Т.А.Ә.)</w:t>
      </w:r>
      <w:r>
        <w:br/>
      </w:r>
      <w:r>
        <w:rPr>
          <w:rFonts w:ascii="Times New Roman"/>
          <w:b w:val="false"/>
          <w:i w:val="false"/>
          <w:color w:val="000000"/>
          <w:sz w:val="28"/>
        </w:rPr>
        <w:t>
_____________________ ____________ ______________________________</w:t>
      </w:r>
      <w:r>
        <w:br/>
      </w:r>
      <w:r>
        <w:rPr>
          <w:rFonts w:ascii="Times New Roman"/>
          <w:b w:val="false"/>
          <w:i w:val="false"/>
          <w:color w:val="000000"/>
          <w:sz w:val="28"/>
        </w:rPr>
        <w:t>
      (лауазымы)         (қолы)                (Т.А.Ә.)</w:t>
      </w:r>
    </w:p>
    <w:p>
      <w:pPr>
        <w:spacing w:after="0"/>
        <w:ind w:left="0"/>
        <w:jc w:val="both"/>
      </w:pPr>
      <w:r>
        <w:rPr>
          <w:rFonts w:ascii="Times New Roman"/>
          <w:b w:val="false"/>
          <w:i w:val="false"/>
          <w:color w:val="000000"/>
          <w:sz w:val="28"/>
        </w:rPr>
        <w:t>Органның басшысы: ____________________________________ __________</w:t>
      </w:r>
      <w:r>
        <w:br/>
      </w:r>
      <w:r>
        <w:rPr>
          <w:rFonts w:ascii="Times New Roman"/>
          <w:b w:val="false"/>
          <w:i w:val="false"/>
          <w:color w:val="000000"/>
          <w:sz w:val="28"/>
        </w:rPr>
        <w:t>
                            (Т.А.Ә. лауазымы)            (қолы)</w:t>
      </w:r>
    </w:p>
    <w:bookmarkStart w:name="z45" w:id="33"/>
    <w:p>
      <w:pPr>
        <w:spacing w:after="0"/>
        <w:ind w:left="0"/>
        <w:jc w:val="both"/>
      </w:pPr>
      <w:r>
        <w:rPr>
          <w:rFonts w:ascii="Times New Roman"/>
          <w:b w:val="false"/>
          <w:i w:val="false"/>
          <w:color w:val="000000"/>
          <w:sz w:val="28"/>
        </w:rPr>
        <w:t>
нысаны</w:t>
      </w:r>
    </w:p>
    <w:bookmarkEnd w:id="33"/>
    <w:p>
      <w:pPr>
        <w:spacing w:after="0"/>
        <w:ind w:left="0"/>
        <w:jc w:val="left"/>
      </w:pPr>
      <w:r>
        <w:rPr>
          <w:rFonts w:ascii="Times New Roman"/>
          <w:b/>
          <w:i w:val="false"/>
          <w:color w:val="000000"/>
        </w:rPr>
        <w:t xml:space="preserve"> Тұқым шаруашылығы саласында қызметін жүзеге асыратын тұқым</w:t>
      </w:r>
      <w:r>
        <w:br/>
      </w:r>
      <w:r>
        <w:rPr>
          <w:rFonts w:ascii="Times New Roman"/>
          <w:b/>
          <w:i w:val="false"/>
          <w:color w:val="000000"/>
        </w:rPr>
        <w:t>
өсіру шаруашылықтарын тексеру парағы</w:t>
      </w:r>
    </w:p>
    <w:p>
      <w:pPr>
        <w:spacing w:after="0"/>
        <w:ind w:left="0"/>
        <w:jc w:val="both"/>
      </w:pPr>
      <w:r>
        <w:rPr>
          <w:rFonts w:ascii="Times New Roman"/>
          <w:b w:val="false"/>
          <w:i w:val="false"/>
          <w:color w:val="000000"/>
          <w:sz w:val="28"/>
        </w:rPr>
        <w:t>Органның атауы 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Тексеруді тағайындау туралы акт ___________________________________</w:t>
      </w:r>
      <w:r>
        <w:br/>
      </w:r>
      <w:r>
        <w:rPr>
          <w:rFonts w:ascii="Times New Roman"/>
          <w:b w:val="false"/>
          <w:i w:val="false"/>
          <w:color w:val="000000"/>
          <w:sz w:val="28"/>
        </w:rPr>
        <w:t>
                                          (№, күні)</w:t>
      </w:r>
      <w:r>
        <w:br/>
      </w:r>
      <w:r>
        <w:rPr>
          <w:rFonts w:ascii="Times New Roman"/>
          <w:b w:val="false"/>
          <w:i w:val="false"/>
          <w:color w:val="000000"/>
          <w:sz w:val="28"/>
        </w:rPr>
        <w:t>
Субъектінің атауы _________________________________________________</w:t>
      </w:r>
      <w:r>
        <w:br/>
      </w:r>
      <w:r>
        <w:rPr>
          <w:rFonts w:ascii="Times New Roman"/>
          <w:b w:val="false"/>
          <w:i w:val="false"/>
          <w:color w:val="000000"/>
          <w:sz w:val="28"/>
        </w:rPr>
        <w:t>
СТН (БСН, ЖСН) ____________________________________________________</w:t>
      </w:r>
      <w:r>
        <w:br/>
      </w:r>
      <w:r>
        <w:rPr>
          <w:rFonts w:ascii="Times New Roman"/>
          <w:b w:val="false"/>
          <w:i w:val="false"/>
          <w:color w:val="000000"/>
          <w:sz w:val="28"/>
        </w:rPr>
        <w:t>
Субъектінің орналасқан мекен-жайы 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3"/>
        <w:gridCol w:w="5585"/>
        <w:gridCol w:w="3676"/>
        <w:gridCol w:w="3096"/>
      </w:tblGrid>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 тізбесі</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талаптарға сәйкес келеді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талаптарға сәйкес келмейді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 жөніндегі жұмыс тәжірибесі - екі жылдан кем болмауы</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екінші және үшінші көбейтілген тұқымды өндіруге қойылатын талаптарға сәйкес оны өндіруді жүргізу үшін жеткілікті егістік алқаптың (суармалы жерлерде - сумен қамтамасыз етілген ауыспалы егістігінің) болуы</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екінші және үшінші көбейтілген тұқым өндіру жүргізілетін ауыл шаруашылығы өсімдігінің ерекшеліктерін ескере отырып, нақты топырақ-климаттық аймаққа арналған ғылыми негізделген ұсыныстарға сәйкес салынған тұқым шаруашылығы ауыспалы егістердің болуы</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үш жылдағы егістік құрылымындағы сүрі жерлер алқабы (суармалы жерлерге талап жүрмейді; астықты-отамалы дақылда ауыспалы егістерде сүрі жерлерді көпжылдық шөптердің жер қыртысымен алмастыруға жол беріледі) шаруашылық бойынша орташа есеппен 16 пайыздан кем болмауы</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егістік алқаптағы тұқым шаруашылығы егістіктері 20 пайыздан кем болмауы</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 жүргізілетін өңделетін дақылдардың саны 3-тен артық болмауын сақтау</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 жүргізілетін әрбір өңделетін дақыл бойынша сорттардың саны 3-тен артық болмауын сақтау</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Аттестаттауға өтініш берген сәттен бастап үш жылдан кем емес мерзімге бірінші, екінші және үшінші көбейтілген тұқым өндіру үшін элиталық тұқым жеткізу туралы элиталық тұқым өндіруші шаруашылықпен жасалған шарттың болуы</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екінші және үшінші көбейтілген тұқым өндірудегі ғылыми сүйемелдеу туралы жеке және заңды тұлғамен ауыл шаруашылығы өсімдіктері селекциясы саласында ғылыми-зерттеу жұмыстарын іске асыратын шарттың болуы</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агроэкологиялық аймақ үшін ұсынылған ауыл шаруашылығы өсімдіктерін өңдеу агротехнологиясын сақтау</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 аумағында карантиндік объектілердің болмауын сақтау, бұл ретте карантиндік объектілер тұқым шаруашылығы аумағында сонымен қатар аттестаттау сәтіне дейін кемінде үш жыл кезеңде болмауы тиіс</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бір агроном-тұқымшының болуы</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Дақылдар мен сорттар бойынша сорт жаңарту жоспарының болуы</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екінші және үшінші көбейтілген сорттық тұқымдарды өсіру жөніндегі схеманың болуы</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екінші және үшінші көбейтілген тұқымның жоспарланған мөлшерін өндіру үшін қажетті түр-түрде және көлемде негізгі тұқымдық материалдың болуы</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екінші және үшінші көбейтілген тұқымның жоспарланған көлемін өндіру жөніндегі жұмыстардың кешенін қамтамасыз етуге арналған меншіктік құқықтағы, лизинг немесе мүліктік қарызда (ұзақ мерзімді жалгерлік) тұрған тұқым тазалайтын техниканы және тұқымды дәрілейтін техниканы қоса алғанда, арнайы ауыл шаруашылығы техникасының қажетті санының болуы</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Жеткілікті көлемде мамандандырылған қырмандардың, жабық асфальттанған алаңдардың, араласуына жол бермей тұқым партияларын орналастыруға мүмкіндік беретін қоймалардың болуы</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өсімдіктерінің әр сорты бойынша өндірілген, сатылған және өз шаруашылығында пайдаланылған тұқымның саны мен сапасына, шыққан тегіне (себу, егістіктерді қабылдау және (немесе) байқаудан өткізу, тұқымды жинау, кіріске алу, тазалау және өңдеу, сату актілері, тұқым аттестаты, тұқым куәлігі, тұқымның сапасы туралы куәлік) есеп жүргізудің болуы</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 бойынша есеп материалдарының кемінде үш жыл сақталуын қамтамасыз етудің сақталуы</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қызметті жүзеге асыруға материалды-техникалық базаның жарамдылығы туралы:</w:t>
            </w:r>
            <w:r>
              <w:br/>
            </w:r>
            <w:r>
              <w:rPr>
                <w:rFonts w:ascii="Times New Roman"/>
                <w:b w:val="false"/>
                <w:i w:val="false"/>
                <w:color w:val="000000"/>
                <w:sz w:val="20"/>
              </w:rPr>
              <w:t>
- халықтың санитарлық-эпидемиалық саулығы және қоршаған ортаны қорғау органдарының - өндірістік базаның санитарлық-эпидемиологиялық және экологиялық қауіпсіздігі талаптарына сәйкестігі туралы;</w:t>
            </w:r>
            <w:r>
              <w:br/>
            </w:r>
            <w:r>
              <w:rPr>
                <w:rFonts w:ascii="Times New Roman"/>
                <w:b w:val="false"/>
                <w:i w:val="false"/>
                <w:color w:val="000000"/>
                <w:sz w:val="20"/>
              </w:rPr>
              <w:t>
- Қазақстан Республикасы Ауыл шаруашылығы министрлігінің Агроөнеркәсіптік кешендегі мемлекеттік инспекция комитеті өсімдік карантині жөніндегі мемлекеттік инспекторының карантиндік объектілердің жоқ екендігі туралы қорытындысының болуы</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қойылатын талаптарға сәйкестігі жағдайында «+» белгісі қойылады;</w:t>
      </w:r>
      <w:r>
        <w:br/>
      </w:r>
      <w:r>
        <w:rPr>
          <w:rFonts w:ascii="Times New Roman"/>
          <w:b w:val="false"/>
          <w:i w:val="false"/>
          <w:color w:val="000000"/>
          <w:sz w:val="28"/>
        </w:rPr>
        <w:t>
** - қойылатын талаптарға сәйкес еместігі жағдайында «-» белгісі қойылады</w:t>
      </w:r>
    </w:p>
    <w:p>
      <w:pPr>
        <w:spacing w:after="0"/>
        <w:ind w:left="0"/>
        <w:jc w:val="both"/>
      </w:pPr>
      <w:r>
        <w:rPr>
          <w:rFonts w:ascii="Times New Roman"/>
          <w:b w:val="false"/>
          <w:i w:val="false"/>
          <w:color w:val="000000"/>
          <w:sz w:val="28"/>
        </w:rPr>
        <w:t>Тексеруді тұқым шаруашылығы жөніндегі</w:t>
      </w:r>
      <w:r>
        <w:br/>
      </w:r>
      <w:r>
        <w:rPr>
          <w:rFonts w:ascii="Times New Roman"/>
          <w:b w:val="false"/>
          <w:i w:val="false"/>
          <w:color w:val="000000"/>
          <w:sz w:val="28"/>
        </w:rPr>
        <w:t>
мемлекеттік инспектор жүргізді __________________________ 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Талаптардың бұзылуы анықталған жағдайда жасалған нұсқаманың</w:t>
      </w:r>
      <w:r>
        <w:br/>
      </w:r>
      <w:r>
        <w:rPr>
          <w:rFonts w:ascii="Times New Roman"/>
          <w:b w:val="false"/>
          <w:i w:val="false"/>
          <w:color w:val="000000"/>
          <w:sz w:val="28"/>
        </w:rPr>
        <w:t>
нөмірі мен күні көрсетіледі (№_____ 20__ жылғы «__» ____________)</w:t>
      </w:r>
      <w:r>
        <w:br/>
      </w:r>
      <w:r>
        <w:rPr>
          <w:rFonts w:ascii="Times New Roman"/>
          <w:b w:val="false"/>
          <w:i w:val="false"/>
          <w:color w:val="000000"/>
          <w:sz w:val="28"/>
        </w:rPr>
        <w:t>
Тексерудің қорытындысымен таныстым</w:t>
      </w:r>
      <w:r>
        <w:br/>
      </w:r>
      <w:r>
        <w:rPr>
          <w:rFonts w:ascii="Times New Roman"/>
          <w:b w:val="false"/>
          <w:i w:val="false"/>
          <w:color w:val="000000"/>
          <w:sz w:val="28"/>
        </w:rPr>
        <w:t>
(келісемін/келіспеймін) _________________________________ 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«___» _______________ 20___ жыл</w:t>
      </w:r>
      <w:r>
        <w:br/>
      </w:r>
      <w:r>
        <w:rPr>
          <w:rFonts w:ascii="Times New Roman"/>
          <w:b w:val="false"/>
          <w:i w:val="false"/>
          <w:color w:val="000000"/>
          <w:sz w:val="28"/>
        </w:rPr>
        <w:t>
Тексерілген объект тексерудің қорытындысы бойынша __________________</w:t>
      </w:r>
      <w:r>
        <w:br/>
      </w:r>
      <w:r>
        <w:rPr>
          <w:rFonts w:ascii="Times New Roman"/>
          <w:b w:val="false"/>
          <w:i w:val="false"/>
          <w:color w:val="000000"/>
          <w:sz w:val="28"/>
        </w:rPr>
        <w:t>
                                                  (объектінің атауы)</w:t>
      </w:r>
      <w:r>
        <w:br/>
      </w:r>
      <w:r>
        <w:rPr>
          <w:rFonts w:ascii="Times New Roman"/>
          <w:b w:val="false"/>
          <w:i w:val="false"/>
          <w:color w:val="000000"/>
          <w:sz w:val="28"/>
        </w:rPr>
        <w:t>
келесі объектілер санатына ауыстырылады («+» белгісімен белгілеп қою):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85"/>
        <w:gridCol w:w="4302"/>
        <w:gridCol w:w="4593"/>
      </w:tblGrid>
      <w:tr>
        <w:trPr>
          <w:trHeight w:val="30" w:hRule="atLeast"/>
        </w:trPr>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дәрежедегі тәуекел</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дәрежедегі тәуекел</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 дәрежедегі тәуекел</w:t>
            </w:r>
          </w:p>
        </w:tc>
      </w:tr>
      <w:tr>
        <w:trPr>
          <w:trHeight w:val="30" w:hRule="atLeast"/>
        </w:trPr>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Органның лауазымды тұлғалары:</w:t>
      </w:r>
      <w:r>
        <w:br/>
      </w:r>
      <w:r>
        <w:rPr>
          <w:rFonts w:ascii="Times New Roman"/>
          <w:b w:val="false"/>
          <w:i w:val="false"/>
          <w:color w:val="000000"/>
          <w:sz w:val="28"/>
        </w:rPr>
        <w:t>
_____________________ ____________ ______________________________</w:t>
      </w:r>
      <w:r>
        <w:br/>
      </w:r>
      <w:r>
        <w:rPr>
          <w:rFonts w:ascii="Times New Roman"/>
          <w:b w:val="false"/>
          <w:i w:val="false"/>
          <w:color w:val="000000"/>
          <w:sz w:val="28"/>
        </w:rPr>
        <w:t>
      (лауазымы)         (қолы)                (Т.А.Ә.)</w:t>
      </w:r>
      <w:r>
        <w:br/>
      </w:r>
      <w:r>
        <w:rPr>
          <w:rFonts w:ascii="Times New Roman"/>
          <w:b w:val="false"/>
          <w:i w:val="false"/>
          <w:color w:val="000000"/>
          <w:sz w:val="28"/>
        </w:rPr>
        <w:t>
_____________________ ____________ ______________________________</w:t>
      </w:r>
      <w:r>
        <w:br/>
      </w:r>
      <w:r>
        <w:rPr>
          <w:rFonts w:ascii="Times New Roman"/>
          <w:b w:val="false"/>
          <w:i w:val="false"/>
          <w:color w:val="000000"/>
          <w:sz w:val="28"/>
        </w:rPr>
        <w:t>
      (лауазымы)         (қолы)                (Т.А.Ә.)</w:t>
      </w:r>
    </w:p>
    <w:p>
      <w:pPr>
        <w:spacing w:after="0"/>
        <w:ind w:left="0"/>
        <w:jc w:val="both"/>
      </w:pPr>
      <w:r>
        <w:rPr>
          <w:rFonts w:ascii="Times New Roman"/>
          <w:b w:val="false"/>
          <w:i w:val="false"/>
          <w:color w:val="000000"/>
          <w:sz w:val="28"/>
        </w:rPr>
        <w:t>Органның басшысы: ____________________________________ __________</w:t>
      </w:r>
      <w:r>
        <w:br/>
      </w:r>
      <w:r>
        <w:rPr>
          <w:rFonts w:ascii="Times New Roman"/>
          <w:b w:val="false"/>
          <w:i w:val="false"/>
          <w:color w:val="000000"/>
          <w:sz w:val="28"/>
        </w:rPr>
        <w:t>
                            (Т.А.Ә. лауазымы)            (қолы)</w:t>
      </w:r>
    </w:p>
    <w:bookmarkStart w:name="z46" w:id="34"/>
    <w:p>
      <w:pPr>
        <w:spacing w:after="0"/>
        <w:ind w:left="0"/>
        <w:jc w:val="both"/>
      </w:pPr>
      <w:r>
        <w:rPr>
          <w:rFonts w:ascii="Times New Roman"/>
          <w:b w:val="false"/>
          <w:i w:val="false"/>
          <w:color w:val="000000"/>
          <w:sz w:val="28"/>
        </w:rPr>
        <w:t>
нысаны</w:t>
      </w:r>
    </w:p>
    <w:bookmarkEnd w:id="34"/>
    <w:p>
      <w:pPr>
        <w:spacing w:after="0"/>
        <w:ind w:left="0"/>
        <w:jc w:val="left"/>
      </w:pPr>
      <w:r>
        <w:rPr>
          <w:rFonts w:ascii="Times New Roman"/>
          <w:b/>
          <w:i w:val="false"/>
          <w:color w:val="000000"/>
        </w:rPr>
        <w:t xml:space="preserve"> Тұқым шаруашылығы саласында қызметін жүзеге асыратын тұқым</w:t>
      </w:r>
      <w:r>
        <w:br/>
      </w:r>
      <w:r>
        <w:rPr>
          <w:rFonts w:ascii="Times New Roman"/>
          <w:b/>
          <w:i w:val="false"/>
          <w:color w:val="000000"/>
        </w:rPr>
        <w:t>
өткізушілер тексеру парағы</w:t>
      </w:r>
    </w:p>
    <w:p>
      <w:pPr>
        <w:spacing w:after="0"/>
        <w:ind w:left="0"/>
        <w:jc w:val="both"/>
      </w:pPr>
      <w:r>
        <w:rPr>
          <w:rFonts w:ascii="Times New Roman"/>
          <w:b w:val="false"/>
          <w:i w:val="false"/>
          <w:color w:val="000000"/>
          <w:sz w:val="28"/>
        </w:rPr>
        <w:t>Органның атауы 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Тексеруді тағайындау туралы акт ___________________________________</w:t>
      </w:r>
      <w:r>
        <w:br/>
      </w:r>
      <w:r>
        <w:rPr>
          <w:rFonts w:ascii="Times New Roman"/>
          <w:b w:val="false"/>
          <w:i w:val="false"/>
          <w:color w:val="000000"/>
          <w:sz w:val="28"/>
        </w:rPr>
        <w:t>
                                           (№, күні)</w:t>
      </w:r>
      <w:r>
        <w:br/>
      </w:r>
      <w:r>
        <w:rPr>
          <w:rFonts w:ascii="Times New Roman"/>
          <w:b w:val="false"/>
          <w:i w:val="false"/>
          <w:color w:val="000000"/>
          <w:sz w:val="28"/>
        </w:rPr>
        <w:t>
Субъектінің атауы _________________________________________________</w:t>
      </w:r>
      <w:r>
        <w:br/>
      </w:r>
      <w:r>
        <w:rPr>
          <w:rFonts w:ascii="Times New Roman"/>
          <w:b w:val="false"/>
          <w:i w:val="false"/>
          <w:color w:val="000000"/>
          <w:sz w:val="28"/>
        </w:rPr>
        <w:t>
СТН (БСН, ЖСН) ____________________________________________________</w:t>
      </w:r>
      <w:r>
        <w:br/>
      </w:r>
      <w:r>
        <w:rPr>
          <w:rFonts w:ascii="Times New Roman"/>
          <w:b w:val="false"/>
          <w:i w:val="false"/>
          <w:color w:val="000000"/>
          <w:sz w:val="28"/>
        </w:rPr>
        <w:t>
Субъектінің орналасқан мекен-жайы 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8"/>
        <w:gridCol w:w="4877"/>
        <w:gridCol w:w="3530"/>
        <w:gridCol w:w="4085"/>
      </w:tblGrid>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 тізбесі</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талаптарға сәйкес келеді *</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талаптарға сәйкес келмейді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өткізу бойынша жоспарланған жұмыс көлемін орындау үшін штат кестесінде көзделген тиісті білімі бар мамандардың, оның ішінде кемінде бір агроном-тұқымшының болуы</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партияларын араласуға жол бермей орналастыруға мүмкіндік беретін мамандандырылған қырмандардың, асфальтталған жабық алаңдардың, қоймалардың (жеміс дақылдары мен жүзімге арналған көміп қою алаңдарының), арнайы ыдыстың болуы</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өсімдіктерінің тұқымдарын сақтау, тазалау және өткізу жөніндегі барлық жұмыстар кешенін қамтамасыз ету үшін, меншік құқығындағы, лизинг немесе мүліктік жалдауда (ұзақ мерзімді жалдау) арнайы техниканың қажетті санының болуы</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өсімдіктерінің тұқымының әр партиясы бойынша өткізілетін тұқымның саны мен сапасының, шыққан тегінің есебін, тұқымды құжаттандыруды, Қазақстан Республикасы Ауыл шаруашылығы министрлігі Агроөнеркәсіптік кешендегі мемлекеттік инспекция комитетінің облыстық аумақтық инспекциясының тұқым шаруашылығы жөніндегі мемлекеттік инспекторымен нөмірленген, тігілген және қолы қойылған тұқымдарды есепке алу журналын жүргізудің болуы</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Тұқымдарды сақтау және өткізу материалдарының кемінде үш жыл бойында сақталуын қамтамасыз ету</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қорғалатын өсімдіктер сорттарының мемлекеттік тізіліміне енгізілген ауыл шаруашылығы өсімдіктері сорттарының тұқымдарын сатқан жағдайда Қазақстан Республикасының «Селекциялық жетістіктерді қорғау туралы» 1999 жылғы 13 шілдедегі </w:t>
            </w:r>
            <w:r>
              <w:rPr>
                <w:rFonts w:ascii="Times New Roman"/>
                <w:b w:val="false"/>
                <w:i w:val="false"/>
                <w:color w:val="000000"/>
                <w:sz w:val="20"/>
              </w:rPr>
              <w:t>Заңына</w:t>
            </w:r>
            <w:r>
              <w:rPr>
                <w:rFonts w:ascii="Times New Roman"/>
                <w:b w:val="false"/>
                <w:i w:val="false"/>
                <w:color w:val="000000"/>
                <w:sz w:val="20"/>
              </w:rPr>
              <w:t xml:space="preserve"> сәйкес патент иесі (лицензиар) тұқым өткізушіге (лицензиатқа) селекциялық жетістікті уақытша пайдалану құқығын беретін лицензиялық шарттың болуы</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Материалды-техникалық базаның өндірістік қызметті жүзеге асыруға жарамдылығы туралы қорытындының болуы: тұрғындардың санитарлық-эпидемиологиялық амандығы және қоршаған ортаны қорғау саласындағы органдарының өндірістік базаның санитарлық-эпидемиологиялық және экологиялық қауіпсіздік талаптарына сәйкестігі болуы</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қойылатын талаптарға сәйкестігі жағдайында «+» белгісі қойылады;</w:t>
      </w:r>
      <w:r>
        <w:br/>
      </w:r>
      <w:r>
        <w:rPr>
          <w:rFonts w:ascii="Times New Roman"/>
          <w:b w:val="false"/>
          <w:i w:val="false"/>
          <w:color w:val="000000"/>
          <w:sz w:val="28"/>
        </w:rPr>
        <w:t>
** - қойылатын талаптарға сәйкес еместігі жағдайында «-» белгісі қойылады</w:t>
      </w:r>
    </w:p>
    <w:p>
      <w:pPr>
        <w:spacing w:after="0"/>
        <w:ind w:left="0"/>
        <w:jc w:val="both"/>
      </w:pPr>
      <w:r>
        <w:rPr>
          <w:rFonts w:ascii="Times New Roman"/>
          <w:b w:val="false"/>
          <w:i w:val="false"/>
          <w:color w:val="000000"/>
          <w:sz w:val="28"/>
        </w:rPr>
        <w:t>Тексеруді тұқым шаруашылығы жөніндегі</w:t>
      </w:r>
      <w:r>
        <w:br/>
      </w:r>
      <w:r>
        <w:rPr>
          <w:rFonts w:ascii="Times New Roman"/>
          <w:b w:val="false"/>
          <w:i w:val="false"/>
          <w:color w:val="000000"/>
          <w:sz w:val="28"/>
        </w:rPr>
        <w:t>
мемлекеттік инспектор жүргізді __________________________ 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Талаптардың бұзылуы анықталған жағдайда жасалған нұсқаманың</w:t>
      </w:r>
      <w:r>
        <w:br/>
      </w:r>
      <w:r>
        <w:rPr>
          <w:rFonts w:ascii="Times New Roman"/>
          <w:b w:val="false"/>
          <w:i w:val="false"/>
          <w:color w:val="000000"/>
          <w:sz w:val="28"/>
        </w:rPr>
        <w:t>
нөмірі мен күні көрсетіледі (№_____ 20__ жылғы «__» ____________)</w:t>
      </w:r>
      <w:r>
        <w:br/>
      </w:r>
      <w:r>
        <w:rPr>
          <w:rFonts w:ascii="Times New Roman"/>
          <w:b w:val="false"/>
          <w:i w:val="false"/>
          <w:color w:val="000000"/>
          <w:sz w:val="28"/>
        </w:rPr>
        <w:t>
Тексерудің қорытындысымен таныстым</w:t>
      </w:r>
      <w:r>
        <w:br/>
      </w:r>
      <w:r>
        <w:rPr>
          <w:rFonts w:ascii="Times New Roman"/>
          <w:b w:val="false"/>
          <w:i w:val="false"/>
          <w:color w:val="000000"/>
          <w:sz w:val="28"/>
        </w:rPr>
        <w:t>
(келісемін/келіспеймін) _________________________________ 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«___» _______________ 20___ жыл</w:t>
      </w:r>
      <w:r>
        <w:br/>
      </w:r>
      <w:r>
        <w:rPr>
          <w:rFonts w:ascii="Times New Roman"/>
          <w:b w:val="false"/>
          <w:i w:val="false"/>
          <w:color w:val="000000"/>
          <w:sz w:val="28"/>
        </w:rPr>
        <w:t>
Тексерілген объект тексерудің қорытындысы бойынша __________________</w:t>
      </w:r>
      <w:r>
        <w:br/>
      </w:r>
      <w:r>
        <w:rPr>
          <w:rFonts w:ascii="Times New Roman"/>
          <w:b w:val="false"/>
          <w:i w:val="false"/>
          <w:color w:val="000000"/>
          <w:sz w:val="28"/>
        </w:rPr>
        <w:t>
                                                  (объектінің атауы)</w:t>
      </w:r>
      <w:r>
        <w:br/>
      </w:r>
      <w:r>
        <w:rPr>
          <w:rFonts w:ascii="Times New Roman"/>
          <w:b w:val="false"/>
          <w:i w:val="false"/>
          <w:color w:val="000000"/>
          <w:sz w:val="28"/>
        </w:rPr>
        <w:t>
келесі объектілер санатына ауыстырылады («+» белгісімен белгілеп қою):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85"/>
        <w:gridCol w:w="4302"/>
        <w:gridCol w:w="4593"/>
      </w:tblGrid>
      <w:tr>
        <w:trPr>
          <w:trHeight w:val="30" w:hRule="atLeast"/>
        </w:trPr>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дәрежедегі тәуекел</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дәрежедегі тәуекел</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 дәрежедегі тәуекел</w:t>
            </w:r>
          </w:p>
        </w:tc>
      </w:tr>
      <w:tr>
        <w:trPr>
          <w:trHeight w:val="30" w:hRule="atLeast"/>
        </w:trPr>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Органның лауазымды тұлғалары:</w:t>
      </w:r>
      <w:r>
        <w:br/>
      </w:r>
      <w:r>
        <w:rPr>
          <w:rFonts w:ascii="Times New Roman"/>
          <w:b w:val="false"/>
          <w:i w:val="false"/>
          <w:color w:val="000000"/>
          <w:sz w:val="28"/>
        </w:rPr>
        <w:t>
_____________________ ____________ ______________________________</w:t>
      </w:r>
      <w:r>
        <w:br/>
      </w:r>
      <w:r>
        <w:rPr>
          <w:rFonts w:ascii="Times New Roman"/>
          <w:b w:val="false"/>
          <w:i w:val="false"/>
          <w:color w:val="000000"/>
          <w:sz w:val="28"/>
        </w:rPr>
        <w:t>
      (лауазымы)         (қолы)                (Т.А.Ә.)</w:t>
      </w:r>
      <w:r>
        <w:br/>
      </w:r>
      <w:r>
        <w:rPr>
          <w:rFonts w:ascii="Times New Roman"/>
          <w:b w:val="false"/>
          <w:i w:val="false"/>
          <w:color w:val="000000"/>
          <w:sz w:val="28"/>
        </w:rPr>
        <w:t>
_____________________ ____________ ______________________________</w:t>
      </w:r>
      <w:r>
        <w:br/>
      </w:r>
      <w:r>
        <w:rPr>
          <w:rFonts w:ascii="Times New Roman"/>
          <w:b w:val="false"/>
          <w:i w:val="false"/>
          <w:color w:val="000000"/>
          <w:sz w:val="28"/>
        </w:rPr>
        <w:t>
      (лауазымы)         (қолы)                (Т.А.Ә.)</w:t>
      </w:r>
    </w:p>
    <w:p>
      <w:pPr>
        <w:spacing w:after="0"/>
        <w:ind w:left="0"/>
        <w:jc w:val="both"/>
      </w:pPr>
      <w:r>
        <w:rPr>
          <w:rFonts w:ascii="Times New Roman"/>
          <w:b w:val="false"/>
          <w:i w:val="false"/>
          <w:color w:val="000000"/>
          <w:sz w:val="28"/>
        </w:rPr>
        <w:t>Органның басшысы: ____________________________________ __________</w:t>
      </w:r>
      <w:r>
        <w:br/>
      </w:r>
      <w:r>
        <w:rPr>
          <w:rFonts w:ascii="Times New Roman"/>
          <w:b w:val="false"/>
          <w:i w:val="false"/>
          <w:color w:val="000000"/>
          <w:sz w:val="28"/>
        </w:rPr>
        <w:t>
                            (Т.А.Ә. лауазымы)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