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1d4f" w14:textId="0801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1 сәуірдегі N 141 бұйрығы. Қазақстан Республикасы Әділет министрлігінде 2010 жылғы 2 сәуірде Нормативтік құқықтық кесімдерді мемлекеттік тіркеудің тізіліміне N 6148 болып енгізілді. Күші жойылды - Қазақстан Республикасы Экономика және бюджеттік жоспарлау министрінің 2013 жылғы 13 наурыздағы № 71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71</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өзіне мыналарды:</w:t>
      </w:r>
      <w:r>
        <w:br/>
      </w:r>
      <w:r>
        <w:rPr>
          <w:rFonts w:ascii="Times New Roman"/>
          <w:b w:val="false"/>
          <w:i w:val="false"/>
          <w:color w:val="000000"/>
          <w:sz w:val="28"/>
        </w:rPr>
        <w:t>
      бюджет </w:t>
      </w:r>
      <w:r>
        <w:rPr>
          <w:rFonts w:ascii="Times New Roman"/>
          <w:b w:val="false"/>
          <w:i w:val="false"/>
          <w:color w:val="000000"/>
          <w:sz w:val="28"/>
        </w:rPr>
        <w:t>түсімдерінің сыныптамасын</w:t>
      </w:r>
      <w:r>
        <w:rPr>
          <w:rFonts w:ascii="Times New Roman"/>
          <w:b w:val="false"/>
          <w:i w:val="false"/>
          <w:color w:val="000000"/>
          <w:sz w:val="28"/>
        </w:rPr>
        <w:t>;</w:t>
      </w:r>
      <w:r>
        <w:br/>
      </w:r>
      <w:r>
        <w:rPr>
          <w:rFonts w:ascii="Times New Roman"/>
          <w:b w:val="false"/>
          <w:i w:val="false"/>
          <w:color w:val="000000"/>
          <w:sz w:val="28"/>
        </w:rPr>
        <w:t>
      бюджет </w:t>
      </w:r>
      <w:r>
        <w:rPr>
          <w:rFonts w:ascii="Times New Roman"/>
          <w:b w:val="false"/>
          <w:i w:val="false"/>
          <w:color w:val="000000"/>
          <w:sz w:val="28"/>
        </w:rPr>
        <w:t>шығыстарының функционалдық</w:t>
      </w:r>
      <w:r>
        <w:rPr>
          <w:rFonts w:ascii="Times New Roman"/>
          <w:b w:val="false"/>
          <w:i w:val="false"/>
          <w:color w:val="000000"/>
          <w:sz w:val="28"/>
        </w:rPr>
        <w:t xml:space="preserve"> сыныптамасын;</w:t>
      </w:r>
      <w:r>
        <w:br/>
      </w:r>
      <w:r>
        <w:rPr>
          <w:rFonts w:ascii="Times New Roman"/>
          <w:b w:val="false"/>
          <w:i w:val="false"/>
          <w:color w:val="000000"/>
          <w:sz w:val="28"/>
        </w:rPr>
        <w:t>
      бюджет </w:t>
      </w:r>
      <w:r>
        <w:rPr>
          <w:rFonts w:ascii="Times New Roman"/>
          <w:b w:val="false"/>
          <w:i w:val="false"/>
          <w:color w:val="000000"/>
          <w:sz w:val="28"/>
        </w:rPr>
        <w:t>шығыстарының экономикалық</w:t>
      </w:r>
      <w:r>
        <w:rPr>
          <w:rFonts w:ascii="Times New Roman"/>
          <w:b w:val="false"/>
          <w:i w:val="false"/>
          <w:color w:val="000000"/>
          <w:sz w:val="28"/>
        </w:rPr>
        <w:t xml:space="preserve"> сыныптамасын қамтитын Қазақстан Республикасының Бірыңғай бюджеттік сыныптамасы;</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бюджет шығыстарының экономикалық сыныптамасы ерекшеліктерінің құрылымы бекітілсін.</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Экономика және бюджеттік жоспарлау министрлігінің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Мемлекеттік бюджеттің атқарылуын талдау және оның әдіснамасы департаменті (А. Қалиева) Заң қызметі департаментімен (Е. Мейрамов) бірлесіп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оның Қазақстан Республикасы Әділет министрлігінде мемлекеттік тіркелген күнінен бастап күшіне енеді.</w:t>
      </w:r>
    </w:p>
    <w:bookmarkEnd w:id="0"/>
    <w:p>
      <w:pPr>
        <w:spacing w:after="0"/>
        <w:ind w:left="0"/>
        <w:jc w:val="both"/>
      </w:pPr>
      <w:r>
        <w:rPr>
          <w:rFonts w:ascii="Times New Roman"/>
          <w:b w:val="false"/>
          <w:i/>
          <w:color w:val="000000"/>
          <w:sz w:val="28"/>
        </w:rPr>
        <w:t>      Министр                                         Б. Жәмішев</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1 сәуірдегі</w:t>
      </w:r>
      <w:r>
        <w:br/>
      </w:r>
      <w:r>
        <w:rPr>
          <w:rFonts w:ascii="Times New Roman"/>
          <w:b w:val="false"/>
          <w:i w:val="false"/>
          <w:color w:val="000000"/>
          <w:sz w:val="28"/>
        </w:rPr>
        <w:t xml:space="preserve">
№ 141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xml:space="preserve">      Ескерту. 1-қосымшаға өзгеріс енгізілді - ҚР Қаржы министрiнiң 2010.04.29 </w:t>
      </w:r>
      <w:r>
        <w:rPr>
          <w:rFonts w:ascii="Times New Roman"/>
          <w:b w:val="false"/>
          <w:i w:val="false"/>
          <w:color w:val="ff0000"/>
          <w:sz w:val="28"/>
        </w:rPr>
        <w:t>N 198</w:t>
      </w:r>
      <w:r>
        <w:rPr>
          <w:rFonts w:ascii="Times New Roman"/>
          <w:b w:val="false"/>
          <w:i w:val="false"/>
          <w:color w:val="ff0000"/>
          <w:sz w:val="28"/>
        </w:rPr>
        <w:t xml:space="preserve">, 2010.06.25 </w:t>
      </w:r>
      <w:r>
        <w:rPr>
          <w:rFonts w:ascii="Times New Roman"/>
          <w:b w:val="false"/>
          <w:i w:val="false"/>
          <w:color w:val="ff0000"/>
          <w:sz w:val="28"/>
        </w:rPr>
        <w:t>N 304</w:t>
      </w:r>
      <w:r>
        <w:rPr>
          <w:rFonts w:ascii="Times New Roman"/>
          <w:b w:val="false"/>
          <w:i w:val="false"/>
          <w:color w:val="ff0000"/>
          <w:sz w:val="28"/>
        </w:rPr>
        <w:t xml:space="preserve">, 2010.09.01 </w:t>
      </w:r>
      <w:r>
        <w:rPr>
          <w:rFonts w:ascii="Times New Roman"/>
          <w:b w:val="false"/>
          <w:i w:val="false"/>
          <w:color w:val="ff0000"/>
          <w:sz w:val="28"/>
        </w:rPr>
        <w:t>N 432</w:t>
      </w:r>
      <w:r>
        <w:rPr>
          <w:rFonts w:ascii="Times New Roman"/>
          <w:b w:val="false"/>
          <w:i w:val="false"/>
          <w:color w:val="ff0000"/>
          <w:sz w:val="28"/>
        </w:rPr>
        <w:t xml:space="preserve">, 2010.09.29 </w:t>
      </w:r>
      <w:r>
        <w:rPr>
          <w:rFonts w:ascii="Times New Roman"/>
          <w:b w:val="false"/>
          <w:i w:val="false"/>
          <w:color w:val="ff0000"/>
          <w:sz w:val="28"/>
        </w:rPr>
        <w:t>N 488</w:t>
      </w:r>
      <w:r>
        <w:rPr>
          <w:rFonts w:ascii="Times New Roman"/>
          <w:b w:val="false"/>
          <w:i w:val="false"/>
          <w:color w:val="ff0000"/>
          <w:sz w:val="28"/>
        </w:rPr>
        <w:t xml:space="preserve">; 2010.11.05 </w:t>
      </w:r>
      <w:r>
        <w:rPr>
          <w:rFonts w:ascii="Times New Roman"/>
          <w:b w:val="false"/>
          <w:i w:val="false"/>
          <w:color w:val="ff0000"/>
          <w:sz w:val="28"/>
        </w:rPr>
        <w:t>N 549</w:t>
      </w:r>
      <w:r>
        <w:rPr>
          <w:rFonts w:ascii="Times New Roman"/>
          <w:b w:val="false"/>
          <w:i w:val="false"/>
          <w:color w:val="ff0000"/>
          <w:sz w:val="28"/>
        </w:rPr>
        <w:t xml:space="preserve">, 2010.11.29 </w:t>
      </w:r>
      <w:r>
        <w:rPr>
          <w:rFonts w:ascii="Times New Roman"/>
          <w:b w:val="false"/>
          <w:i w:val="false"/>
          <w:color w:val="ff0000"/>
          <w:sz w:val="28"/>
        </w:rPr>
        <w:t>N 598</w:t>
      </w:r>
      <w:r>
        <w:rPr>
          <w:rFonts w:ascii="Times New Roman"/>
          <w:b w:val="false"/>
          <w:i w:val="false"/>
          <w:color w:val="ff0000"/>
          <w:sz w:val="28"/>
        </w:rPr>
        <w:t xml:space="preserve">, 2010.12.13 </w:t>
      </w:r>
      <w:r>
        <w:rPr>
          <w:rFonts w:ascii="Times New Roman"/>
          <w:b w:val="false"/>
          <w:i w:val="false"/>
          <w:color w:val="ff0000"/>
          <w:sz w:val="28"/>
        </w:rPr>
        <w:t>N 630</w:t>
      </w:r>
      <w:r>
        <w:rPr>
          <w:rFonts w:ascii="Times New Roman"/>
          <w:b w:val="false"/>
          <w:i w:val="false"/>
          <w:color w:val="ff0000"/>
          <w:sz w:val="28"/>
        </w:rPr>
        <w:t xml:space="preserve">, 2010.12.13 </w:t>
      </w:r>
      <w:r>
        <w:rPr>
          <w:rFonts w:ascii="Times New Roman"/>
          <w:b w:val="false"/>
          <w:i w:val="false"/>
          <w:color w:val="ff0000"/>
          <w:sz w:val="28"/>
        </w:rPr>
        <w:t>N 631</w:t>
      </w:r>
      <w:r>
        <w:rPr>
          <w:rFonts w:ascii="Times New Roman"/>
          <w:b w:val="false"/>
          <w:i w:val="false"/>
          <w:color w:val="ff0000"/>
          <w:sz w:val="28"/>
        </w:rPr>
        <w:t xml:space="preserve">, 2011.01.20 </w:t>
      </w:r>
      <w:r>
        <w:rPr>
          <w:rFonts w:ascii="Times New Roman"/>
          <w:b w:val="false"/>
          <w:i w:val="false"/>
          <w:color w:val="ff0000"/>
          <w:sz w:val="28"/>
        </w:rPr>
        <w:t>№ 30</w:t>
      </w:r>
      <w:r>
        <w:rPr>
          <w:rFonts w:ascii="Times New Roman"/>
          <w:b w:val="false"/>
          <w:i w:val="false"/>
          <w:color w:val="ff0000"/>
          <w:sz w:val="28"/>
        </w:rPr>
        <w:t xml:space="preserve"> (мемлекеттік тіркелген күнінен бастап қолданысқа енгізіледі), 2011.03.05 </w:t>
      </w:r>
      <w:r>
        <w:rPr>
          <w:rFonts w:ascii="Times New Roman"/>
          <w:b w:val="false"/>
          <w:i w:val="false"/>
          <w:color w:val="ff0000"/>
          <w:sz w:val="28"/>
        </w:rPr>
        <w:t>№ 116</w:t>
      </w:r>
      <w:r>
        <w:rPr>
          <w:rFonts w:ascii="Times New Roman"/>
          <w:b w:val="false"/>
          <w:i w:val="false"/>
          <w:color w:val="ff0000"/>
          <w:sz w:val="28"/>
        </w:rPr>
        <w:t xml:space="preserve"> (мемлекеттік тіркеген күннен бастап қолданысқа енгізіледі), 2011.05.04 </w:t>
      </w:r>
      <w:r>
        <w:rPr>
          <w:rFonts w:ascii="Times New Roman"/>
          <w:b w:val="false"/>
          <w:i w:val="false"/>
          <w:color w:val="ff0000"/>
          <w:sz w:val="28"/>
        </w:rPr>
        <w:t>N 237</w:t>
      </w:r>
      <w:r>
        <w:rPr>
          <w:rFonts w:ascii="Times New Roman"/>
          <w:b w:val="false"/>
          <w:i w:val="false"/>
          <w:color w:val="ff0000"/>
          <w:sz w:val="28"/>
        </w:rPr>
        <w:t xml:space="preserve"> (ресми жарияланғаннан кейін он күнтізбелік күн өткен соң қолданысқа енгізіледі), 2011.05.30 </w:t>
      </w:r>
      <w:r>
        <w:rPr>
          <w:rFonts w:ascii="Times New Roman"/>
          <w:b w:val="false"/>
          <w:i w:val="false"/>
          <w:color w:val="ff0000"/>
          <w:sz w:val="28"/>
        </w:rPr>
        <w:t>№ 285</w:t>
      </w:r>
      <w:r>
        <w:rPr>
          <w:rFonts w:ascii="Times New Roman"/>
          <w:b w:val="false"/>
          <w:i w:val="false"/>
          <w:color w:val="ff0000"/>
          <w:sz w:val="28"/>
        </w:rPr>
        <w:t xml:space="preserve"> (мемлекеттік тіркеу күнінен бастап қолданысқа енгізіледі), 2011.06.17 </w:t>
      </w:r>
      <w:r>
        <w:rPr>
          <w:rFonts w:ascii="Times New Roman"/>
          <w:b w:val="false"/>
          <w:i w:val="false"/>
          <w:color w:val="ff0000"/>
          <w:sz w:val="28"/>
        </w:rPr>
        <w:t>№ 312</w:t>
      </w:r>
      <w:r>
        <w:rPr>
          <w:rFonts w:ascii="Times New Roman"/>
          <w:b w:val="false"/>
          <w:i w:val="false"/>
          <w:color w:val="ff0000"/>
          <w:sz w:val="28"/>
        </w:rPr>
        <w:t xml:space="preserve"> (мемлекеттік тіркеу күнінен бастап қолданысқа енгізіледі), 2011.08.05 </w:t>
      </w:r>
      <w:r>
        <w:rPr>
          <w:rFonts w:ascii="Times New Roman"/>
          <w:b w:val="false"/>
          <w:i w:val="false"/>
          <w:color w:val="ff0000"/>
          <w:sz w:val="28"/>
        </w:rPr>
        <w:t>№ 396</w:t>
      </w:r>
      <w:r>
        <w:rPr>
          <w:rFonts w:ascii="Times New Roman"/>
          <w:b w:val="false"/>
          <w:i w:val="false"/>
          <w:color w:val="ff0000"/>
          <w:sz w:val="28"/>
        </w:rPr>
        <w:t xml:space="preserve"> (мемлекеттік тіркелген күнінен бастап қолданысқа енгізіледі), 2011.08.22 </w:t>
      </w:r>
      <w:r>
        <w:rPr>
          <w:rFonts w:ascii="Times New Roman"/>
          <w:b w:val="false"/>
          <w:i w:val="false"/>
          <w:color w:val="ff0000"/>
          <w:sz w:val="28"/>
        </w:rPr>
        <w:t>№ 421</w:t>
      </w:r>
      <w:r>
        <w:rPr>
          <w:rFonts w:ascii="Times New Roman"/>
          <w:b w:val="false"/>
          <w:i w:val="false"/>
          <w:color w:val="ff0000"/>
          <w:sz w:val="28"/>
        </w:rPr>
        <w:t xml:space="preserve"> (мемлекеттік тіркеу күнінен бастап қолданысқа енгізіледі), 2011.09.28 </w:t>
      </w:r>
      <w:r>
        <w:rPr>
          <w:rFonts w:ascii="Times New Roman"/>
          <w:b w:val="false"/>
          <w:i w:val="false"/>
          <w:color w:val="ff0000"/>
          <w:sz w:val="28"/>
        </w:rPr>
        <w:t>№ 490</w:t>
      </w:r>
      <w:r>
        <w:rPr>
          <w:rFonts w:ascii="Times New Roman"/>
          <w:b w:val="false"/>
          <w:i w:val="false"/>
          <w:color w:val="ff0000"/>
          <w:sz w:val="28"/>
        </w:rPr>
        <w:t xml:space="preserve"> (мемлекеттік тіркеу күнінен бастап қолданысқа енгізіледі), 2011.10.20 </w:t>
      </w:r>
      <w:r>
        <w:rPr>
          <w:rFonts w:ascii="Times New Roman"/>
          <w:b w:val="false"/>
          <w:i w:val="false"/>
          <w:color w:val="ff0000"/>
          <w:sz w:val="28"/>
        </w:rPr>
        <w:t>№ 528</w:t>
      </w:r>
      <w:r>
        <w:rPr>
          <w:rFonts w:ascii="Times New Roman"/>
          <w:b w:val="false"/>
          <w:i w:val="false"/>
          <w:color w:val="ff0000"/>
          <w:sz w:val="28"/>
        </w:rPr>
        <w:t xml:space="preserve"> (мемлекеттік тіркеу күнінен бастап қолданысқа енгізіледі), 2011.10.28 </w:t>
      </w:r>
      <w:r>
        <w:rPr>
          <w:rFonts w:ascii="Times New Roman"/>
          <w:b w:val="false"/>
          <w:i w:val="false"/>
          <w:color w:val="ff0000"/>
          <w:sz w:val="28"/>
        </w:rPr>
        <w:t>№ 547</w:t>
      </w:r>
      <w:r>
        <w:rPr>
          <w:rFonts w:ascii="Times New Roman"/>
          <w:b w:val="false"/>
          <w:i w:val="false"/>
          <w:color w:val="ff0000"/>
          <w:sz w:val="28"/>
        </w:rPr>
        <w:t xml:space="preserve"> (мемлекеттік тіркеу күнінен бастап қолданысқа енгізіледі), 2011.11.24 </w:t>
      </w:r>
      <w:r>
        <w:rPr>
          <w:rFonts w:ascii="Times New Roman"/>
          <w:b w:val="false"/>
          <w:i w:val="false"/>
          <w:color w:val="ff0000"/>
          <w:sz w:val="28"/>
        </w:rPr>
        <w:t>№ 597</w:t>
      </w:r>
      <w:r>
        <w:rPr>
          <w:rFonts w:ascii="Times New Roman"/>
          <w:b w:val="false"/>
          <w:i w:val="false"/>
          <w:color w:val="ff0000"/>
          <w:sz w:val="28"/>
        </w:rPr>
        <w:t xml:space="preserve"> (мемлекеттік тіркеу күнінен бастап қолданысқа енгізіледі), 2011.12.07 </w:t>
      </w:r>
      <w:r>
        <w:rPr>
          <w:rFonts w:ascii="Times New Roman"/>
          <w:b w:val="false"/>
          <w:i w:val="false"/>
          <w:color w:val="ff0000"/>
          <w:sz w:val="28"/>
        </w:rPr>
        <w:t>№ 614</w:t>
      </w:r>
      <w:r>
        <w:rPr>
          <w:rFonts w:ascii="Times New Roman"/>
          <w:b w:val="false"/>
          <w:i w:val="false"/>
          <w:color w:val="ff0000"/>
          <w:sz w:val="28"/>
        </w:rPr>
        <w:t xml:space="preserve"> (2012.01.01 бастап қолданысқа енгізіледі), 2012.01.19 </w:t>
      </w:r>
      <w:r>
        <w:rPr>
          <w:rFonts w:ascii="Times New Roman"/>
          <w:b w:val="false"/>
          <w:i w:val="false"/>
          <w:color w:val="ff0000"/>
          <w:sz w:val="28"/>
        </w:rPr>
        <w:t>№ 36</w:t>
      </w:r>
      <w:r>
        <w:rPr>
          <w:rFonts w:ascii="Times New Roman"/>
          <w:b w:val="false"/>
          <w:i w:val="false"/>
          <w:color w:val="ff0000"/>
          <w:sz w:val="28"/>
        </w:rPr>
        <w:t xml:space="preserve"> (мемлекеттік тіркелген күнінен бастап қолданысқа енгізіледі), 2012.03.07 </w:t>
      </w:r>
      <w:r>
        <w:rPr>
          <w:rFonts w:ascii="Times New Roman"/>
          <w:b w:val="false"/>
          <w:i w:val="false"/>
          <w:color w:val="ff0000"/>
          <w:sz w:val="28"/>
        </w:rPr>
        <w:t>№ 143</w:t>
      </w:r>
      <w:r>
        <w:rPr>
          <w:rFonts w:ascii="Times New Roman"/>
          <w:b w:val="false"/>
          <w:i w:val="false"/>
          <w:color w:val="ff0000"/>
          <w:sz w:val="28"/>
        </w:rPr>
        <w:t xml:space="preserve"> (мемлекеттік тіркелген күнінен бастап қолданысқа енгізіледі), 2012.03.19 </w:t>
      </w:r>
      <w:r>
        <w:rPr>
          <w:rFonts w:ascii="Times New Roman"/>
          <w:b w:val="false"/>
          <w:i w:val="false"/>
          <w:color w:val="ff0000"/>
          <w:sz w:val="28"/>
        </w:rPr>
        <w:t>№ 159</w:t>
      </w:r>
      <w:r>
        <w:rPr>
          <w:rFonts w:ascii="Times New Roman"/>
          <w:b w:val="false"/>
          <w:i w:val="false"/>
          <w:color w:val="ff0000"/>
          <w:sz w:val="28"/>
        </w:rPr>
        <w:t xml:space="preserve"> (мемлекеттік тіркелген күнінен бастап қолданысқа енгізіледі), 2012.03.26 </w:t>
      </w:r>
      <w:r>
        <w:rPr>
          <w:rFonts w:ascii="Times New Roman"/>
          <w:b w:val="false"/>
          <w:i w:val="false"/>
          <w:color w:val="ff0000"/>
          <w:sz w:val="28"/>
        </w:rPr>
        <w:t>№ 169</w:t>
      </w:r>
      <w:r>
        <w:rPr>
          <w:rFonts w:ascii="Times New Roman"/>
          <w:b w:val="false"/>
          <w:i w:val="false"/>
          <w:color w:val="ff0000"/>
          <w:sz w:val="28"/>
        </w:rPr>
        <w:t xml:space="preserve">, 2012.05.02 </w:t>
      </w:r>
      <w:r>
        <w:rPr>
          <w:rFonts w:ascii="Times New Roman"/>
          <w:b w:val="false"/>
          <w:i w:val="false"/>
          <w:color w:val="ff0000"/>
          <w:sz w:val="28"/>
        </w:rPr>
        <w:t>№ 228</w:t>
      </w:r>
      <w:r>
        <w:rPr>
          <w:rFonts w:ascii="Times New Roman"/>
          <w:b w:val="false"/>
          <w:i w:val="false"/>
          <w:color w:val="ff0000"/>
          <w:sz w:val="28"/>
        </w:rPr>
        <w:t xml:space="preserve"> (мемлекеттік тіркеуден өткен күнінен бастап қолданысқа енгізіледі), 2012.05.29 </w:t>
      </w:r>
      <w:r>
        <w:rPr>
          <w:rFonts w:ascii="Times New Roman"/>
          <w:b w:val="false"/>
          <w:i w:val="false"/>
          <w:color w:val="ff0000"/>
          <w:sz w:val="28"/>
        </w:rPr>
        <w:t>№ 269</w:t>
      </w:r>
      <w:r>
        <w:rPr>
          <w:rFonts w:ascii="Times New Roman"/>
          <w:b w:val="false"/>
          <w:i w:val="false"/>
          <w:color w:val="ff0000"/>
          <w:sz w:val="28"/>
        </w:rPr>
        <w:t xml:space="preserve"> (мемлекеттік тіркеуден өткен күнінен бастап қолданысқа енгізіледі), 2012.08.21 </w:t>
      </w:r>
      <w:r>
        <w:rPr>
          <w:rFonts w:ascii="Times New Roman"/>
          <w:b w:val="false"/>
          <w:i w:val="false"/>
          <w:color w:val="ff0000"/>
          <w:sz w:val="28"/>
        </w:rPr>
        <w:t>N 391</w:t>
      </w:r>
      <w:r>
        <w:rPr>
          <w:rFonts w:ascii="Times New Roman"/>
          <w:b w:val="false"/>
          <w:i w:val="false"/>
          <w:color w:val="ff0000"/>
          <w:sz w:val="28"/>
        </w:rPr>
        <w:t xml:space="preserve">, 2012.09.21 </w:t>
      </w:r>
      <w:r>
        <w:rPr>
          <w:rFonts w:ascii="Times New Roman"/>
          <w:b w:val="false"/>
          <w:i w:val="false"/>
          <w:color w:val="ff0000"/>
          <w:sz w:val="28"/>
        </w:rPr>
        <w:t>№ 434</w:t>
      </w:r>
      <w:r>
        <w:rPr>
          <w:rFonts w:ascii="Times New Roman"/>
          <w:b w:val="false"/>
          <w:i w:val="false"/>
          <w:color w:val="ff0000"/>
          <w:sz w:val="28"/>
        </w:rPr>
        <w:t xml:space="preserve">, 2012.10.31 </w:t>
      </w:r>
      <w:r>
        <w:rPr>
          <w:rFonts w:ascii="Times New Roman"/>
          <w:b w:val="false"/>
          <w:i w:val="false"/>
          <w:color w:val="ff0000"/>
          <w:sz w:val="28"/>
        </w:rPr>
        <w:t>№ 476</w:t>
      </w:r>
      <w:r>
        <w:rPr>
          <w:rFonts w:ascii="Times New Roman"/>
          <w:b w:val="false"/>
          <w:i w:val="false"/>
          <w:color w:val="ff0000"/>
          <w:sz w:val="28"/>
        </w:rPr>
        <w:t xml:space="preserve"> (мемлекеттік тіркеген күнінен бастап қолданысқа енгізіледі), 2012.11.20 </w:t>
      </w:r>
      <w:r>
        <w:rPr>
          <w:rFonts w:ascii="Times New Roman"/>
          <w:b w:val="false"/>
          <w:i w:val="false"/>
          <w:color w:val="ff0000"/>
          <w:sz w:val="28"/>
        </w:rPr>
        <w:t>№ 501</w:t>
      </w:r>
      <w:r>
        <w:rPr>
          <w:rFonts w:ascii="Times New Roman"/>
          <w:b w:val="false"/>
          <w:i w:val="false"/>
          <w:color w:val="ff0000"/>
          <w:sz w:val="28"/>
        </w:rPr>
        <w:t xml:space="preserve"> (мемлекеттік тіркеген күнінен бастап қолданысқа енгізіледі), 2012.10.11 </w:t>
      </w:r>
      <w:r>
        <w:rPr>
          <w:rFonts w:ascii="Times New Roman"/>
          <w:b w:val="false"/>
          <w:i w:val="false"/>
          <w:color w:val="ff0000"/>
          <w:sz w:val="28"/>
        </w:rPr>
        <w:t>№ 457</w:t>
      </w:r>
      <w:r>
        <w:rPr>
          <w:rFonts w:ascii="Times New Roman"/>
          <w:b w:val="false"/>
          <w:i w:val="false"/>
          <w:color w:val="ff0000"/>
          <w:sz w:val="28"/>
        </w:rPr>
        <w:t xml:space="preserve"> (2013.01.01 бастап қолданысқа енгізіледі), 2012.12.05 </w:t>
      </w:r>
      <w:r>
        <w:rPr>
          <w:rFonts w:ascii="Times New Roman"/>
          <w:b w:val="false"/>
          <w:i w:val="false"/>
          <w:color w:val="ff0000"/>
          <w:sz w:val="28"/>
        </w:rPr>
        <w:t>№ 532</w:t>
      </w:r>
      <w:r>
        <w:rPr>
          <w:rFonts w:ascii="Times New Roman"/>
          <w:b w:val="false"/>
          <w:i w:val="false"/>
          <w:color w:val="ff0000"/>
          <w:sz w:val="28"/>
        </w:rPr>
        <w:t xml:space="preserve"> (2013.01.01 бастап қолданысқа енгізіледі), 17.01.2013 </w:t>
      </w:r>
      <w:r>
        <w:rPr>
          <w:rFonts w:ascii="Times New Roman"/>
          <w:b w:val="false"/>
          <w:i w:val="false"/>
          <w:color w:val="ff0000"/>
          <w:sz w:val="28"/>
        </w:rPr>
        <w:t>№ 22</w:t>
      </w:r>
      <w:r>
        <w:rPr>
          <w:rFonts w:ascii="Times New Roman"/>
          <w:b w:val="false"/>
          <w:i w:val="false"/>
          <w:color w:val="ff0000"/>
          <w:sz w:val="28"/>
        </w:rPr>
        <w:t> Бұйрықтарымен.</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Бірыңғай бюджеттік сыныптамасы</w:t>
      </w:r>
    </w:p>
    <w:bookmarkStart w:name="z9" w:id="2"/>
    <w:p>
      <w:pPr>
        <w:spacing w:after="0"/>
        <w:ind w:left="0"/>
        <w:jc w:val="left"/>
      </w:pPr>
      <w:r>
        <w:rPr>
          <w:rFonts w:ascii="Times New Roman"/>
          <w:b/>
          <w:i w:val="false"/>
          <w:color w:val="000000"/>
        </w:rPr>
        <w:t xml:space="preserve"> 
1) Бюджет түсімдерінің сыныптамасы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725"/>
        <w:gridCol w:w="741"/>
        <w:gridCol w:w="767"/>
        <w:gridCol w:w="101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резидент заңды тұлғалардан алынатын корпорациялық табыс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резидент емес заңды тұлғалардан алынатын корпорациялық табыс</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заңды тұлғалардан алынатын, төлем көзінен ұсталатын корпоративтік табыс салығы, мұнай секторы ұйымдарынан түсетін түсімдерден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резидент емес заңды тұлғалардан алынатын, төлем көзінен ұсталатын корпорациялық табыс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 мұнай секторы ұйымдарынан алынатын, корпоративтік табыс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заңды тұлғалардан алынатын, төлем көздерінен мұнай секторы ұйымдары ұстайтын корпорациялық табыс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заңды тұлғалардан алынатын, төлем көздерінен мұнай секторы ұйымдарымен ұсталатын корпорациялық табыс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жерлерiне салынатын жер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жерлерiне салынатын жер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өндiрiлген тауарларға, орындалған жұмыстарға және көрсетілген қызметтерге салынатын қосылған құн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және Беларусь Республикасының аумағынан импортталатын тауарларға салынатын қосылған құн салығынан басқа, Қазақстан Республикасының аумағына импортталатын тауарларға салынатын қосылған құн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үшін қосылған құн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одағында бірыңғай кеден аумағын құрғанға дейін</w:t>
            </w:r>
            <w:r>
              <w:rPr>
                <w:rFonts w:ascii="Times New Roman"/>
                <w:b w:val="false"/>
                <w:i w:val="false"/>
                <w:color w:val="000000"/>
                <w:sz w:val="20"/>
              </w:rPr>
              <w:t xml:space="preserve"> Ресей Федерациясының аумағынан шығарылатын және импортталатын тауарларға салынатын қосылған құн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аумағынан шығарылатын және импортталатын тауарларға салынатын қосылған құн салығынан басқа, Қазақстан Республикасы аумағына импортталатын тауарлардың кедендік құнына тәуелсіз сараптама жүргізу нәтижесінде жете есептелген қосылған құн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аумағынан шығарылатын және импортталатын тауарлардың кедендік құнына тәуелсіз сараптама жүргізу нәтижесінде жете есептелген қосылған құн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одағында бірыңғай кеден аумағын құрғанға дейін </w:t>
            </w:r>
            <w:r>
              <w:rPr>
                <w:rFonts w:ascii="Times New Roman"/>
                <w:b w:val="false"/>
                <w:i w:val="false"/>
                <w:color w:val="000000"/>
                <w:sz w:val="20"/>
              </w:rPr>
              <w:t>Беларусь Республикасының аумағынан шығарылатын және импортталатын тауарларға салынатын қосылған құн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аумағынан әкелінетін кеден одағы тауарларына салынатын қосылған құн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аумағынан әкелінетін кеден одағы тауарларына салынатын қосылған құн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қайтарылған және құжаттық салықтық тексеру жүргізу барысында расталмаған қосылған құн салығының асып кеткен сомасы салық төлеушілердің (қайтару) аударатын сомалары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тексеру кезінде расталмаған, бұрын аударылған және қайтарылған қосылған құн салығының асып кеткен сомасына келетін (қайтару) аударатын өсімпұл сомалары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30-дан 60 процентке дейін күшті ликер-арақ бұйымдар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коньяк, бренди (отандық өндірістің коньяк спиртінен өндірілген коньяктан, брендиден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12-ден 30 процентке дейінгі градусы аз ликер-арақ бұйымдары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сигаралар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фильтрлі сигареттер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фильтрсіз сигареттер, папиростар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сигаралар, Ресей Федерациясы және Беларусь Республикасының аумағынан әкелінетін кеден одағы тауарларынан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этил спиртінің көлемдік үлесі 1,5-тен 12 процентке дейінгі градусы аз ликер-арақ бұйымдары</w:t>
            </w:r>
            <w:r>
              <w:rPr>
                <w:rFonts w:ascii="Times New Roman"/>
                <w:b w:val="false"/>
                <w:i w:val="false"/>
                <w:color w:val="000000"/>
                <w:sz w:val="20"/>
              </w:rPr>
              <w:t>, Ресей Федерациясы және Беларусь Республикасының аумағынан әкелінетін кеден одағы тауарларынан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сигаралар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сигариллалар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сигариллалар, Ресей Федерациясы және Беларусь Республикасының аумағынан әкелінетін кеден одағы тауарларынан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 материалдары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құрамында никотині бар фармацевтикалық өнімді қоспағанда, тұтыну ыдысына қатталған және соңғы тұтынуға арналған түтіктік, шегетін, шайнайтын, соратын, иіскейтін, хорхорлы және өзге де темекі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импортталатын құрамында никотині бар фармацевтикалық өнімді қоспағанда, тұтыну ыдысына қатталған және соңғы тұтынуға арналған түтіктік, шегетін, шайнайтын, соратын, иіскейтін, хорхорлы және өзге де темекі </w:t>
            </w:r>
            <w:r>
              <w:rPr>
                <w:rFonts w:ascii="Times New Roman"/>
                <w:b w:val="false"/>
                <w:i w:val="false"/>
                <w:color w:val="000000"/>
                <w:sz w:val="20"/>
              </w:rPr>
              <w:t>Ресей Федерациясы және Беларусь Республикасының аумағынан әкелінетін кеден одағы тауарларынан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Ресей Федерациясы аумағынан әкелінетін этил спиртінің көлемдік үлесі 1,5-тен 12 процентке дейінгі градусы аз ликер-арақ бұйымдары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Ресей Федерациясы аумағынан әкелінетін сигариллалар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құрамында никотині бар фармацевтикалық өнімді қоспағанда, тұтыну ыдысына қатталған және соңғы тұтынуға арналған түтіктік, шегетін, шайнайтын, соратын, иіскейтін, хорхорлы және өзге де темекі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спирттің барлық түрі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арақ</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этил спиртінің көлемдік үлесі 30-дан 60 процентке дейін күшті ликер-арақ бұйымдары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шараптар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коньяк, бренди</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шикі мұнай, газ конденсаты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Ресей Федерациясы аумағынан әкелінетін сыра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этил спиртінің көлемдік үлесі 12-ден 30 процентке дейінгі градусы аз ликер-арақ бұйымдары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фильтрлі сигареттер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фильтрсіз сигареттер, папиростар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жеңіл автомобильдер (арнайы мүгедектерге арналған, қолмен басқарылатын немесе қолмен басқару адаптері бар автомобильдерден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шарап материалдары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жеңiл автомобильдер (арнайы мүгедектерге арналған, қолмен басқарылатын немесе қолмен басқару адаптері бар автомобильдерден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1,5-тен 12 процентке дейінгі градусы аз ликер-арақ бұйымдары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Ресей Федерациясы аумағынан әкелінетін дизель отыны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Ресей Федерациясы аумағынан әкелінетін бензин (авиациялықты қоспағанда)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шикі мұнай, газ конденсаты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спирттің барлық түрі, Ресей Федерациясы және Беларусь Республикасының аумағынан әкелінетін кеден одағы тауарларынан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арақ, Ресей Федерациясы және Беларусь Республикасының аумағынан әкелінетін кеден одағы тауарларынан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этил спиртінің көлемдік үлесі 30-дан 60 процентке дейін күшті ликер-арақ бұйымдары</w:t>
            </w:r>
            <w:r>
              <w:rPr>
                <w:rFonts w:ascii="Times New Roman"/>
                <w:b w:val="false"/>
                <w:i w:val="false"/>
                <w:color w:val="000000"/>
                <w:sz w:val="20"/>
              </w:rPr>
              <w:t>, Ресей Федерациясы және Беларусь Республикасының аумағынан әкелінетін кеден одағы тауарларынан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шараптар, Ресей Федерациясы және Беларусь Республикасының аумағынан әкелінетін кеден одағы тауарларынан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коньяк, бренди, Ресей Федерациясы және Беларусь Республикасының аумағынан әкелінетін кеден одағы тауарларынан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Беларусь Республикасының аумағынан әкелінетін сигаралар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сыра, Ресей Федерациясы және Беларусь Республикасының аумағынан әкелінетін кеден одағы тауарларынан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импортталатын этил спиртінің көлемдік үлесі 12-ден 30 процентке дейінгі градусы аз ликер-арақ бұйымдары, </w:t>
            </w:r>
            <w:r>
              <w:rPr>
                <w:rFonts w:ascii="Times New Roman"/>
                <w:b w:val="false"/>
                <w:i w:val="false"/>
                <w:color w:val="000000"/>
                <w:sz w:val="20"/>
              </w:rPr>
              <w:t>Ресей Федерациясы және Беларусь Республикасының аумағынан әкелінетін кеден одағы тауарларынан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этил спиртінің көлемдік үлесі 1,5-тен 12 процентке дейінгі градусы аз ликер-арақ бұйымдары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фильтрлі сигареттер</w:t>
            </w:r>
            <w:r>
              <w:rPr>
                <w:rFonts w:ascii="Times New Roman"/>
                <w:b w:val="false"/>
                <w:i w:val="false"/>
                <w:color w:val="000000"/>
                <w:sz w:val="20"/>
              </w:rPr>
              <w:t>, Ресей Федерациясы және Беларусь Республикасының аумағынан әкелінетін кеден одағы тауарларынан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фильтрсіз сигареттер, папиростар</w:t>
            </w:r>
            <w:r>
              <w:rPr>
                <w:rFonts w:ascii="Times New Roman"/>
                <w:b w:val="false"/>
                <w:i w:val="false"/>
                <w:color w:val="000000"/>
                <w:sz w:val="20"/>
              </w:rPr>
              <w:t>, Ресей Федерациясы және Беларусь Республикасының аумағынан әкелінетін кеден одағы тауарларынан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сигариллалар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құрамында никотині бар фармацевтикалық өнімді қоспағанда, тұтыну ыдысына қатталған және соңғы тұтынуға арналған түтіктік, шегетін, шайнайтын, соратын, иіскейтін, хорхорлы және өзге де темекі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спирттің барлық түрі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жеңiл автомобильдер (арнайы мүгедектерге арналған, қолмен басқарылатын немесе қолмен басқару адаптері бар автомобильдерден басқа)</w:t>
            </w:r>
            <w:r>
              <w:rPr>
                <w:rFonts w:ascii="Times New Roman"/>
                <w:b w:val="false"/>
                <w:i w:val="false"/>
                <w:color w:val="000000"/>
                <w:sz w:val="20"/>
              </w:rPr>
              <w:t>, Ресей Федерациясы және Беларусь Республикасының аумағынан әкелінетін кеден одағы тауарларынан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арақ</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этил спиртінің көлемдік үлесі 12-ден 30 процентке дейінгі градусы аз ликер-арақ бұйымдары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шарап материалдары, Ресей Федерациясы және Беларусь Республикасының аумағынан әкелінетін кеден одағы тауарларынан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дизель отыны, Ресей Федерациясы және Беларусь Республикасының аумағынан әкелінетін кеден одағы тауарларынан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бензин (авиациялықты қоспағанда), Ресей Федерациясы және Беларусь Республикасының аумағынан әкелінетін кеден одағы тауарларынан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шараптар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коньяк, бренди</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сыра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этил спиртінің көлемдік үлесі 12-ден 30 процентке дейінгі градусы аз ликер-арақ бұйымдары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фильтрлі сигареттер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фильтрсіз сигареттер, папиростар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жеңiл автомобильдер (арнайы мүгедектерге арналған, қолмен басқарылатын немесе қолмен басқару адаптері бар автомобильдерден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шарап материалдары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импорталаттын шикі мұнай, газ конденсаты, Ресей Федерациясы және Беларусь Республикасының аумағынан әкелінетін кеден одағы тауарларынан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тауарлардың кедендік құнына тәуелсіз сараптама жүргізу нәтижесінде жете есептелген акциздер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Беларусь Республикасының аумағынан әкелінетін дизель отыны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Беларусь Республикасының аумағынан әкелінетін бензин (авиациялықты қоспағанда)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Беларусь Республикасының аумағынан әкелінетін шикі мұнай, газ конденсаты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бензин (авиациялықты қоспағанда)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дизель отыны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(немесе) халықаралық телефон байланысын көрсеткені үшін төлем, тағыда ұялы байланыс</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 мұнай секторы ұйымдарынан түсетін түсімдерден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үшiн төлем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Бонустар, мұнай секторы ұйымдарынан түсетін түсімдерден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салынатын салық, мұнай секторы ұйымдарынан түсетін түсімдерден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экспортқа салынатын рента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келiсiмшарттар бойынша өнiмді бөлгендегі Қазақстан Республикасының үлесi, мұнай секторы ұйымдарынан түсетін түсімдерден басқа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 пайдаланғаны үшін төлем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су жолдарын пайдаланғаны үшiн төлем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пайдаланғаны үшін төлем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қызметін өнімді бөлу жөніндегі келісімшарт бойынша жүзеге асыратын жер қойнауын пайдаланушының қосымша төлемі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ерекше қорғалатын табиғи аумақтарды пайдаланғаны үшін төлем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ерекше қорғалатын табиғи аумақтарды пайдаланғаны үшін төлем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 үшін төленетін төлемақы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шығындарды өтеу бойынша төлемдер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алынатын үстеме пайдаға салынатын салық</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бонустар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пайдалы қазбаларды өндіруге салынатын салық</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салынатын экспортқа рента салығы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жасалған келісімшарттар бойынша өнімді бөлгендегі Қазақстан Республикасының үлесі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ақылы мемлекеттік автомобиль жолдары мен автокөлік құралдарының өтуіне алымнан басқа, автокөлік құралдарының Қазақстан Республикасының аумағы арқылы өткені үшін алынатын алым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ақылы мемлекеттік автомобиль жолдары бойынша жүргені үшін алынатын алым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құралдарды және жоғары жиілікті қондырғыларды мемлекеттік тіркеу үшін алынатын алым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және радио хабарын тарататын ұйымдарға радиожиілік өрісін пайдалануға рұқсат бергені үшін алынатын алым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мемлекеттік тіркегені, сондай-ақ оларды қайта тіркегені үшін алым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құқығын мемлекеттік тіркегені үшін алынатын алым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ортақ пайдаланудағы автомобиль жолдарының бөлінген белдеуінде сыртқы (көрнекі) жарнаманы орналастырғаны үшін төлем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Туындылар мен сабақтас құқықтар объектілеріне құқықтарды, туындылар мен сабақтас құқықтар объектілерін пайдалануға арналған лицензиялық шарттарды мемлекеттік тіркегені, сондай-ақ оларды қайта тіркегені үшін алым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құралын мемлекеттік тіркегені үшін (есепке алғаны үшін) алым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төлемдерi</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келісімге сәйкес төленген әкелінетін кедендік баждары (баламалы қолданылатын өзге де баждарды, салықтар мен алымдарды)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Әкетілетін тауарларға салынатын кедендік баждар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Әкелінетін тауарлардың кедендік құнына тәуелсіз сараптама жүргізу нәтижесінде жете есептелген кедендік баждар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бажының бірыңғай ставкасын қолданумен жеке тұлғалардан өндіріп алынатын жеке пайдалануына әкелінетін тауарларға салынатын кеден баждары, салықтары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Әкелінетін тауарларға жиынтық кедендік төлем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Федерациясымен бөлінген кедендік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Республикасымен бөлінген кедендік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аудару тоқтатыла тұрған Қазақстан Республикасы аумағына импортталатын, әкелінетін тауарларға арналған кедендік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кедендік баждың аударылу сомалары бойынша орындалмаған, толық емес және (немесе) уақытылы орындалмаған міндеттемелердің өсім сомасы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Мұнайға салынатын кедендік әкету бажы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Мұнайдан өндірілген тауарларға салынатын кедендік әкету бажы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бойынша міндеттеме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 күшіне енгенге дейін туындаған әкелу тауарларына кедендік баждар және (немесе) әкелінетін кедендік баждар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Федерациясынан түскен кедендік баждарды, салықтарды төлеуді қамтамасыз етудің өндіріп алынған сомалары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Республикасынан түскен кедендік баждарды, салықтарды төлеуді қамтамасыз етудің өндіріп алынған сомалары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мен операцияларға салынатын басқа да салықтар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бақылауды және кедендiк рәсiмдердi жүзеге асырудан түсетiн түсiмдер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қорғалатын, демпингке қарсы және өтемақы баждары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Әкелінетін тауарлардың кедендік құнына тәуелсіз сараптама жүргізу нәтижесінде жете есептелген, кедендік бақылауды және кедендік рәсімдерді жүзеге асырудан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Әкелінетін тауарлардың кедендік құнына тәуелсіз сараптама жүргізу нәтижесінде жете есептелген, отандық тауар өндірушілерді қорғау шаралары ретінде алынатын баждар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Республикасынан түсетін арнайы қорғалатын, демпингке қарсы және өтемақы баждары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Федерациясынан түсетін арнайы қорғалатын, демпингке қарсы және өтемақы баждары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қорғалатын, демпингке қарсы және өтемақы баждарды қайта бөлуден түсетін соманы аудару бойынша міндеттемелерді орындамағаны немесе (жартылай) уақтылы орындамағы үшін мерзімін өткізу пайыздарының сомасы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Бөлуге жатпайтын арнайы қорғалатын, демпингке қарсы және өтемақы баждары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түсетін өзге де салық түсiмдері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 алым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iс-қимылдар жасағаны үшiн, мемлекеттік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құжаттарды бергені үшін мемлекеттік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бекiткен халықаралық шартқа сәйкес Қазақстан Республикасында жасалған ресми құжаттарға Қазақстан Республикасының Үкiметi уәкiлеттiк берген мемлекеттiк органдардың апостиль қойғаны үшiн мемлекеттік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куәлігі берілгені үшін алынатын мемлекеттік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құралдарын мемлекеттік тіркеу туралы куәлік берілгені үшін алынатын мемлекеттік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нөмірлі белгілері берілгені үшін алынатын мемлекеттік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жануарлар мен бекіре балығын, сондай-ақ олардың бөліктері мен дериваттарын әкелуге рұқсат берілгені үшін алынатын мемлекеттік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Зияткерлiк меншiк саласындағы уәкілетті мемлекеттік органның заңды мәнi бар iс-әрекеттер жасағаны үшiн мемлекеттiк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берiлетiн талап арыздардан алынатын мемлекеттік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құралдарының және тіркемелердің техникалық байқаудан өткені туралы куәліктің және халықаралық техникалық байқау сертификатының берілгені үшін алынатын мемлекеттік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кәсіпорындардың таза кірісінің бір бөлігінің түсімдері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таза табысы бөлігінің түсімдері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таза табысы бөлігінің түсімдері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меншігіндегі акциялардың мемлекеттік пакетіне дивидендтер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заңды тұлғаларға қатысу үлесіне кірістер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тұлғаларға қатысу үлесіне кірістер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меншігіндегі мүлікті жалға алудан түсетін кірістер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полигондарды пайдаланғаны үшін жалгерлік төлемнен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 пайдаланғаны үшін жалгерлік төлемнен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Қазақстан Республикасы Ұлттық банкіндегі депозиттері бойынша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Депозиттерге уақытша бос бюджеттік ақшаны орналастырудан алынған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шоттарында мемлекеттік сыртқы қарыздар қаражатын орналастырғаны үшін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r>
      <w:tr>
        <w:trPr>
          <w:trHeight w:val="4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 бойынша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 бойынша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ішкі көздер есебінен республикалық бюджеттен берілген бюджеттік кредиттер бойынша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үкіметтік сыртқы қарыздар қаражаты есебінен республикалық бюджеттен берілген бюджеттік кредиттер бойынша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ішкі көздер есебінен республикалық бюджеттен берілген бюджеттік кредиттер бойынша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үкіметтік сыртқы қарыз қаражаты есебінен республикалық бюджеттен берілген бюджеттік кредиттер бойынша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ішкі көздер есебінен республикалық бюджеттен 2005 жылға дейін берілген бюджеттік кредиттер бойынша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үкіметтік сыртқы қарыздар қаражаты есебінен республикалық бюджеттен 2005 жылға дейін берілген бюджеттік кредиттер бойынша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 бойынша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республикалық бюджеттен берілген бюджеттік кредиттер бойынша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мемлекеттерге берілген бюджеттік кредиттер бойынша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Қазақстан Республикасының Үкіметі төлеген талаптар бойынша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үкіметтік сыртқы қарыз қаражаты есебінен жергілікті бюджеттен ішкі көздер есебінен берілген бюджеттік кредиттер бойынша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әлеуметтік-кәсіпкерлік корпорацияларға берілген бюджеттік кредиттер бойынша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шығасыларын өтеуден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туралы ақпаратты пайдалануға берілгені үшін ақы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шешімдері бойынша өткізілетін мемлекеттік лотереялардан түсетін кірістердің түсімі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және әскери техниканы сатудан түсетін кірістер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бағалы қағаздар рыногында сатып алынған мемлекеттік эмиссиялық бағалы қағаздардан түсетін сыйақылар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меншігіне жататын жер учаскелері бойынша сервитут үшін төлемақы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мемлекеттiк мекемелердің тауарларды (жұмыстарды, қызметтерді) өткізуінен түсетін түсiмдер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мемлекеттiк мекемелер ұйымдастыратын мемлекеттiк сатып алуды өткiзуден түсетiн ақша түсімі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санкция</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секторын ұйымдастырудан түсетін түсімдерден басқа залалдың орнын толтыру туралы өтініштер бойынша табиғатты пайдаланушылардан алынатын қаражат</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жұмыстарына сотталғандардың еңбекақысынан ұсталатын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шет мемлекеттерге, жеке тұлғаларға республикалық бюджеттен берілген бюджеттік кредиттер (қарыздар) бойынша айыппұлдар, өсімақылар,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өсімақылар,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Индустрия және жаңа технологиялар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Мәдениет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Бiлiм және ғылым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Қоршаған ортаны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Көлiк және коммуникация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Туризм және спорт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Экономикалық даму және сауда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Мұнай және газ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Төтенше жағдайлар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Байланыс және ақпарат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Статистика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Жер ресурстарын басқару агенттігі, республикалық бюджеттен қаржыландырылатын оның аймақаралық инспекциялары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Табиғи монополияларды реттеу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бәсекелестікті қорғау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Құрылыс және тұрғын үй-коммуналдық шаруашылығы істері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Экономикалық қылмысқа және сыбайлас жемқорлыққа қарсы күрес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етуші уәкілдік берген сот орындаушылары, сот приставтары және соттардың басқа да қызметкерлері, салатын әкімшілік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Ұлттық Банкi, оның ведомстволары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Президентiнің Күзет қызметi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Республикалық бюджеттiң атқарылуын бақылау жөнiндегi есеп комитетiнің тапсырмасы бойынша және/немесе шешімдерін орындау үшін төленуге тиіс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Республикалық ұлан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Премьер-Министрiнiң Кеңсесi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Қаржы министрлігінің Салық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Қаржы министрлігінің Кедендік бақылау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Қаржы министрлігінің Қаржылық бақылау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Қаржы министрлігінің Дәрменсіз борышкерлермен жұмыс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ұйымдарына салатын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олардың аумақтық бөлімшелері мұнай секторы ұйымдарына салатын әкiмшiлiк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келтірілген зиянның орнын толтыру туралы талаптар бойынша табиғатты пайдаланушылардан алынған қаражат</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көмек</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тартатын гранттар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тартатын гранттар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көмек</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тартатын гранттар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тарататын гранттар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мекемелердің дебиторлық, депоненттік берешегінің түсімдері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республикалық бюджеттен алынған, пайдаланылмаған қаражатты қайтару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республикалық бюджетке түсетін басқа да салықтық емес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басқа да салықтық емес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сәйкестендіру үшін ветеринариялық паспорттың, жапсырмалардың (чиптердің) құнын қайтару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резервтен тауарлар сату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резервтерден алынған тауарлар үшiн берешектi өтеуден түсетiн түсiмдер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тыс қорларды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ресурстардан астық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резервінің материалдық құндылықтарын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резервінің материалдық құндылықтарын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бюджеттерден, Астана және Алматы қалаларының бюджеттерінен алынатын трансферттер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облыстық бюджетiнен алынатын бюджеттік алу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облыстық бюджетiнен алынатын бюджеттік алу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бюджетiнен алынатын бюджеттік алу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бюджеттерден, Астана және Алматы қалаларының бюджеттерiнен республикалық бюджеттің шығындарына өтемақыға берілетін трансферттердің түсімдері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Облыстардың, Астана және Алматы қалаларының бюджеттеріне берілетін трансферттер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туындағанда, жалпы республикалық не халықаралық маңызы бар іс-шаралар өткізілген жағдайларда берілетін трансферттер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туындағанда, жалпы республикалық не халықаралық маңызы бар іс-шаралар өткізілген жағдайларда берілетін трансферттер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ұлттық қордан трансферттер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республикалық бюджетке кепілдік берілген трансферт</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республикалық бюджетке өткен жылы аударылмаған кепiлдендірілген трансферт сомасы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Республикалық бюджеткe берiлетiн нысаналы трансферт</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ішкі көздер есебінен республикалық бюджеттен берілген бюджеттік кредиттерді өтеу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үкіметтік сыртқы қарыздар есебінен республикалық бюджеттен берілген бюджеттік кредиттерді өтеу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агенттіктерге ішкі көздер есебінен республикалық бюджеттен берілген бюджеттік кредиттерді өтеу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 үкіметтік сыртқы қарыз қаражаты есебінен республикалық бюджеттен берілген бюджеттік кредиттерді өтеу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ішкі көздер есебінен республикалық бюджеттен 2005 жылға дейін берілген бюджеттік кредиттерді өтеу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үкіметтік сыртқы қарыздар қаражаты есебінен республикалық бюджеттен 2005 жылға дейін берілген бюджеттік кредиттерді өтеу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республикалық бюджеттен берілген бюджеттік кредиттерді өтеу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мемлекеттерге берілген бюджеттік кредиттерді өтеу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ішкі көздер есебінен облыстық бюджеттен берілген бюджеттік кредиттерді өтеу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ішкі көздер есебінен республикалық маңызы бар қаланың, астананың бюджетінен берілген бюджеттік кредиттерді өтеу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мақсаты бойынша пайдаланылмаған кредиттерді облыстардың, республикалық маңызы бар қаланың, астананың жергілікті атқару органдармен қайтару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нысаналы мақсаты бойынша пайдаланылмаған кредиттерді қайтару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әлеуметтік-кәсіпкерлік корпорацияларға берілген бюджеттік кредиттерді өтеу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мақсаты бойынша пайдаланылмаған кредиттерді жеке және заңды тұлғалармен қайтару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пайдаланылмаған бюджеттік кредиттерді қайтару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заңды тұлғалардың қайтаруы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 орындауға бағытталған қаражатты қайтару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сондай-ақ мемлекеттік кепілдіктер бойынша міндеттемелерді орындауға бағытталған бюджеттік қаражат бойынша берешекті өтеу есебіне мемлекет пайдасына алынған не өндіріп алынған мүлікті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пайдаланылмаған бюджеттік кредиттерді облыстардың (республикалық маңызы бар қалалардың, астананың) бюджеттерінен қайтару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заңды тұлғалардың қатысу үлестерін, бағалы қағаздарын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және кен өндіруші әрі өңдеуші салаға жататын мемлекеттік мүлікті жекешелендіруден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кешені, республикалық мемлекеттік кәсіпорындардың жедел басқаруындағы немесе шаруашылық жүргізуіндегі өзге де мемлекеттік мүлік түріндегі республикалық мемлекеттік мекемелер мен мемлекеттік кәсіпорындарды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елден тыс жерлерде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заңды тұлғаларының қатысу үлестерін, бағалы қағаздарын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қазынашылық міндеттемелер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орта мерзімді қазынашылық міндеттемелер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қысқа мерзімді қазынашылық міндеттемелер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қағаздарды ұйымдастырылған бағалы қағаздар рыногында сатудан түсетін түсімдер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мемлекеттік эмиссиялық бағалы қағаздар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алатын қарыздар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сыртқы қарыздар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кредиттер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мемлекеттерден кредиттер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коммерциялық банктер мен фирмалардан кредиттер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капитал рыноктарында орналастырылған мемлекеттік борыштық міндеттемелер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мемлекеттік эмиссиялық бағалы қағаздар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r>
    </w:tbl>
    <w:bookmarkStart w:name="z21" w:id="3"/>
    <w:p>
      <w:pPr>
        <w:spacing w:after="0"/>
        <w:ind w:left="0"/>
        <w:jc w:val="left"/>
      </w:pPr>
      <w:r>
        <w:rPr>
          <w:rFonts w:ascii="Times New Roman"/>
          <w:b/>
          <w:i w:val="false"/>
          <w:color w:val="000000"/>
        </w:rPr>
        <w:t xml:space="preserve"> 
2) Бюджет шығыстарының функционалдық сыныптамасы</w:t>
      </w:r>
    </w:p>
    <w:bookmarkEnd w:id="3"/>
    <w:p>
      <w:pPr>
        <w:spacing w:after="0"/>
        <w:ind w:left="0"/>
        <w:jc w:val="both"/>
      </w:pPr>
      <w:r>
        <w:rPr>
          <w:rFonts w:ascii="Times New Roman"/>
          <w:b w:val="false"/>
          <w:i w:val="false"/>
          <w:color w:val="ff0000"/>
          <w:sz w:val="28"/>
        </w:rPr>
        <w:t xml:space="preserve">      Ескерту. Бюджет шығыстарының функционалдық сыныптамасы жаңа редакцияда - ҚР Қаржы министрiнiң 2012.12.05 </w:t>
      </w:r>
      <w:r>
        <w:rPr>
          <w:rFonts w:ascii="Times New Roman"/>
          <w:b w:val="false"/>
          <w:i w:val="false"/>
          <w:color w:val="ff0000"/>
          <w:sz w:val="28"/>
        </w:rPr>
        <w:t>№ 532</w:t>
      </w:r>
      <w:r>
        <w:rPr>
          <w:rFonts w:ascii="Times New Roman"/>
          <w:b w:val="false"/>
          <w:i w:val="false"/>
          <w:color w:val="ff0000"/>
          <w:sz w:val="28"/>
        </w:rPr>
        <w:t xml:space="preserve"> (2013.01.01 бастап қолданысқа енгізіледі); өзгеріс енгізілді - ҚР Қаржы министрiнiң 17.01.2013 </w:t>
      </w:r>
      <w:r>
        <w:rPr>
          <w:rFonts w:ascii="Times New Roman"/>
          <w:b w:val="false"/>
          <w:i w:val="false"/>
          <w:color w:val="ff0000"/>
          <w:sz w:val="28"/>
        </w:rPr>
        <w:t>№ 22</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07"/>
        <w:gridCol w:w="1067"/>
        <w:gridCol w:w="1029"/>
        <w:gridCol w:w="1068"/>
        <w:gridCol w:w="829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және сыртқы саясатының стратегиялық аспектілерін болжамды-талдамалық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баспа басылымдарының сақталуын қамтамасыз ету және оларды арнайы пайдалану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рухани-имандылық тұрғысынан қайта түлеуін қамтамасыз ету жөніндегі қызметтер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коммуникациялар қызметінің жұмысын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қызметін қамтамасыз ету жөніндегі қызметтер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қызметін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7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 ШБ-ң күрделі шығыстары</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9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қызметін қамтамасыз ету қызметін қамтамасыз ету жөніндегі қызметтер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қызметін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және мекемелерде ақпаратты техникалық қорғауды қамтамасыз ету жөніндегі қызметтер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r>
      <w:tr>
        <w:trPr>
          <w:trHeight w:val="4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орталығының қызметін қамтамасыз ету</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9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құқықтары мен бостандықтарының сақталуы жөніндегі қызметтер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 қызметін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орталықтың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мәслихатының аппараты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9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астана мәслихатының аппараты</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9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8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10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әкімінің аппараты</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2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4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бағалау және сараптау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4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 </w:t>
            </w:r>
          </w:p>
        </w:tc>
      </w:tr>
      <w:tr>
        <w:trPr>
          <w:trHeight w:val="23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0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1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астана әкімінің аппараты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r>
      <w:tr>
        <w:trPr>
          <w:trHeight w:val="4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8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1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бағалау және сараптау</w:t>
            </w:r>
          </w:p>
        </w:tc>
      </w:tr>
      <w:tr>
        <w:trPr>
          <w:trHeight w:val="24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2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9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8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3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тексеру комиссиясы</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r>
      <w:tr>
        <w:trPr>
          <w:trHeight w:val="4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жағдайлар резерві есебінен іс-шараларды өткізу</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 органның төтенше резерві есебінен іс-шаралар өткізу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жергілікті атқарушы органның резерві есебінен іс-шаралар өткізу</w:t>
            </w:r>
          </w:p>
        </w:tc>
      </w:tr>
      <w:tr>
        <w:trPr>
          <w:trHeight w:val="14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резерві қаражаты есебінен сот шешімдері бойынша жергілікті атқарушы органдардың міндеттемелерін орындау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тексеру комиссиясы</w:t>
            </w:r>
          </w:p>
        </w:tc>
      </w:tr>
      <w:tr>
        <w:trPr>
          <w:trHeight w:val="9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тексеру комиссиясының қызметін қамтамасыз ету жөніндегі қызметтер </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жағдайлар резерві есебінен іс-шараларды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 органның төтенше резерві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жергілікті атқарушы органның резерві есебінен іс-шаралар өткізу</w:t>
            </w:r>
          </w:p>
        </w:tc>
      </w:tr>
      <w:tr>
        <w:trPr>
          <w:trHeight w:val="15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9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резерві қаражаты есебінен сот шешімдері бойынша жергілікті атқарушы органдардың міндеттемелерін орындау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Конституцияның республика аумағында жоғары тұруын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Конституциялық кеңесінің қызметін қамтамасыз ету </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Кеңесінің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637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өткізуді ұйымдастыру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өткізуді ұйымдастыру жөніндегі уәкілетті органның қызметін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Орталық сайлау комиссиясының күрделі шығыстары</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0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9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үшін автомашиналар паркін жаңарту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күрделі шығыстары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Премьер-Министрі Кеңсесінің және Президенті Іс басқармасының ақпараттық жүйелерін құру және дамыту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ведомстволық бағыныстағы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жоспарлауды, мемлекеттік бюджеттің атқарылуын және оның атқарылуын бақылауды қамтамасыз ету жөніндегі қызметтер</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жоспарлау, мемлекеттік бюджеттің атқарылуы және оның атқарылуын бақылау саласындағы уәкілетті органның қызметін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 қаржыландыратын инвестициялық жобалардың аудитiн жүзеге асыру</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және банкроттық рәсiмдердi жүргiзу</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r>
      <w:tr>
        <w:trPr>
          <w:trHeight w:val="4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 орталығының қызметтері</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мемлекеттік мүлiктi басқару, жекешелендiруден кейiнгі қызмет, осымен байланысты дауларды реттеу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тұрғын үй кредиттері бойынша бағамдық айырманы төлеу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министрлiгінің күрделі шығындары</w:t>
            </w:r>
          </w:p>
        </w:tc>
      </w:tr>
      <w:tr>
        <w:trPr>
          <w:trHeight w:val="4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сараптама жүргізу</w:t>
            </w:r>
          </w:p>
        </w:tc>
      </w:tr>
      <w:tr>
        <w:trPr>
          <w:trHeight w:val="4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Оқу-әдiстемелiк орталығының қызметтері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мониторинг жүргізу және оның нәтижелерін пайдалану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r>
      <w:tr>
        <w:trPr>
          <w:trHeight w:val="9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r>
      <w:tr>
        <w:trPr>
          <w:trHeight w:val="9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бюджеттiк инвестициялардың іске асырылуына мониторинг жүргізу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«е-Қаржымині» интеграцияланған автоматтандырылған ақпараттық жүйесін жасау </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ақпараттық жүйелерін құру, енгізу және дамыту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 ақпараттық жүйесін құру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жалға алынған мүлігін есепке алу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әкімшілігін жүргізуді реформалау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таратылатын кредиторлық берешегін өтеу</w:t>
            </w:r>
          </w:p>
        </w:tc>
      </w:tr>
      <w:tr>
        <w:trPr>
          <w:trHeight w:val="4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10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5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9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10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7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6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30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0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10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5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жөнiндегi есеп комитетi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бақылауды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уәкілетті органның қызметін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интеграцияланған ақпараттық жүйесін құру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9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10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10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6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0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9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10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15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15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салымдары бойынша сыйлықақылар төлеу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қоғамдық тәртіп саласындағы саяси мүдделерін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қызметті үйлестіру жөніндегі қызметтер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қызметті үйлестіру жөніндегі уәкілетті органның қызметін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шекараны делимитациялау және демаркациялау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күрделі шығыстары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іссапарлар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дипломатиялық өкілдіктердің арнайы, инженерлік-техникалық және нақты қорғалуын қамтамасыз ету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мүддесін білдіру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шетел мемлекеттерінің дипломатиялық өкілдіктерінің құрылысы үшін жер учаскелерін сатып алуға берілетін ағымдағы нысаналы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ұйымдарға, өзге де халықаралық және басқа органдарға қатысуы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аккредиттелген халықаралық ұйымдардың өкілдіктеріне кеңселік үй-жайларды жалдау төлемі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3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Тұрғын үй басқармасы</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дипломатиялық өкілдіктерінің құрылысы үшін жер учаскелерін сатып алу</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ғылыми зерттеулер</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 және стипендиялар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қамтамасыз ету саласындағы мемлекеттік ұйымдардың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Бағдарламалық-нысаналы қаржыландыру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грантпен қаржыландыру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сараптаманы жүргізу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5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әлеуметтік жаңғырту шеңберінде зерттеулер жүргізуді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саясатын, мемлекеттік жоспарлау мен басқару жүйесін қалыптастыру және дамыту жөніндегі қызметтер</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 мемлекеттік жоспарлау мен басқару жүйесі саласындағы уәкілетті органның қызметін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 сараптамалық және консалтинг қызметтерін көрсету, зерттеулерді жүзеге асыру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бағалау және сараптау</w:t>
            </w:r>
          </w:p>
        </w:tc>
      </w:tr>
      <w:tr>
        <w:trPr>
          <w:trHeight w:val="13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жобаларды зерттеулерді іске асыруды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бәсекеге қабілеттілігін арттыру және мемлекеттік басқаруды жетілдіру</w:t>
            </w:r>
          </w:p>
        </w:tc>
      </w:tr>
      <w:tr>
        <w:trPr>
          <w:trHeight w:val="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жүзеге асыру жөніндегі қызметтер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 саласындағы уәкілетті органның қызметін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сауда өкілдіктерінің қызметін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 жөніндегі қызметтер</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министрлігінің күрделі шығыстары</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Азиялық даму банкінің жыл сайынғы отырысын өткізуді қамтамасыз ету жөніндегі қызметтер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әлеуметтік жаңғырту шеңберінде зерттеулер жүргізу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әлеуметтік жаңғырту шеңберінде зерттеулер жүргізуді қамтамасыз ету</w:t>
            </w:r>
          </w:p>
        </w:tc>
      </w:tr>
      <w:tr>
        <w:trPr>
          <w:trHeight w:val="7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7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әлеуметтік жаңғырту шеңберінде зерттеулер жүргізуді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әлеуметтік жаңғырту шеңберінде зерттеулер жүргізуді қамтамасыз ету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r>
      <w:tr>
        <w:trPr>
          <w:trHeight w:val="7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әлеуметтік жаңғырту шеңберінде зерттеулер жүргізуді қамтамасыз ету</w:t>
            </w:r>
          </w:p>
        </w:tc>
      </w:tr>
      <w:tr>
        <w:trPr>
          <w:trHeight w:val="7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әлеуметтік жаңғырту шеңберінде зерттеулер жүргізуді қамтамасыз ету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экономикалық сараптамасы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9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3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3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3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7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7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11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r>
      <w:tr>
        <w:trPr>
          <w:trHeight w:val="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7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9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3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0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экономикалық сараптамасы</w:t>
            </w:r>
          </w:p>
        </w:tc>
      </w:tr>
      <w:tr>
        <w:trPr>
          <w:trHeight w:val="11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органдары кадрларының біліктілігін арттыру және оларды қайта даярлау</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экономикалық сараптамасы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3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3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20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2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3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r>
      <w:tr>
        <w:trPr>
          <w:trHeight w:val="13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9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шығындарына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саласында және салааралық үйлестіруде мемлекеттік статистиканы реттеу жөніндегі қызметтер</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және мемлекеттік статистиканы салааралық үйлестіру саласындағы уәкілетті органның қызметін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тарату жөніндегі қызметтер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жүйесін құру және дамыту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статистика жүйесін нығайту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7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әлеуметтік жаңғырту шеңберінде зерттеулер жүргізуді қамтамасыз ету</w:t>
            </w:r>
          </w:p>
        </w:tc>
      </w:tr>
      <w:tr>
        <w:trPr>
          <w:trHeight w:val="5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r>
      <w:tr>
        <w:trPr>
          <w:trHeight w:val="7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әлеуметтік жаңғырту шеңберінде зерттеулер жүргізуді қамтамасыз ету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кадрлық мәселелер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және іске асыру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және іске асыру жөніндегі уәкілетті органның қызметін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мемлекеттiк қызмет кадрларын тестілеу жөніндегі қызметтер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агенттігінің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интеграциялық ақпараттық жүйесін құру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ғылыми зерттеулер жүргізу және ғылыми-қолданбалы әдістемелер әзірлеу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қызметінің жаңа моделі тұжырымдамасын іске асыру бойынша сараптамалық қолдау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2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жобаларын әзірлеу бойынша әлеуметтік зерттеулер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басқару жүйесін және желілердің мониторингін сүйемелдеу</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орбиталдық-жиілік ресурсын халықаралық-құқықтық қорғау және үйлестіру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желілердің мониторингі жүйесін сүйемелдеу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мобильдік кеңсесі» ақпараттық жүйесін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деректер базасын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мемлекеттік органдар үшін серверлік орталық ғимаратын салу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қаржыландыру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жолаушылар көлігі және автомобиль жолдары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бұзушылықтарды зерттеу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15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Қорғанысты және Қазақстан Республикасының Қарулы Күштерін ұйымдастыру саласындағы мемлекеттік саясатты айқындау және іске асыру жөніндегі уәкілетті органның қызметін қамтамасыз ету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тылдық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ведомстволық бағыныстағы мекемелерінің күрделі шығыстары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қызметті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мүдделерді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қызметшілердің тәрбиелік және моральдық психологиялық даярлығын арттыру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жасына дейінгілерді әскери-техникалық мамандықтар бойынша даярлау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әзірлігін арттыру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тұрғын үймен қамтамасыз ету</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ұлттық компаниясы» АҚ жарғылық капиталын ұлғайту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саласындағы зерттеулер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r>
      <w:tr>
        <w:trPr>
          <w:trHeight w:val="15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республикалық маңызы бар қаланың, астананың аумақтық қорғанысы</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Күзетiлетiн адамдардың, объектiлердiң қауiпсiздiгiн және дәстүрлi рәсiмдердiң орындалуын қамтамасыз етуге қатысу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төтенше сипаттағы жағдайлардың алдын алу және жою саласындағы мемлекеттік саясатты қалыптастыру және іске асыру жөніндегі уәкілетті органның қызметін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 сынақтарды талдау және жүргізу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 мамандарын төтенше жағдай ахуалында іс-әрекет жасауға даярлау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қызметкерлерге тұрғын үй алу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саласындағы қолданбалы ғылыми зерттеулер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ведомстволық бағыныстағы мекемелерінің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министрлігі жүйесінің мамандарын шетелдік оқу орындарында даярлау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дүлей зілзалалардың алдын алу және оларға ден қою жөніндегі ұлттық әлеуетті күшейту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министрлiгiнің 112 бірыңғай кезекші-диспетчерлік қызметінің ақпараттық жүйесін құру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 мен аумақтарды дүлей табиғи зілзалалардан қорғау жөніндегі жұмыстарды жүргізу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10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2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3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23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3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5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9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зілзалардан инженерлік қорғау жөнінде жұмыстар жүргізу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зілзалардан инженерлік қорғау жөнінде жұмыстар жүргізу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r>
      <w:tr>
        <w:trPr>
          <w:trHeight w:val="12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республикалық маңызы бар қаланы, астананы жұмылдыру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 мен аумақтарды дүлей табиғи зілзалалардан қорғау жөніндегі жұмыстарды жүргізу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3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қызметтер</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уәкілетті органның қызметін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жүйесінің қызметін реттеу жөніндегі қызметтер</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қауіпсіздікті қамтамасыз ету бойынша ішкі әскерлердің қызметтері</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сақтау және қоғамдық қауіпсіздікті қамтамасыз ету саласындағы мемлекеттік саясатты іске асыруды ұйымдастыру және анықтау жөніндегі уәкілетті органның қызметін қамтамасыз ету </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қызметін қамтамасыз ету жөніндегі қызметтер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 - атқару жүйесі объектілерін салу, реконструкциялау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құжаттарын дайындау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куәліктерін, көлік құралдарын мемлекеттік тіркеу үшін құжаттар, нөмір белгілерін дайындау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қызметтерін жүзеге асыру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босатылған адамдарға адвокаттар көрсететін заңгерлік көмекке ақы төлеу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және есірткі бизнесінің алдын алу жөніндегі қызметтер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бағынысты мекемелерінің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сақталған қаруды, оқ-дәрілерді және жарылғыш заттарды ерікті түрде өтемді тапсыруды ынталандыру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ішкі әскерлерінің күрделі шығыстары</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r>
      <w:tr>
        <w:trPr>
          <w:trHeight w:val="20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берілетін ағымдағы нысаналы трансферттер</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жол қозғалысы қауіпсіздігін қамтамасыз етуге берілетін нысаналы ағымдағы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метрополитенде қоғамдық тәртіпті және қоғамдық қауіпсіздікті күзетуді қамтамасыз ету бойынша Алматы қаласының ІІД қосымша штат санын ұстауға берілетін нысаналы ағымдағы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Алматы қаласының бюджетіне режимдік стратегиялық объектілерге қызмет көрсетуді жүзеге асыратын штат санын ұстауға берілетін нысаналы ағымдағы трансферттер</w:t>
            </w:r>
          </w:p>
        </w:tc>
      </w:tr>
      <w:tr>
        <w:trPr>
          <w:trHeight w:val="20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бюджеттер есебінен ұсталатын ішкі істер органдарының қызметкерлеріне арнаулы атақтары үшін қосымшаақы мөлшерін арттыруға берілетін нысаналы ағымдағы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Терроризмге және экстремизм мен сепаратизмнің өзге де көріністеріне қарсы күрес</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қаржыландырылатын атқарушы ішкі істер органы</w:t>
            </w:r>
          </w:p>
        </w:tc>
      </w:tr>
      <w:tr>
        <w:trPr>
          <w:trHeight w:val="9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9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r>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нашақорлықтың және есірткі бизнесінің алдын алу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тәртіпте ұсталған адамдарды ұстауды ұйымдастыру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қауіпсіздігін қамтамасыз ету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 жөніндегі уәкілетті органның қызметін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 жөніндегі қызметтер</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 жедел-іздестіру қызметі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қызмет</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заңгерлік көмек көрсетуі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халықаралық шарттардың жобаларына,заң жобаларының тұжырымдамаларына ғылыми сараптама</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құқықтарын қорғау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насихат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орындалуын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орындалуын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материалдық-техникалық қамтамасыз ету </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тыйым салынған мүлікті бағалау, сақтау және сату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қызметi</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сот органының азаматтардың және ұйымдардың құқықтарын, бостандықтары мен заңды мүдделерін соттық қорғауды қамтамасыз етуі</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сот органының азаматтардың және ұйымдардың құқықтарын, бостандықтары мен заңдық мүдделерін сотта қорғау саласындағы уәкілетті органның қызметін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материалдық-техникалық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процесіне қатысушы тұлғалардың құқықтары мен бостандықтарын қорғауды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Судьяларды тұрғын үймен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билігінің жергілікті органдарының сот төрелігін іске асыруын қамтамасыз етуі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билігінің жергілікті органдарының сот төрелігін жіберілуін қамтамасыз етуі</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күрделі шығыстары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медиация институтын енгізу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және құқықтық тәртiптi қамтамасыз ету жөніндегі қызмет</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әкімшілік ғимаратын салу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бағынысты актілердің дәлме-дәл және бірізді қолданылуына жоғары қадағалау саласындағы уәкілетті органның қызметін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және жедел есеп жүргізу жөніндегі мемлекетаралық ақпараттық өзара іс-қимыл</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процестерге қатысушы тұлғалардың құқықтары мен бостандықтарының қорғалуын қамтамасыз</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тергеуге дейін және тергеуде заңгерлік көмек көрсетуі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Қазақстан Республикасы Бас прокуратурасының әкімшілік ғимаратын салуға берілетін нысаналы даму трансферттері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тұлғаның, қоғамның және мемлекеттің қауiпсiздiгiн қамтамасыз ету жөніндегі қызмет</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фельдъегерлік байланыспен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қауіпсіздікті қамтамасыз ету</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барлауды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 басшылары мен жекелеген лауазымды адамдардың қауіпсіздігін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күдіктілерді және айыптаушыларды ұстау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органдарының және мекемелерінің күрделі шығыстары</w:t>
            </w:r>
          </w:p>
        </w:tc>
      </w:tr>
      <w:tr>
        <w:trPr>
          <w:trHeight w:val="8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10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p>
        </w:tc>
      </w:tr>
      <w:tr>
        <w:trPr>
          <w:trHeight w:val="11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10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басқа да қызметтер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Солнечный кентінде қазандық салуға берілетін нысаналы даму трансферттері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ғимараттар кешенін салу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облыстық бюджетіне Алматы облысында өңірлік процессинтгік орталық құруға берілетін нысаналы даму трансферттері</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Қазақстан Республикасының шағын қалаларын жедел басқару орталықтарының бағдарламалық-ақпараттық кешендерін құруға берілетін нысаналы даму трансферттері</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2011-2015 жылдарға арналған «Саламатты Қазақстан» денсаулық сақтауды дамытудың Мемлекеттік бағдарламасын іске асыру аясында іс-шаралар өткізу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 саласындағы уәкілетті органның қызметін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әлеуметтік маңызы бар жобаларды іске асыру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жүргізу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күрделі шығыстары</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құқық қорғау тетіктерін жетілдіру және БҰҰ әмбебап кезеңдік шолу ұсынымдарын тиімді іске асыру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 шығару институтының қызметін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қаржыландырылатын атқарушы ішкі істер органы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өңірлік процессингтік орталық құру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 жедел басқару орталықтарының бағдарламалық-ақпараттық кешендерін құру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аудан бюджеттеріне (облыстық маңызы бар қалаларға) Солнечный кентінде қазандық салуға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жолаушылар көлігі және автомобиль жолдары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Жолаушылар көлігі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Солнечный кентінде қазандық салу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r>
      <w:tr>
        <w:trPr>
          <w:trHeight w:val="12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заңды тұлғалардың қызметін құқықтық статистика және арнайы есепке алу саласындағы есепке алу, статистикалық ақпаратпен қамтамасыз ету </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мемлекеттік органдары үшін ақпарат алмасу жүйесін құру</w:t>
            </w:r>
          </w:p>
        </w:tc>
      </w:tr>
      <w:tr>
        <w:trPr>
          <w:trHeight w:val="9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міндеттемелері бар адамдардың «Шектеу» бірыңғай деректер банкін құру</w:t>
            </w:r>
          </w:p>
        </w:tc>
      </w:tr>
      <w:tr>
        <w:trPr>
          <w:trHeight w:val="10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15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r>
      <w:tr>
        <w:trPr>
          <w:trHeight w:val="18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қосымшаақы мөлшерін ұлғайтуға берілетін ағымдағы нысаналы трансферттер</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 балабақшалар кешенін салу және пайдалану» концессиялық жобасын қоса қаржыландыру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жалпы білім беру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оқыту және тәрбиелеу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республикалық білім беру ұйымдарында оқыту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Интеллектуалды мектептерінде мемлекеттік білім беру тапсырысын іске асыру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облыстық бюджетіне Еңбекшіқазақ ауданының Есік қаласындағы көздерінің көру проблемалары бар балаларға арналған мектеп-интернатты ұстауға берілетін ағымдағы нысаналы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шынықтыру және спорт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8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туризм, дене тәрбиесі және спорт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қосымша білім беру </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мекемелеріне жұмыстағы жоғары көрсеткіштері үшін гранттарды табыс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дене шынықтыру және спорт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балаларды оқыту және тәрбиелеу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және білім сапасына сырттай бағалау жүргізу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(Казтест)</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сапасына сырттай бағалау жүргізу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r>
      <w:tr>
        <w:trPr>
          <w:trHeight w:val="20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қосымшаақы белгілеуге берілетін ағымдағы нысаналы трансферттер</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қызметін қамтамасыз ету жөніндегі қызметтер</w:t>
            </w:r>
          </w:p>
        </w:tc>
      </w:tr>
      <w:tr>
        <w:trPr>
          <w:trHeight w:val="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білімді жаңғырту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қоса қаржыландыру есебінен</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ұйымдарындағы білім алушыларға әлеуметтік қолдау көрсетуге берілетін ағымдағы нысаналы трансферттер</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ұйымдарының оқытушыларына (мұғалімдеріне) жалақыларындағы айырманы төлеуге берілетін ағымдағы нысаналы трансферттер</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ұйымдардында мамандарды даярлауға арналған мемлекеттік білім беру тапсырысын ұлғайтуға берілетін ағымдағы нысаналы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r>
      <w:tr>
        <w:trPr>
          <w:trHeight w:val="10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кәсіптік, орта білімнен кейінгі білім беру ұйымдарында мамандар даярлау және білім алушыларға әлеуметтік қолдау көрсету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қайта даярлау және біліктіліктерін арттыру</w:t>
            </w:r>
          </w:p>
        </w:tc>
      </w:tr>
      <w:tr>
        <w:trPr>
          <w:trHeight w:val="7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10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біліктілікті арттыру үшін мемлекеттік қызметшілерді оқыту бойынша қызметтер көрсету</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менеджерлердің біліктілігін арттыру</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ұйымдары кадрларының біліктілігін арттыру және қайта даярлау</w:t>
            </w:r>
          </w:p>
        </w:tc>
      </w:tr>
      <w:tr>
        <w:trPr>
          <w:trHeight w:val="15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 2020 бағдарламасын іске асыру шеңберінде кадрлардың біліктілігін арттыруға, даярлауға және қайта даярлауға берілетін ағымдағы нысаналы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қайта даярлау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кадрлардың біліктілігін арттыру және оларды қайта даярлау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қаржыландырылатын атқарушы ішкі істер органы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 іске асыру шеңберінде кадрлардың біліктілігін арттыру, даярлау және қайта даярлау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оқытушыларды тарта отырып, мемлекеттік қызметшілердің біліктілігін арттыру бойынша қызметтер көрсету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даярлау, қайта даярлау және олардың біліктілігін арттыру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ұйымдары кадрларының біліктілігін арттыру және қайта даярлау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 бiлiм беру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кәсіптік білімі бар мамандар даярлау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бар мамандар даярлау және білім алушыларға әлеуметтік қолдау көрсету</w:t>
            </w:r>
          </w:p>
        </w:tc>
      </w:tr>
      <w:tr>
        <w:trPr>
          <w:trHeight w:val="7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бағдарламасы шеңберінде шетелдегі жоғары оқу орындарында мамандар даярлау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10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білім алушыларға әлеуметтік қолдау көрсету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саласындағы мамандарды қайта даярлауды және олардың біліктілігін арттыруды ұйымдастыру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ДБҰ-на нысаналы салым</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әкімінің аппараты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жүйесіндегі білім</w:t>
            </w:r>
          </w:p>
        </w:tc>
      </w:tr>
      <w:tr>
        <w:trPr>
          <w:trHeight w:val="20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облыстық бюджетіне және Алматы қаласының бюджетіне қылмыстық - атқару жүйесі мемлекеттік мекемелерінің жалпы білім беретін мектептерінің педагог қызметкерлерінің штат санының берілуіне байланысты берілетін ағымдағы нысаналы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ғылым саласындағы мемлекеттік саясатты қалыптастыру және іске асыру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ғылым саласындағы мемлекеттік саясатты іске асыру жөніндегі уәкілетті органның қызметін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жүйесінің әдістемелік қамтамасыз ету</w:t>
            </w:r>
          </w:p>
        </w:tc>
      </w:tr>
      <w:tr>
        <w:trPr>
          <w:trHeight w:val="12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 әдістемелік қамтамасыз ету және білім беру қызметтерінің сапасын талдау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мектеп олимпиадаларын, конкурстарды, мектептен тыс республикалық маңызы бар іс-шараларды өткізу</w:t>
            </w:r>
          </w:p>
        </w:tc>
      </w:tr>
      <w:tr>
        <w:trPr>
          <w:trHeight w:val="20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 мамандар даярлау</w:t>
            </w:r>
          </w:p>
        </w:tc>
      </w:tr>
      <w:tr>
        <w:trPr>
          <w:trHeight w:val="15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асыруға берілетін ағымдағы нысаналы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күрделі шығыстары</w:t>
            </w:r>
          </w:p>
        </w:tc>
      </w:tr>
      <w:tr>
        <w:trPr>
          <w:trHeight w:val="23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оқушы жастарға адамгершілік-рухани білім беру</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агенттердің білім беру кредиттерін қайтару жөніндегі қызметтеріне ақы төлеу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ДБҰ-на нысаналы салым</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жарғылық капиталын ұлғайту</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жинақтарына салымдар бойынша сыйлықақылар төлеу</w:t>
            </w:r>
          </w:p>
        </w:tc>
      </w:tr>
      <w:tr>
        <w:trPr>
          <w:trHeight w:val="10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білім алушыларға әлеуметтік қолдау көрсету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 операторының қызметіне ақы төлеу</w:t>
            </w:r>
          </w:p>
        </w:tc>
      </w:tr>
      <w:tr>
        <w:trPr>
          <w:trHeight w:val="20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Ломоносов атындағы ММУ филиалы үшін Гумилев атындағы Еуразия ұлттық университеті жатақханасының және Назарбаев Зияткерлік мектептерінің құрылыстарына жер учаскелерін алуға берілетін ағымдағы нысаналы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білім беру объектілерін салуға жер учаскелерін алып қоюға берілетін ағымдағы нысаналы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ұлттық ғылыми-технологиялық холдингі» АҚ жарғылық капиталын ұлғайту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r>
      <w:tr>
        <w:trPr>
          <w:trHeight w:val="10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r>
      <w:tr>
        <w:trPr>
          <w:trHeight w:val="12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0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r>
      <w:tr>
        <w:trPr>
          <w:trHeight w:val="18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3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9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аудандарының (облыстық маңызы бар қалалардың) бюджеттеріне қылмыстық-атқару жүйесі мемлекеттік мекемелерінің жалпы білім беру мектептерінің педагог қызметкерлерінің штат санын беруге байланысты берілетін ағымдағы нысаналы трансферттер</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3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10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5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6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3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7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r>
      <w:tr>
        <w:trPr>
          <w:trHeight w:val="12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Тұрғын үй басқармасы</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атындағы Мәскеу мемлекеттік университетіне арналған Гумилев атындағы ЕҰУ жатақханасының, Назарбаев Зияткерлік мектептерінің және оқу объектілерін құрылыстарына жер учаскелерін алу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Кең бейiндi ауруханалар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жөніндегі қызметтер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медициналық қамтамасыз ету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26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18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денсаулығын қорғау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сауықтыру, оңалту және олардың демалысын ұйымдастыру</w:t>
            </w:r>
          </w:p>
        </w:tc>
      </w:tr>
      <w:tr>
        <w:trPr>
          <w:trHeight w:val="23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Қазақстан Республикасының «Саламатты Қазақстан» Денсаулық сақтауды дамытудың 2011-2015 жылдарға арналған мемлекеттік бағдарламасын іске асыру шеңберінде іс-шаралар жүргізуге берілетін ағымдағы нысаналы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сақтау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тегін медициналық көмектің кепілдік берілген көлемін қамтамасыз ету және кеңейту үшін</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иммунобиологиялық препараттарды сатып алу үшін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 көрсету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медициналық көмек көрсету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авиация түрінде жедел медициналық көмек көрсету</w:t>
            </w:r>
          </w:p>
        </w:tc>
      </w:tr>
      <w:tr>
        <w:trPr>
          <w:trHeight w:val="5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оның құрамдарын және препараттарды өндіру бойынша қызмет көрсету</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мәселелері бойынша сектораралық және ведомствоаралық өзара іс-қимыл</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2011-2015 жылдарға арналған «Саламатты Қазақстан» денсаулық сақтауды дамытудың Мемлекеттік бағдарламасын іске асыру аясында іс-шаралар өткізу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асыруға облыстық бюджеттерге, Астана және Алматы қалаларының бюджеттеріне берілетін ағымдағы нысаналы трансферттер</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әлеуметтік жобаларды іске асыру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18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Қазақстан Республикасының 2011-2015 жылдарға арналған «Саламатты Қазақстан» денсаулық сақтауды дамытудың Мемлекеттік бағдарламасын іске асыру аясында іс-шаралар өткізуге берілетін ағымдағы нысаналы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бағдарламалар аясында бостандықтан айыру орындарында отырған және босап шыққан тұлғалар арасында АҚТҚ инфекцияларының алдын алу әлеуметтік жобаларын іске асыру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«Саламатты Қазақстан» 2011-2015 жылдарға арналған Мемлекеттік бағдарлама аясындағы іс-шараларды іске асыру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r>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медициналық көмек көрсету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медициналық көмек</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15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Емханалар</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16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дейінгі балаларды амбулаторлық емдеу деңгейінде дәрі-дәрмекпен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әйелдерді құрамында темір және йоды бар препараттармен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ауруларды амбулаториялық емдеу кезінде балалар мен жасөспірімдерді дәрілік заттармен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деңгейінде дәрілік заттармен және мамандандырылған балалар және емдік тамақ өнімдерімен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16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дейінгі балаларды амбулаторлық емдеу деңгейінде дәрі-дәрмекпен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әйелдерді құрамында темір және йоды бар препараттармен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ауруларды амбулаториялық емдеу кезінде балалар мен жасөспірімдерді дәрілік заттармен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деңгейінде дәрілік заттармен және мамандандырылған балалар және емдік тамақ өнімдерімен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көмектiң басқа түрлерi</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көрсетілетінді қоспағанда, жедел медициналық көмек көрсету және санитарлық авиация</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«Саламатты Қазақстан» 2011-2015 жылдарға арналған Мемлекеттік денсаулық сақтауды дамыту бағдарламасын іске асыру аясында іс-шараларды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мемлекеттік саясатты қалыптастыру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уәкілетті органның қызметін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3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 жөніндегі қызметтер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тарихи мұра құндылықтарын сақтау жөніндегі қызметтер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күрделі шығыстары</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жаңадан iске қосылатын денсаулық сақтау объектiлерiн күтіп-ұстауға берілетін ағымдағы нысаналы трансферттер</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5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салуға берілетін нысаналы даму трансферттері</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r>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0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9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9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 күшейту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денсаулық сақтау объектілерін сейсмикалық күшейту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Сейсмотұрақтылығы күшейтілетін денсаулық сақтау объектілерін күрделі жөндеуге берілетін ағымдағы нысаналы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техникалық және ақпараттық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медициналық ұйымдарының күрделі шығындары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қамсыздандыру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қамсыздандыру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зейнетақыларды төлеу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базалық зейнетақы төлемдері</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 салдарынан зардап шеккен азаматтардың зейнетақыларына үстемеақылар</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міндетті зейнетақы жарналарының сақталуының мемлекеттiк кепiлдiгі бойынша міндеттеме төлеу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берілетін мемлекеттік базалық жәрдемақы</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 жағдайы бойынша берілетін мемлекеттік базалық жәрдемақы</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 берілетін мемлекеттік базалық жәрдемақы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берiлетiн жәрдемақы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жәрдемақылар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 үшін баспана</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түріндегі балалар ауылдары</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 үшін баспана</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түріндегі балалар ауылдары</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мүгедектеріне теңестірілген адамдар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қатысушыларына теңестірілген адамдар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қаза болған жауынгерлердің жесірлері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ҰОС мүгедектерінің әйелдері (күйеулері)</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 Одағының батырлары, Социалистік Еңбек ерлері, үш дәрежелі Даңқ, үш дәрежелі Еңбек Даңқы ордендерінің иегерлері</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ЧАЭС оқиғасында апат салдарын жою кезінде қаза болған (қайтыс болған, хабар ошарсыз кеткен), әскери қызметкерлерінің, ішкі істер органдары қызметкерлерінің және қаза болған адамдардың отбасылары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жылдарындағы тыл еңбекшілері</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Көшіру күні құрсақта болған балаларды қоса алғанда Қазақстан Республикасына шеттету және қоныс аудару аймағынан көшірілген ЧАЭС</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және II топтағы мүгедектер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мүгедек балалар</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«Батыр-ана» атағын алған және «Ана даңқы» орденімен марапатталған көп балалы аналар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немесе одан да көп бірге тұратын кәмелетке толмаған балалары бар көп балалы отбасылар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бар немесе зейнеткер болып табылатын жаппай саяси қуғын-сүргін құрбандары</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ерекше еңбек сіңіргені үшін зәйнетақы тағайындалған тұлғалар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сынақтардың салдарынан зардап шеккен азаматтардың зейнетақыларына үстемеақылар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азаматтарға - жаппай саяси қуғын-сүргін құрбандарына бiржолғы ақшалай өтемақы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берiлетiн мемлекеттiк жәрдемақылар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тууға байланысты біржолғы мемлекеттік жәрдемақылар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жасқа дейiнгі баланы күту үшін төленетін мемлекеттік жәрдемақылар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балаларды тәрбиелеуші ата-аналарға, қамқоршыларға жәрдемақы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әлеуметтiк көмек көрсету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мүгедектерге әлеуметтік көмектің қосымша түрлері</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мен ардагерлерді оңалту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 үйрету жөнінде медициналық қызметтер көрсету протездік-ортопедиялық құралдарымен және оларды пайдалануды қамтамасыз ету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мүгедектерге әлеуметтік көмектің қосымша түрлері</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мен ардагерлерді оңалту</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құралдармен және (немесе) арнаулы жүріп-тұру құралдармен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қызметшілерді әлеуметтік қолдау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жоғары атағын және республиканың құрметті атақтарын алған азаматтарды әлеуметтік қолдау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шығындар бойынша жеңілдіктер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2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16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13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1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14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саясатты қалыптастыру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саясат жөніндегі уәкілетті органның қызметін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зерттеулер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саласында</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арнаулы әлеуметтік қызметтер көрсетуге берілетін ағымдағы нысаналы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министрлiгiнің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әдістемелік қамтамасыз ету жөніндегі қызметтер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ауылда кәсіпкерліктің дамуына ықпал етуге кредит беру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кадрларының біліктілігін арттыру жөніндегі қызметтер</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ұлттық іс-қимыл жоспарын іске асыру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«Саламатты Қазақстан» 2011-2015 жылдарға арналған Мемлекеттік денсаулық сақтауды дамыту бағдарламасын іске асыру аясында іс-шараларды жүргізу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іс-шараларды іске асыру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бағдарламасының іс-шараларын іске асыруға нысаналы ағымдағы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12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іс-шараларын іске асыруға берілетін ағымдағы нысаналы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10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3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6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31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8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10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r>
      <w:tr>
        <w:trPr>
          <w:trHeight w:val="10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үкіметтік емес секторларға орналастыру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3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2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мемлекет мұқтажы үшін жер учаскелерін алып қоюға берілетін ағымдағы нысаналы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мекендерді дамытуға берілетін ағымдағы нысаналы трансферттер</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мекендерді дамытуға берілетін нысаналы даму трансферттері</w:t>
            </w:r>
          </w:p>
        </w:tc>
      </w:tr>
      <w:tr>
        <w:trPr>
          <w:trHeight w:val="20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жер қатынастары басқармасы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абаттандыру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мұрағаттар және құжаттама басқармасы</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шынықтыру және спорт басқармасы</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13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қамту-2020 бағдарламасы шеңберінде елді мекендерді дамытуға берілетін ағымдағы даму трансферттері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реконструкциялау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5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үлескерлердің қатысуымен салынып жатқан тұрғын үй кешенін салуға кредит беру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корпорацияларға тұрғын үй салуға кредит беру</w:t>
            </w:r>
          </w:p>
        </w:tc>
      </w:tr>
      <w:tr>
        <w:trPr>
          <w:trHeight w:val="20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0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салу және реконструкциялау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13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инженерлік-коммуникациялық инфрақұрылымды жобалауға, салуға және (немесе) сатып алуға арналған нысаналы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реконструкциялау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кредиттер есебінен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0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0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салу және реконструкциялау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жер қатынастары басқармасы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корпорацияларға тұрғын үй салуға кредит беру</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Тұрғын үй басқармасы</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9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тұрғын үй инспекциясы басқармасы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 тұрғын үй қоры саласындағы мемлекеттік саясатты іске асыру жөніндегі қызметтер</w:t>
            </w:r>
          </w:p>
        </w:tc>
      </w:tr>
      <w:tr>
        <w:trPr>
          <w:trHeight w:val="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0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мүлікті техникалық тексеру және кондоминиумдар объектілеріне техникалық паспорттарды әзірлеу</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9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3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өткізу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өткізу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Тұрғын үй және тұрғын үй инспекциясы басқармасы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және тұрғын үй қоры саласында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жобалардың консультативтік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2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2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r>
      <w:tr>
        <w:trPr>
          <w:trHeight w:val="9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реконструкциялау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r>
      <w:tr>
        <w:trPr>
          <w:trHeight w:val="4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r>
      <w:tr>
        <w:trPr>
          <w:trHeight w:val="4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салу және (немесе) реконструкциялау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салу және (немесе) реконструкциялау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салу және (немесе) реконструкциялау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4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3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өткізу</w:t>
            </w:r>
          </w:p>
        </w:tc>
      </w:tr>
      <w:tr>
        <w:trPr>
          <w:trHeight w:val="24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өткізу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және тұрғын үй-коммуналдық шаруашылығы саласындағы объектілерінде энергия үнемдеу іс-шараларын жүргізу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 саласы мамандарының біліктілігін арттыру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елді мекендер үшін тұрғын үй-коммуналдық шаруашылығын жаңғырту және басқару моделін әзірлеу және сынақтан өткізу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20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бюджеттеріне, Астана және Алматы қалаларының бюджеттеріне Жұмыспен қамту 2020 бағдарламасы шеңберінде тұрғын жай салу және (немесе) сатып алу және инженерлік коммуникациялық инфрақұрылымдарды дамыту және (немесе) сатып алуға нысаналы даму трансферттері</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9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r>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тұрғын үйлерді және инженерлік-коммуникациялық инфрақұрылымын салу үшін уәкілетті ұйымның жарғылық капиталын қалыптастыру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 үшін кредит беру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9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 берілетін нысаналы ағымдағы ағымдағы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3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10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9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6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29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8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12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жүйесiнiң қызмет етуi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газдандыру желілерін пайдалануды ұйымдастыру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Республикалык маңызы бар қаланың, астананың коммуналдық меншігіндегі жылу жүйелерін пайдалануды ұйымдастыру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3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инфрақұрылымын қолдау</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көздерінің есебінен</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жағдайына бағалау жүргізу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негіздемелерін әзірлеу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энергия тиімділігі орталықтарын құру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12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көркейтуді дамыту</w:t>
            </w:r>
          </w:p>
        </w:tc>
      </w:tr>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 мен көгалдандыру</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құндылықтарды сақтау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Ғылыми-тарихи құндылықтарға қолжетімділікті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зерделеуді жинақтау және жүйелеу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3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9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1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1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мәдениет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 және балет театры» ЖШС жарғылық капиталын ұлғайтуға</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шынықтыру және спорт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23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2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9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8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түрлі спорт түрлері бойынша құрама командалардың мүшелерін республикалық және халықаралық спорт жарыстарына дайындау және қатыстыру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мемлекеттік басқарудың басқа деңгейлеріне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мемлекеттік басқарудың басқа деңгейлеріне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консультативтік сүйемелдеу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 төтенше резервінің есебінен іс-шаралар өткізуге мемлекеттік басқарудың басқа деңгейлеріне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жөніндегі ағымдағы шығыстарға арналған іс-шаралар өткізу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жөніндегі даму шығыстарына арналған іс-шаралар өткізу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жөніндегі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жөніндегі даму шығыстарына арналған аудандардың (облыстық маңызы бар қалалардың) бюджеттеріне берілетін нысаналы даму трансферттері</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туризм, дене тәрбиесі және спорт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дене шынықтыру және спорт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r>
      <w:tr>
        <w:trPr>
          <w:trHeight w:val="13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2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0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жөніндегі бiлiм беру объектiлерiн салу және реконструкциялау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ғылыми-техникалық және ғылыми-педагогикалық ақпараттың қолжетімділігін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кітапханаларда ақпаратқа қол жеткізуді қамтамасыз ету жөніндегі қызметтер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мұрағаттар және құжаттама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2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1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24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8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6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ішкі саясат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тілдерді дамыту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5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30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5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мұрағаттар және құжаттама басқармасы</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мәдениет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ішкі саясат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тілдерді дамыту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2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1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тілдерді дамыту, мұрағаттар және құжаттама басқармасы» бюджеттік бағдарламасы</w:t>
            </w:r>
          </w:p>
        </w:tc>
      </w:tr>
      <w:tr>
        <w:trPr>
          <w:trHeight w:val="10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тілдерді дамыту, мұрағаттар басқармасы бойынша мемлекеттік саясатты іске асыру бойынша қызметтер</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 сақтауды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жағдайлар резерві есебінен іс-шараларды өткізу</w:t>
            </w:r>
          </w:p>
        </w:tc>
      </w:tr>
      <w:tr>
        <w:trPr>
          <w:trHeight w:val="14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төтенше мен техногендік характердегі жағдайларды жою үшін жергілікті атқару органдардың төтенше жағдайларды іске асыру резерві есебінен іс-шараларды өткізу</w:t>
            </w:r>
          </w:p>
        </w:tc>
      </w:tr>
      <w:tr>
        <w:trPr>
          <w:trHeight w:val="10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 күттірмейтін шығындарға жергілікті органдарға атқарушы органның резервінің есебінен іс шаралар өткізу</w:t>
            </w:r>
          </w:p>
        </w:tc>
      </w:tr>
      <w:tr>
        <w:trPr>
          <w:trHeight w:val="15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жобаларының және концессиялық жобалардың техника-экономикалық негіздемесіне әзірлеу және түзету, оған сараптама жасау, концесссиялық жобаларға кеңестік ілестірме</w:t>
            </w:r>
          </w:p>
        </w:tc>
      </w:tr>
      <w:tr>
        <w:trPr>
          <w:trHeight w:val="8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кезек күттірмейтін шығындар есебінен іс-шаралар өткізу </w:t>
            </w:r>
          </w:p>
        </w:tc>
      </w:tr>
      <w:tr>
        <w:trPr>
          <w:trHeight w:val="10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резерві есебінен сот шешімдері бойынша жергілікті атқарушы органдардың міндеттерін орындау</w:t>
            </w:r>
          </w:p>
        </w:tc>
      </w:tr>
      <w:tr>
        <w:trPr>
          <w:trHeight w:val="29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жағдайлардың салдарларын жою бойынша ағымдағы шығындарға, жалпы республикалық не халықаралық маңызы бар іс-шараларды облыстық, республикалық маңызы бар қалалардың, астананың бюджеттерінің нысаналы трансферттері есебінен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жағдайлардың салдарларын жою бойынша дамыту шығындары, ал жалпы республикалық немесе халықаралық маңызы бар іс-шараларды облыс, республикалық маңызы бар қалалардың, астананың бюджеттерінің нысаналы трансферттерінің есебінен жүргізу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шынықтыру және спорт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мемлекеттік басқарудың басқа деңгейлеріне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мемлекеттік басқарудың басқа деңгейлеріне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консультативтік сүйемелдеу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 төтенше резервінің есебінен іс-шаралар өткізуге мемлекеттік басқарудың басқа деңгейлеріне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жөніндегі ағымдағы шығыстарға арналған іс-шаралар өткізу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жөніндегі даму шығыстарына арналған іс-шаралар өткізу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жөніндегі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жөніндегі даму шығыстарына арналған аудандардың (облыстық маңызы бар қалалардың) бюджеттеріне берілетін нысаналы даму трансферттері</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туризм, дене тәрбиесі және спорт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туризм басқармасы</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нысандарын дамыту</w:t>
            </w:r>
          </w:p>
        </w:tc>
      </w:tr>
      <w:tr>
        <w:trPr>
          <w:trHeight w:val="10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органы резервiнiң қаражаты есебінен соттардың шешiмдерi бойынша жергiлiктi атқарушы органдардың мiндеттемелерiн орындау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бюджеттерiнен берiлетiн нысаналы трансферттердiң есебiнен табиғи және техногендік сипаттағы төтенше жағдайлардың салдарларын жою, әкiмшiлiк-аумақтық бiрлiктiң саяси, экономикалық және әлеуметтік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бюджеттерiнен берiлетiн нысаналы трансферттердiң есебiнен табиғи және техногендiк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қауiп төндiретiн жалпы республикалық немесе халықаралық маңызы бар жағдайларды жою бойынша даму шығыстарына арналған iс-шаралар жүргiзу</w:t>
            </w:r>
          </w:p>
        </w:tc>
      </w:tr>
      <w:tr>
        <w:trPr>
          <w:trHeight w:val="4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туризм бөлімі</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консультативтік сүйемелдеу</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жөніндегі ағымдағы шығыстарға арналған іс-шаралар өткізу</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жөніндегі даму шығыстарына арналған іс-шаралар жүргізу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және азаматтарды патриоттық тәрбиелеу жөнінде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саясатты қалыптастыру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уәкілетті органның қызметін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министрлігінің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қайраткерлерді ынталандыру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ұйымдардың күрделі шығыстары</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күресті насихаттау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2011-2015 жылдарға арналған «Саламатты Қазақстан» денсаулық сақтауды дамытудың мемлекеттік бағдарламасын жүзеге асырудың аясында іс-шараларды жүргізу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шынықтыру және спорт басқармасы</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ішкі саясат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1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9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8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жастар саясаты мәселелерi бойынша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12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3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консультативтік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3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7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8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туризм, дене тәрбиесі және спорт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ішкі саясат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2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жастар саясаты мәселелері басқармасы</w:t>
            </w:r>
          </w:p>
        </w:tc>
      </w:tr>
      <w:tr>
        <w:trPr>
          <w:trHeight w:val="10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жастар саясаты мәселелері бойынша мемлекеттік саясатты іске асыру жөніндегі қызметтер</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0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2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3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дене шынықтыру және спорт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шаңғы трамплині кешенінің қызметін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4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4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1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r>
      <w:tr>
        <w:trPr>
          <w:trHeight w:val="4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2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9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9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22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1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8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3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3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мемлекеттік саясатты қалыптастыру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мемлекеттік саясат жөніндегі уәкілетті органның қызметін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спорт объектілерін ұстауға берілетін ағымдағы нысаналы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кадрлардың біліктілігін арттыру және оларды қайта даярлау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қосымшаақы мөлшерін ұлғайтуға берілетін ағымдағы нысаналы трансферттер</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2011-2015 жылдарға арналған «Саламатты Қазақстан» денсаулық сақтауды дамытудың мемлекеттік бағдарламасын жүзеге асырудың аясында іс-шараларды жүргізу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 және энергетика</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 салалары қызметінің ашықтығы бастамасын іске асыру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көмiр бассейнi шахталарының жабылуын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қойнауын пайдалану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жұмыстар, геологиялық түсіру, іздестіру-бағалау және іздестіру-барлау жұмыстары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мен жер қойнауын пайдалану, жер асты сулары және қауіпті геологиялық процестер мониторингi</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ақпарат мониторингі</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қызметті үйлестіру жөніндегі қызметтер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уәкілетті органның қызметін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мұнайхимиясы өнеркәсібінің нормативтік-техникалық базасын жетілдіру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министрлігінің күрделі шығыстары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кешеніндегі нормативтік-техникалық базаны жетілдіру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9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көлігі жүйесін дамытуға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көлігі жүйесін дамытуға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көлігі жүйесін дамытуға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кабелдерін жөндеу-қалпына келтіру жұмыстарын жүргізу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кезіндегі қызметтерді үйлестіру және қауіпсіздікті қамтамасыз ету жөніндегі қызметтер</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уәкілетті органның қызметін қамтамасыз ету, атом энергиясын пайдалану кезінде қауіпсіздікті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Атом энергиясы агенттігінің күрделі шығыстары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қолдау жөніндегі іс-шараларды жүргізу үшін «ҚазАгро» ұлттық басқарушы холдингі» АҚ кредит беру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 өндіруді басқару жүйелерін субсидиялау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«жасыл белдеуді» салуға берілетін ағымдағы нысаналы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мен табиғатты пайдалану саласындағы ғылыми зерттеулер мен іс-шаралар</w:t>
            </w:r>
          </w:p>
        </w:tc>
      </w:tr>
      <w:tr>
        <w:trPr>
          <w:trHeight w:val="8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кешені және табиғат ресурстарын пайдалану саласындағы ғылыми зерттеулерді бағдарламалық нысаналы қаржыландыру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кешені және табиғат ресурстарын пайдалану саласындағы ғылыми зерттеулерді гранттық қаржыландыру</w:t>
            </w:r>
          </w:p>
        </w:tc>
      </w:tr>
      <w:tr>
        <w:trPr>
          <w:trHeight w:val="4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ғылым саласындағы сыйақылар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өндірісін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қолдауға берілетін несие (лизинг) бойынша сыйақы ставкасын өтеу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кепілдеме баға бойынша сатып алумен байланысты шығындарды субсидиялау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 дамыту және азық-түлік қауіпсіздігін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сорттарын сынақтан өткізу жөніндегі қызметтер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материалының сорттық және себу сапаларын анықтау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 қауіпсіздікті және жұмылдырылушылық қажеттікті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шаруашылығындағы сақтандыруды қолдау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Ауыл шаруашылығы техникасының кредиттері (лизингі) бойынша пайыздық сыйақы мөлшерлемелерін арзандату</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агрохимиялық құрамын айқындау жөніндегі ғылыми-әдістемелік қызметтер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 агрометеорологиялық және ғарыштық мониторингілеу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Фитосанитариялық қауіпсіздікті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және өсімдіктер карантині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мал шаруашылығын дамытуға берілетін ағымдағы нысаналы трансферттер</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және тауарлы балық шаруашылығының өнімділігі мен сапасын арттыруды субсидиялауға берілетін ағымдағы нысаналы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қолдауға берілетін ағымдағы нысаналы трансферттер</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субсидиялауға берілетін ағымдағы нысаналы трансферттер</w:t>
            </w:r>
          </w:p>
        </w:tc>
      </w:tr>
      <w:tr>
        <w:trPr>
          <w:trHeight w:val="26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арзандатуға берілетін ағымдағы нысаналы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мамандарды әлеуметтік қолдау шараларын іске асыруға берілетін нысаналы ағымдағы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 арттыруды субсидиялау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20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20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жаңарту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r>
      <w:tr>
        <w:trPr>
          <w:trHeight w:val="26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23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3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22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7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0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белдеуді» салуға</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жануарға ветеринариялық паспортты бiрдейлендiрудi жүргiзу үшiн ветеринариялық мақсаттағы бұйымдар мен атрибуттарды орталықтандырылған сатып алу және оларды тасымалдау (жеткізу)</w:t>
            </w:r>
          </w:p>
        </w:tc>
      </w:tr>
      <w:tr>
        <w:trPr>
          <w:trHeight w:val="5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20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жөніндегі қызметтердің құнын субсидиялау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 арттыруды субсидиялау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5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2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1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10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2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жерасты суларын қорғау және өнеркәсіп ағындыларын тазарту объектілерін дамыту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көздер есебінен</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көздерден бірлесіп қаржыландыру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 пайдалану мен қорғауды реттеу, су шаруашылығы жүйелері мен құрылғыларының қызметін қамтамасыз ету және жерлерді мелиорациялау</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жерлердің мелиоративтік жағдайын бағалау және мониторинг жасау, су шаруашылығы жүйесінде мемлекеттік мекемелермен су шаруашылығы ұйымдарын әдістемелік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берумен байланысы жоқ трансшекаралық және республикалық су шаруашылығы объектілерін пайдалану және олардың техникалық жағдайына мониторинг жасау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қорғауға су жіберуді жүргізу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және ұтымды пайдалану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қорғау аймақтарын, белдеулерін және ауыз сумен қамтамасыз ету көздерін санитарлық қорғау, аймақтарын белгілеу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авариялық қаупi ерекше республикалық маңызы бар су шаруашылығы құрылыстары мен гидромелиорациялық жүйелердi қалпына келтiру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өзенінің учаскесінде биологиялық мелиорациялау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20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жергілікті сумен жабдықтау жүйелерінен ауыз су беру жөніндегі қызметтердің құнын субсидиялауға берілетін ағымдағы нысаналы трансферттер</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 басқару, орман ресурстары мен жануарлар әлемін сақтау және дамытуды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қорық қоры нысандарын сақтауды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 сақтау,өсімін молайту және тиімді пайдалануды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 ресурстарын сақтау, өсімін молайту және тиімді пайдалануды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шаруашылығы</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«Жайық Балық» коммуналдық мемлекеттік кәсіпорынның жарғылық капиталын ұлғайту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және басқа да су жануарларын сақтау және молайту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сақтау, қалпына келтіру және сапасын жақсарту, Қазақстан Республикасының орнықты дамуға көшуін қамтамасыз ету жөніндегі уәкілетті органның қызметін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келісімдерді, конвенцияларды және хаттамаларды іске асыру шеңберінде іс-шараларды жүзеге асыру жөніндегі қызметтер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және сандық көрсеткіштерді (экологиялық нормативтер мен талаптар) әзірлеу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күрделі шығыстары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«жасыл дамуды» ілгерілету және Астаналық бастаманы іске асыру үшін әңіраралық ынтымақтастықты күшейтуге жәрдемдесуі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құрамында орнықты органикалық ластағыштар бар қалдықтарды жою</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ортаны техногендік ластанудан тазарту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табиғатты қорғау іс-шараларын іске асыруға берілетін нысаналы ағымдағы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5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4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3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1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29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9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r>
      <w:tr>
        <w:trPr>
          <w:trHeight w:val="4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2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3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3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 мен жануарлар дүниесін күзету, қорғау, молайту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20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жер пайдаланушылары немесе жер учаскелерінің меншік иелеріне Астана қаласының жасыл аймағын құру үшін жер учаскелерін мәжбүрлеп оқшаулау кезінде келтірілген шығындарды өтеуге берілетін ағымдағы нысаналы трансферттер</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жер қатынастары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учаскелерiнiң меншiк иелерiне немесе жер пайдаланушыларға келтiрiлген залалдарды өтеу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3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аудандардың (облыстық маңызы бар қалалардың) бюджеттеріне берілетін ағымдағы нысаналы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3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3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10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9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3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5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w:t>
            </w:r>
          </w:p>
        </w:tc>
      </w:tr>
      <w:tr>
        <w:trPr>
          <w:trHeight w:val="29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23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аудандардың (облыстық маңызы бар қалалардың) бюджеттеріне берілетін ағымдағы нысаналы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23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аудандардың (облыстық маңызы бар қалалардың) бюджеттеріне берілетін ағымдағы нысаналы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жер қатынастары басқармасы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учаскелерiнiң меншiк иелерiне немесе жер пайдаланушыларға келтiрiлген залалдарды өтеу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агенттігі</w:t>
            </w:r>
          </w:p>
        </w:tc>
      </w:tr>
      <w:tr>
        <w:trPr>
          <w:trHeight w:val="15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r>
      <w:tr>
        <w:trPr>
          <w:trHeight w:val="12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экономикалық дамуына және ұлттық қауіпсіздікті нығайтуға көмектесетін жерді тиімді пайдалануға және қорғауға геодезиялық және картографиялық қамтамасыз етуге жағдай жасау жөніндегі уәкілетті органның қызметін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агенттігінің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 мәліметтерін қалыптастыру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Топография-геодезиялық және картографиялық өнімдерді және олардың сақталуын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табиғатты пайдалану саласындағы жоспарлау, реттеу, басқару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табиғат пайдалану саласында жоспаралау, реттеу, басқару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негізде агроөнеркәсіп кешені субъектілерін ақпараттық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министрлiгiнің ақпараттық-аналитикалық, социологиялық, нормативтік әдістемелік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күрделі шығыстары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және өзге де берешектерді өтеу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 салаларын басқарудың бірыңғай автоматтандырылған «E-Agriculture» жүйесін құру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 кеңістіктегі электронды ақпараттық ресурсты, жүйені және ақпараттық-коммуникациялық желіні дамыту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азық-түлік тауарларының өңірлік тұрақтандыру қорларын қалыптастыруға берілетін нысаналы ағымдағы трансферттер</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 және тамақ қауіпсіздігін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жануарлар мен құстардың қауіпті жіті және созылмалы жұқпалы ауруларының ошақтарын жою</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Ветеринариядағы мониторинг, референция, зертханалық диагностика және тағам қауіпсіздігін қамтамасыз ету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ветеринарлық ұйымдарды материалдық-техникалық жарақтандыруға берілетін ағымдағы нысаналы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объектілер салу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 және реконструкциялау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Агроөнеркәсiптiк кешен өнiмiнің саудасы бойынша көтерме базарлар ұйымдастыру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ветеринария саласындағы бөлімшелерін ұстау </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r>
      <w:tr>
        <w:trPr>
          <w:trHeight w:val="4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АЭА-ға инвестициялар тарту, оның жұмыс істеуі және оны дамыту жөніндегі қызметтер</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8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5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29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сәулет және қала құрылысы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11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8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9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2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29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5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5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сәулет және қала құрылысы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қала маңы аймағының Бас жоспарын әзірлеу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қала маңы аймағы аумағының қала құрылысын жоспарлау кешендік схемасын әзірлеу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9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10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2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0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17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7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1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8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r>
      <w:tr>
        <w:trPr>
          <w:trHeight w:val="10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5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r>
      <w:tr>
        <w:trPr>
          <w:trHeight w:val="5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0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9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9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9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нормативтік-техникалық құжаттарды жетілдіру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қолданбалы ғылыми зерттеулер</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 саласындағы өзге де қызметтер</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сақтауды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Өнімділік-2020 бағыты шеңберінде жаңа өндірістерді құруды, жұмыс істеп тұрғандарын жаңғырту мен сауықтыруды қолдау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 </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күрделі және орташа жөндеу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жолдарды күрделі, орташа және ағымдағы жөндеу, ұстау, көгалдандыру, диагностикалау және аспаптық құралдармен тексеру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облыстық, аудандық маңызы бар автомобиль жолдарын және елді-мекендердің көшелерін күрделі және орташа жөндеуге берілетін ағымдағы нысаналы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 орындаудың сапасын қамтамасыз ету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Алматы айналма автомобиль жолы» концессиялық жобасының құрылысын дайындау және сүйемелдеу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жолаушылар көлігі және автомобиль жолдары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күрделі және орташа жөндеу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Жолаушылар көлігі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Автомобиль жолдары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Автомобиль жолдары саласында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күрделі және орташа жөндеу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8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консультативтік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жөніндегі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жөніндегі даму шығыстарына арналған іс-шаралар жүргізу</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10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жүйелерi</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халықты оқыту қызметтері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 техникалық сүйемелдеу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көлiгi</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кеме жүретін жағдайда болуын қамтамасыз ету және шлюздерді ұстау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суларда жүзетiн «өзен-теңiз» кемелерiн жіктеуді және олардың техникалық қауiпсiздiгiн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көлiгi</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ішкі авиатасымалдарды субсидиялау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 бастапқы даярлауды қамтамасыз 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жолаушылар көлігі және автомобиль жолдары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Темiр жол көлiгi</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облысаралық қатынастар бойынша темір жол жолаушылар тасымалдарын субсидиялау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уәкілетті органның қызметін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қолданбалы ғылыми зерттеулер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 tower» әкімшілік-технологиялық кешені ғимаратын ұстау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метрополитенмен жолаушылар тасымалдарын субсидиялауға берілетін ағымдағы нысаналы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7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9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2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5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30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жолаушылар көлігі және автомобиль жолдары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Жолаушылар көлігі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саласында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жолаушылар көлігін диспетчерлік басқарудың автоматтандырылған жүйесін пайдалануды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көлік жұмыстарының мониторингін және бақылауды қамтамасыз 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Метрополитендегі жолаушылар тасымалын субсидиялау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жүрiсiн реттеудiң техникалық құралдарын салу және реконструкциялау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консультативтік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жөніндегі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жөніндегі даму шығыстарына арналған іс-шаралар жүргізу</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r>
      <w:tr>
        <w:trPr>
          <w:trHeight w:val="5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қызметтер</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уәкілетті органның қызметін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қолданбалы ғылыми зерттеулер</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Үкіметаралық келісім аясында агент банктерге бюджеттiк кредиттерді өтеу бойынша қызметтерді төлеу</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 басқаруды қамтамасыз ету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ғарыш жүйелерін, технологияларды құру және пайдалану үшін «Республикалық ғарыштық байланыс орталығы» АҚ жарғылық капиталын ұлғайту </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техникалық регламенттерді және стандарттарды әзірлеу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агенттігінің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қызметтерді реттеу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метрология саласындағы қызметтер </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индустриялық-инновациялық даму саласындағы зерттеулер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29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7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5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Ауа-райын болжау қызметi</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саясатын іске асыруға «Шағын кәсіпкерлікті дамыту қоры» АҚ-на кредит беру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монополияларды реттеу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уәкілетті органның қызметін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2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әкімінің аппараты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астана әкімінің аппараты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қалыптастыру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сақтау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12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кәсіпорынның жарғылық капиталын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 қаражатты аударуды ұйымдастыру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резерві</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 орындау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бюджеттер бойынша қолма-қол ақша тапшылығын жабуға арналған резерві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вексельдерді өтеу</w:t>
            </w:r>
          </w:p>
        </w:tc>
      </w:tr>
      <w:tr>
        <w:trPr>
          <w:trHeight w:val="6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«ЕврАзЭҚ Дағдарысқа қарсы қорына» бастапқы жарнасын төлеу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түрде қаржыландырылатын шығыстар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кәсіпкерлік әлеуетін сауықтыру және күшейту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оператор мен қаржылық агент көрсететін қызметтерді төлеу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«Өңiрлердi дамыту» бағдарламасы шеңберiнде өңiрлердiң экономикалық дамуына жәрдемдесу жөнiндегi шараларды iске асыру үшін берілетін ағымдағы нысаналы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қорына Қазақстанның донорлық жарнасы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11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инженерлік инфрақұрылымын дамыту үшін берілетін нысаналы даму трансферттері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кәсіпкерлерді ақпараттық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моноқалаларда кәсіпкерліктің дамуына ықпал етуге кредиттер беру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Еуразиялық бәсеке қабілеттілігі бағдарламасының Орталық Азия бастамасына Қазақстанның қатысуы</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ағымдағы іс-шараларды іске асыру</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12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r>
      <w:tr>
        <w:trPr>
          <w:trHeight w:val="12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r>
      <w:tr>
        <w:trPr>
          <w:trHeight w:val="15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Стандартизациялау, метрология, өнеркәсіп, инвестициялар тарту, электр энергетикасы, геология, отын-энергетикалық кешен, көмір өнеркәсібі және туристік индустрия саласындағы уәкілетті органның қызметін қамтамасыз ету</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Стандартизациялау, метрология, өнеркәсіп, инвестициялар тарту, электр энергетикасы, геология, отын-энергетикалық кешен, көмір өнеркәсібі және туристік индустрия саласындағы уәкілетті органның қызметін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қызметтеріне ақы төлеу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белсенділікті ынталандыруды қамтамасыз ету жөніндегі қызметтер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 жөніндегі мемлекеттік бағдарламаны сүйемелдеу жөніндегі қызметтер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Қазақстан Республикасына инвестициялар тартуға жәрдемдесу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- 2020» бағыты шеңберінде инновациялық гранттар беру</w:t>
            </w:r>
          </w:p>
        </w:tc>
      </w:tr>
      <w:tr>
        <w:trPr>
          <w:trHeight w:val="9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аймақтың инвестициялар тартуы, оның жұмыс істеуі және дамуы жөніндегі қызметтер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күрделі шығыстары</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аймақтың инфрақұрылымын дамыту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қызметтерді сатып алу кезінде қазақстандық қамту мониторингі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9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1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r>
      <w:tr>
        <w:trPr>
          <w:trHeight w:val="9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метеорологиялық автоматтандырылған радиолокациялық желісін құруға "Қазаэросервис" АҚ жарғылық капиталын ұлғайту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климаттық ерекшеліктер бойынша аудандастыру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жер қатынастары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денсаулық сақтау басқармасы</w:t>
            </w:r>
          </w:p>
        </w:tc>
      </w:tr>
      <w:tr>
        <w:trPr>
          <w:trHeight w:val="8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табиғи ресурстар және табиғат пайдалануды реттеу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ауыл шаруашылығы басқармасы</w:t>
            </w:r>
          </w:p>
        </w:tc>
      </w:tr>
      <w:tr>
        <w:trPr>
          <w:trHeight w:val="13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жұмыспен қамтуды үйлестіру және әлеуметтік бағдарламалар басқармасы</w:t>
            </w:r>
          </w:p>
        </w:tc>
      </w:tr>
      <w:tr>
        <w:trPr>
          <w:trHeight w:val="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аумағындағы табиғи және техногендік сипаттағы төтенше жағдайларды жоюға арналған облыстық жергілікті атқарушы органының төтенше резерві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облыстық жергілікті атқарушы органының резерві</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облыстық жергілікті атқарушы органының резерві</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бюджеттерiнің қолма-қол ақшаның тапшылығын жабуға арналған облыстық жергілікті атқарушы органының резервi</w:t>
            </w:r>
          </w:p>
        </w:tc>
      </w:tr>
      <w:tr>
        <w:trPr>
          <w:trHeight w:val="14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аудандық (облыстық маңызы бар қалалардың) бюджеттеріне өңірдің шығындарының орнын өтеуге және экономикалық тұрақтылығын қамтамасыз етуге берілетін нысаналы ағымдағы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экономика және бюджеттік жоспарлау басқармасы</w:t>
            </w:r>
          </w:p>
        </w:tc>
      </w:tr>
      <w:tr>
        <w:trPr>
          <w:trHeight w:val="13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мұрағаттар және құжаттама басқармасы</w:t>
            </w:r>
          </w:p>
        </w:tc>
      </w:tr>
      <w:tr>
        <w:trPr>
          <w:trHeight w:val="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дене тәрбиесі және спорт басқармасы</w:t>
            </w:r>
          </w:p>
        </w:tc>
      </w:tr>
      <w:tr>
        <w:trPr>
          <w:trHeight w:val="5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білім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5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мәдениет басқармасы</w:t>
            </w:r>
          </w:p>
        </w:tc>
      </w:tr>
      <w:tr>
        <w:trPr>
          <w:trHeight w:val="15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ішкі саясат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тілдерді дамыту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кәсіпкерлік және өнеркәсіп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бюджетіне кәсіпкерлікті қолдауға берілетін ағымдағы нысаналы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жолаушылар көлігі және автомобиль жолдары басқармасы</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қаласының бюджетіне "Балхаш көлінің жағалауындағы санаторий" объектісінің көліктік инфрақұрылымының объектілерін салуға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5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5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Приозерск қаласының бюджетіне "Балхаш көлінің жағалауындағы санаторий" объектісінің инженерлік инфрақұрылымының объектілерін салуға берілетін нысаналы трансферттер </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5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Энергетика және тұрғын үй-коммуналдық шаруашылық басқармасы</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5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5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жолаушылар көлігі және автомобиль жолдары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r>
      <w:tr>
        <w:trPr>
          <w:trHeight w:val="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6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6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0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12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4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өткізуге арналған мемлекеттік басқарудың басқа деңгейлеріне берілетін трансферттер </w:t>
            </w:r>
          </w:p>
        </w:tc>
      </w:tr>
      <w:tr>
        <w:trPr>
          <w:trHeight w:val="27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8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31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r>
      <w:tr>
        <w:trPr>
          <w:trHeight w:val="31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жастар саясаты мәселелерi бойынша басқармасы</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туризм басқармасы</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дене шынықтыру және спорт басқармасы</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жер қатынастары басқармасы</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денсаулық сақтау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r>
      <w:tr>
        <w:trPr>
          <w:trHeight w:val="12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аумағындағы табиғи және техногендік сипаттағы төтенше жағдайларды жоюға арналған республикалық маңызы бар қаланың, астананың жергілікті атқарушы органының төтенше резерві</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республикалық маңызы бар қаланың, астананың жергілікті атқарушы органының резерві</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республикалық маңызы бар қаланың, астананың жергілікті атқарушы органының резерві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қатты тұрмыстық қалдықтарды жеке-жеке жинақтау жүйесін енгізу үшін несиелеу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«БТК «Медеу» биік таулы спорт кешенінде энергия үнемдеу технологиясы жүйесін енгізу үшін несиелеу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экономика және бюджеттік жоспарлау басқармасы</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мұрағаттар және құжаттама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туризм, дене тәрбиесі және спорт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білім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мәдениет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ішкі саясат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тілдерді дамыту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кәсіпкерлік және өнеркәсіп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сәулет және қала құрылысы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жолаушылар көлігі және автомобиль жолдары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объектілерінің жалпы мүлкін жөндеу жүргізуге арналған бюджеттік кредиттер </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 жаңа қала» арнайы экономикалық аймағын әкімшілендіру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инновация қызметінің дамуын қамтамасыз ету жөніндегі қызметтер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«EXPO-2017» Дүниежүзілік көрмесін өткізуге дайындық</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Құрылыс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үлескерлер қатысқан аяқталмаған тұрғын үй объектілерін салуға қатысу үшін уәкілетті ұйымның жарғылық капиталын ұлғайту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Тұрғын үй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ауыл шаруашылығы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жастар саясаты мәселелері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тілдерді дамыту, мұрағаттар және құжаттама басқармасы» бюджеттік бағдарламасы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туризм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дене шынықтыру және спорт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қаласының тұрғын үй инспекциясы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Тұрғын үй және тұрғын үй инспекциясы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Жолаушылар көлігі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Автомобиль жолдары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және ауыл шаруашылығы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 кәсіпкерліктің дамуына ықпал етуге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1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кредиттер бойынша пайыздық ставканы субсидиялау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8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2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6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9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тілдерді дамыту, дене шынықтыру және спорт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2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көлінің жағалауындағы шипажай» объектісінің көлік инфрақұрылым объектіні салуға</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29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9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 кәсіпкерліктің дамуына ықпал етуге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кредиттер бойынша пайыздық ставканы субсидиялау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бюджетіне Жаңаөзен қаласында кәсіпкерлікті қолдау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 кәсіпкерліктің дамуына ықпал етуге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кредиттер бойынша пайыздық ставканы субсидиялау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0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7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7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7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көлінің жағалауындағы санаторий" объектісінің инженерлік инфрақұрылымының объектісін салу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 кәсіпкерліктің дамуына ықпал етуге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кредиттер бойынша пайыздық ставканы субсидиялау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0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13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8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5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11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0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1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30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6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5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 кәсіпкерліктің дамуына ықпал етуге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кредиттер бойынша пайыздық ставканы субсидиялау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мен жер қатынастары бөлімі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r>
      <w:tr>
        <w:trPr>
          <w:trHeight w:val="9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инспекциясы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туризм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қорғауды қамтамасыз ету, монополиялық қызметті шектеу және жосықсыз бәсекеге жол бермеу саласындағы уәкілетті органның қызметін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саласындағы қызметті үйлестіру жөніндегі қызметтер</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саласындағы қызметті үйлестіру жөніндегі уәкілетті органның қызметін қамтамасыз 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агенттігінің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қолданбалы ғылыми зерттеулер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АҚ-ның жарғылық капиталын ұлғайту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ИҰ» АҚ-ның жарғылық капиталын ұлғайту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r>
      <w:tr>
        <w:trPr>
          <w:trHeight w:val="34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саясатты қалыптастыру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саясат жөніндегі уәкілетті органның қызметін қамтамасыз ету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күрделі шығыстары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ұйымдардың күрделі шығыстары</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сенім бостандығы саласындағы мемлекеттік саясатты іске асыру</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мәселелері бойынша ғылыми-зерттеу және талдау қызметтері</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дін саласында халықаралық ынтымақтастықты дамытуға жәрдемдесу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өткізуге арналған мемлекеттік басқарудың басқа деңгейлеріне берілетін трансферттер</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697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борышқа қызмет көрсету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сыйақыларды төлеу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орналастырғаны үшін комиссиялық төлем</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орналастырғаны үшін комиссиялық ақы төлеу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орналастырғаны үшін комиссиялық ақы төлеу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орналыстырғаны үшін комиссиялық төлемдер</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орналыстырғаны үшін комиссиялық төлемдер</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орналыстырғаны үшін комиссиялық төлемдер</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субвенциялар беру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15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29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29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11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14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борышты өтеу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қаржы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мақсатына сай пайдаланылмаған бюджеттік кредиттерді қайтару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қаржы басқармасы</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мақсатқа сай пайдаланылмаған бюджеттік кредиттерді қайтару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мақсатына сай пайдаланылмаған бюджеттік кредиттерді қайтару</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5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мақсатына сай пайдаланылмаған бюджеттік кредиттерді қайтару</w:t>
            </w:r>
          </w:p>
        </w:tc>
      </w:tr>
      <w:tr>
        <w:trPr>
          <w:trHeight w:val="9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r>
      <w:tr>
        <w:trPr>
          <w:trHeight w:val="8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мақсатқа сай пайдаланылмаған бюджеттік кредиттерді қайтару</w:t>
            </w:r>
          </w:p>
        </w:tc>
      </w:tr>
    </w:tbl>
    <w:bookmarkStart w:name="z10" w:id="4"/>
    <w:p>
      <w:pPr>
        <w:spacing w:after="0"/>
        <w:ind w:left="0"/>
        <w:jc w:val="left"/>
      </w:pPr>
      <w:r>
        <w:rPr>
          <w:rFonts w:ascii="Times New Roman"/>
          <w:b/>
          <w:i w:val="false"/>
          <w:color w:val="000000"/>
        </w:rPr>
        <w:t xml:space="preserve"> 
3) Бюджет шығыстардың экономикалық сыныптамасы</w:t>
      </w:r>
    </w:p>
    <w:bookmarkEnd w:id="4"/>
    <w:p>
      <w:pPr>
        <w:spacing w:after="0"/>
        <w:ind w:left="0"/>
        <w:jc w:val="both"/>
      </w:pPr>
      <w:r>
        <w:rPr>
          <w:rFonts w:ascii="Times New Roman"/>
          <w:b w:val="false"/>
          <w:i w:val="false"/>
          <w:color w:val="ff0000"/>
          <w:sz w:val="28"/>
        </w:rPr>
        <w:t xml:space="preserve">      Ескерту. Шығыстардың экономикалық сыныптамасы жаңа редакцияда - ҚР Қаржы министрiнiң 2012.12.05 </w:t>
      </w:r>
      <w:r>
        <w:rPr>
          <w:rFonts w:ascii="Times New Roman"/>
          <w:b w:val="false"/>
          <w:i w:val="false"/>
          <w:color w:val="ff0000"/>
          <w:sz w:val="28"/>
        </w:rPr>
        <w:t>№ 532</w:t>
      </w:r>
      <w:r>
        <w:rPr>
          <w:rFonts w:ascii="Times New Roman"/>
          <w:b w:val="false"/>
          <w:i w:val="false"/>
          <w:color w:val="ff0000"/>
          <w:sz w:val="28"/>
        </w:rPr>
        <w:t xml:space="preserve"> (2013.01.01 бастап қолданысқа енгізіледі); өзгеріс енгізілді - 17.01.2013 </w:t>
      </w:r>
      <w:r>
        <w:rPr>
          <w:rFonts w:ascii="Times New Roman"/>
          <w:b w:val="false"/>
          <w:i w:val="false"/>
          <w:color w:val="ff0000"/>
          <w:sz w:val="28"/>
        </w:rPr>
        <w:t>№ 22</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69"/>
        <w:gridCol w:w="929"/>
        <w:gridCol w:w="869"/>
        <w:gridCol w:w="1008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r>
      <w:tr>
        <w:trPr>
          <w:trHeight w:val="4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Ерекшілігі</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шығындар</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көрсетілетін қызметтерге арналған шығындар</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ақшалай төлемдер</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 төлемдерi</w:t>
            </w:r>
          </w:p>
        </w:tc>
      </w:tr>
      <w:tr>
        <w:trPr>
          <w:trHeight w:val="4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белгіленген мiндеттi зейнетақы жарналары</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берушiлердiң жарналары</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сақтандыру қорына әлеуметтiк аударымдар</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сақтандыру жарналары</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актілеріне сәйкес азаматтардың жекелеген санаттарына жалақы төлеу және жарналар аудару</w:t>
            </w:r>
          </w:p>
        </w:tc>
      </w:tr>
      <w:tr>
        <w:trPr>
          <w:trHeight w:val="4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персоналдың еңбегіне ақы төлеу</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тәрбиешілердің еңбегіне ақы төлеу</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жұмыс орны бойынша мәслихат депутаттарына орташа жалақыны өтеу</w:t>
            </w:r>
          </w:p>
        </w:tc>
      </w:tr>
      <w:tr>
        <w:trPr>
          <w:trHeight w:val="4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 билерге сыйақылар төлеу</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персонал бойынша жұмыс берушілердің жарналары</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персоналдың ел iшiндегi iссапарлары мен қызметтiк сапарлары</w:t>
            </w: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Алқабилердің іссапарлық шығыстары</w:t>
            </w:r>
          </w:p>
        </w:tc>
      </w:tr>
      <w:tr>
        <w:trPr>
          <w:trHeight w:val="4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 сатып алу</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өнiмдерiн сатып алу</w:t>
            </w:r>
          </w:p>
        </w:tc>
      </w:tr>
      <w:tr>
        <w:trPr>
          <w:trHeight w:val="4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Дәрi-дәрмектер және медициналық мақсаттағы өзге де құралдарды сатып алу</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мүлiктердi және басқа нысанды және арнайы киiм-кешектер сатып алу, тiгу және жөндеу</w:t>
            </w:r>
          </w:p>
        </w:tc>
      </w:tr>
      <w:tr>
        <w:trPr>
          <w:trHeight w:val="4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жанар-жағар май материалдарын сатып алу</w:t>
            </w:r>
          </w:p>
        </w:tc>
      </w:tr>
      <w:tr>
        <w:trPr>
          <w:trHeight w:val="4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қорларды сатып алу</w:t>
            </w:r>
          </w:p>
        </w:tc>
      </w:tr>
      <w:tr>
        <w:trPr>
          <w:trHeight w:val="4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мен жұмыстарды сатып алу</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қызметтерге ақы төлеу</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қызметтерiне ақы төлеу</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Көлiктiк қызмет көрсетулерге ақы төлеу</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жалға алу төлемдерi</w:t>
            </w:r>
          </w:p>
        </w:tc>
      </w:tr>
      <w:tr>
        <w:trPr>
          <w:trHeight w:val="5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көрсетілетін қызметтерге ақы төлеу</w:t>
            </w:r>
          </w:p>
        </w:tc>
      </w:tr>
      <w:tr>
        <w:trPr>
          <w:trHeight w:val="4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 мен зерттеулерге ақы төлеу</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жұмыстарға ақы төлеу</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ағымдағы шығындар</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iшiндегi iссапарлар мен қызметтiк сапарлар</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Елден тыс жерлерге iссапарлар мен қызметтiк сапарлар</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мiндеттi орта бiлiм қорының шығындары</w:t>
            </w: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Шетелдегi стипендиаттардың оқуына ақы төлеу</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құжаттарының, сот актiлерiнiң орындалуы</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салым</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шығындар</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көрсетілетін қызметтер мен жұмыстар бойынша ҚҚС сомасын өнім берушіге аудару шығындары</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шығындар</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Сыйақылар төлеу</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қарыздар бойынша сыйақы төлемдерi</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iшкi қарыздары бойынша сыйақыларды төлеу</w:t>
            </w:r>
          </w:p>
        </w:tc>
      </w:tr>
      <w:tr>
        <w:trPr>
          <w:trHeight w:val="10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бюджеттен жергiлiктi атқарушы органдар алған қарыздар бойынша сыйақы төлемдерi</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бойынша сыйақылар төлеу</w:t>
            </w:r>
          </w:p>
        </w:tc>
      </w:tr>
      <w:tr>
        <w:trPr>
          <w:trHeight w:val="5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сыртқы қарыздары бойынша сыйақы төлемдерi</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трансферттер</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ағымдағы трансферттер</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оның iшiнде шаруа (фермер) қожалықтарына берiлетiн субсидиялар</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берілетін трансферттер</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органдардың қызметкерлеріне тұрғын үй төлемдері</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берiлетiн трансферттер</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Стипендиялар</w:t>
            </w:r>
          </w:p>
        </w:tc>
      </w:tr>
      <w:tr>
        <w:trPr>
          <w:trHeight w:val="4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басқа деңгейлерiне берiлетiн ағымдағы трансферттер</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алып қоюлар</w:t>
            </w:r>
          </w:p>
        </w:tc>
      </w:tr>
      <w:tr>
        <w:trPr>
          <w:trHeight w:val="4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басқа деңгейлерiне берiлетiн ағымдағы трансферттер</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берiлетiн ағымдағы трансферттер</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Шетелдегi ұйымдарға ағымдағы трансферттер</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трансферттер</w:t>
            </w:r>
          </w:p>
        </w:tc>
      </w:tr>
      <w:tr>
        <w:trPr>
          <w:trHeight w:val="4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трансферттер</w:t>
            </w:r>
          </w:p>
        </w:tc>
      </w:tr>
      <w:tr>
        <w:trPr>
          <w:trHeight w:val="4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Күрделi шығындар</w:t>
            </w:r>
          </w:p>
        </w:tc>
      </w:tr>
      <w:tr>
        <w:trPr>
          <w:trHeight w:val="4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сатып алу</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құралдарды, материалдық емес және биологиялық активтерді сатып алу</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сатып алу</w:t>
            </w:r>
          </w:p>
        </w:tc>
      </w:tr>
      <w:tr>
        <w:trPr>
          <w:trHeight w:val="4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мен құрылыстарды, беру қондырғыларын сатып алу</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сатып алу</w:t>
            </w:r>
          </w:p>
        </w:tc>
      </w:tr>
      <w:tr>
        <w:trPr>
          <w:trHeight w:val="4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өндірістік және шаруашылық мүккамал құралдарын сатып алу</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активтерді сатып алу</w:t>
            </w:r>
          </w:p>
        </w:tc>
      </w:tr>
      <w:tr>
        <w:trPr>
          <w:trHeight w:val="4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 материалдық-техникалық жарақтандыру</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құралдарды сатып алу</w:t>
            </w:r>
          </w:p>
        </w:tc>
      </w:tr>
      <w:tr>
        <w:trPr>
          <w:trHeight w:val="4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қаражатты күрделі жөндеу</w:t>
            </w:r>
          </w:p>
        </w:tc>
      </w:tr>
      <w:tr>
        <w:trPr>
          <w:trHeight w:val="4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Жайларды, ғимараттарды, құрылыстарды беру қондырғыларын күрделі жөндеу</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күрделі жөндеу</w:t>
            </w:r>
          </w:p>
        </w:tc>
      </w:tr>
      <w:tr>
        <w:trPr>
          <w:trHeight w:val="4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жайларын, ғимараттарын, құрылыстарын күрделі жөндеу</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құралдарды күрделі жөндеу</w:t>
            </w:r>
          </w:p>
        </w:tc>
      </w:tr>
      <w:tr>
        <w:trPr>
          <w:trHeight w:val="4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бағытталған күрделі шығындар</w:t>
            </w:r>
          </w:p>
        </w:tc>
      </w:tr>
      <w:tr>
        <w:trPr>
          <w:trHeight w:val="5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объектілерді салу және қолдағы объектілерді реконструкциялау</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салу</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салу және жеткізу</w:t>
            </w:r>
          </w:p>
        </w:tc>
      </w:tr>
      <w:tr>
        <w:trPr>
          <w:trHeight w:val="4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 енгізу және дамыту</w:t>
            </w:r>
          </w:p>
        </w:tc>
      </w:tr>
      <w:tr>
        <w:trPr>
          <w:trHeight w:val="4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жаңа объектілерін салу және қолдағы бар объектілерін реконструкциялау</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бірлесіп қаржыландыру шартында концессиялық жобаларды іске асыру</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нысаналы трансферттер</w:t>
            </w:r>
          </w:p>
        </w:tc>
      </w:tr>
      <w:tr>
        <w:trPr>
          <w:trHeight w:val="5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 дамытуға арналған нысаналы трансферттер</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күрделi трансферттер</w:t>
            </w:r>
          </w:p>
        </w:tc>
      </w:tr>
      <w:tr>
        <w:trPr>
          <w:trHeight w:val="6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ұйымдарға және шетелдiк мемлекеттердiң үкiметтерiне күрделi трансферттер</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Бюджеттiк кредиттер</w:t>
            </w:r>
          </w:p>
        </w:tc>
      </w:tr>
      <w:tr>
        <w:trPr>
          <w:trHeight w:val="4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Бюджеттiк кредиттер</w:t>
            </w:r>
          </w:p>
        </w:tc>
      </w:tr>
      <w:tr>
        <w:trPr>
          <w:trHeight w:val="4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бюджеттiк кредиттер</w:t>
            </w:r>
          </w:p>
        </w:tc>
      </w:tr>
    </w:tbl>
    <w:bookmarkStart w:name="z11"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2010 жылғы 1 сәуірдегі </w:t>
      </w:r>
      <w:r>
        <w:br/>
      </w:r>
      <w:r>
        <w:rPr>
          <w:rFonts w:ascii="Times New Roman"/>
          <w:b w:val="false"/>
          <w:i w:val="false"/>
          <w:color w:val="000000"/>
          <w:sz w:val="28"/>
        </w:rPr>
        <w:t xml:space="preserve">
№ 141 бұйрығына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ff0000"/>
          <w:sz w:val="28"/>
        </w:rPr>
        <w:t xml:space="preserve">      Ескерту. 2-қосымша жаңа редакцияда - ҚР Қаржы министрiнiң 2012.10.11 </w:t>
      </w:r>
      <w:r>
        <w:rPr>
          <w:rFonts w:ascii="Times New Roman"/>
          <w:b w:val="false"/>
          <w:i w:val="false"/>
          <w:color w:val="ff0000"/>
          <w:sz w:val="28"/>
        </w:rPr>
        <w:t>№ 457</w:t>
      </w:r>
      <w:r>
        <w:rPr>
          <w:rFonts w:ascii="Times New Roman"/>
          <w:b w:val="false"/>
          <w:i w:val="false"/>
          <w:color w:val="ff0000"/>
          <w:sz w:val="28"/>
        </w:rPr>
        <w:t xml:space="preserve"> (2013.01.01 бастап қолданысқа енгізіледі),  өзгеріс енгізілді - 2012.12.05 </w:t>
      </w:r>
      <w:r>
        <w:rPr>
          <w:rFonts w:ascii="Times New Roman"/>
          <w:b w:val="false"/>
          <w:i w:val="false"/>
          <w:color w:val="ff0000"/>
          <w:sz w:val="28"/>
        </w:rPr>
        <w:t>№ 532</w:t>
      </w:r>
      <w:r>
        <w:rPr>
          <w:rFonts w:ascii="Times New Roman"/>
          <w:b w:val="false"/>
          <w:i w:val="false"/>
          <w:color w:val="ff0000"/>
          <w:sz w:val="28"/>
        </w:rPr>
        <w:t xml:space="preserve"> (2013.01.01 бастап қолданысқа енгізіледі) Бұйрықтарымен.</w:t>
      </w:r>
    </w:p>
    <w:bookmarkStart w:name="z22" w:id="6"/>
    <w:p>
      <w:pPr>
        <w:spacing w:after="0"/>
        <w:ind w:left="0"/>
        <w:jc w:val="left"/>
      </w:pPr>
      <w:r>
        <w:rPr>
          <w:rFonts w:ascii="Times New Roman"/>
          <w:b/>
          <w:i w:val="false"/>
          <w:color w:val="000000"/>
        </w:rPr>
        <w:t xml:space="preserve"> 
ҚАЗАҚСТАН РЕСПУБЛИКАСЫ БЮДЖЕТ ШЫҒЫСТАРЫНЫҢ ЭКОНОМИКАЛЫҚ</w:t>
      </w:r>
      <w:r>
        <w:br/>
      </w:r>
      <w:r>
        <w:rPr>
          <w:rFonts w:ascii="Times New Roman"/>
          <w:b/>
          <w:i w:val="false"/>
          <w:color w:val="000000"/>
        </w:rPr>
        <w:t>
СЫНЫПТАМАСЫ ЕРЕКШЕЛIГIНIҢ ҚҰРЫЛЫМЫ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962"/>
        <w:gridCol w:w="1524"/>
        <w:gridCol w:w="4121"/>
        <w:gridCol w:w="5433"/>
      </w:tblGrid>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сынып</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тiзбесi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Жалақы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 қызметкерлерiне лауазымдық мiндеттемелерiн орындағаны үшiн ақшалай төлемдер, лауазымдық жалақыға тұрақты сипаты бар және заңнамамен белгiленген, сондай-ақ мемлекеттiк мекеме басшысының шешiмi бойынша қосымша жұмыс үшiн қосымша ақылар, үстемеақылар және көтерiлiмдер. Жеке табыс салығын, жинақтаушы зейнетақы қорларына мiндеттi зейнетақы жарналарын және жалақыдан алынатын өзге де ұстап қалуларды осы ерекшелiктен аударған жөн.</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 есебiнен ұсталатын Қазақстан Республикасы органдары қызметкерлерiнiң лауазымдық жалақылары, «Қазақстан Республикасының мемлекеттiк бюджет және Қазақстан Республикасы Ұлттық Банкiнiң сметасы (бюджетi) есебiнен ұсталатын органдары қызметкерлерiне еңбекақы төлеудiң бiрыңғай жүйесi туралы» Қазақстан Республикасы Президентiнiң 2004 жылғы 17 қаңтардағы № 1284 </w:t>
            </w:r>
            <w:r>
              <w:rPr>
                <w:rFonts w:ascii="Times New Roman"/>
                <w:b w:val="false"/>
                <w:i w:val="false"/>
                <w:color w:val="000000"/>
                <w:sz w:val="20"/>
              </w:rPr>
              <w:t>жарлығымен</w:t>
            </w:r>
            <w:r>
              <w:rPr>
                <w:rFonts w:ascii="Times New Roman"/>
                <w:b w:val="false"/>
                <w:i w:val="false"/>
                <w:color w:val="000000"/>
                <w:sz w:val="20"/>
              </w:rPr>
              <w:t xml:space="preserve"> белгiленген әскери және арнаулы атақтар бойынша жалақылар, қосымша ақылар мен үстемеақылар;</w:t>
            </w:r>
            <w:r>
              <w:br/>
            </w:r>
            <w:r>
              <w:rPr>
                <w:rFonts w:ascii="Times New Roman"/>
                <w:b w:val="false"/>
                <w:i w:val="false"/>
                <w:color w:val="000000"/>
                <w:sz w:val="20"/>
              </w:rPr>
              <w:t>
</w:t>
            </w:r>
            <w:r>
              <w:rPr>
                <w:rFonts w:ascii="Times New Roman"/>
                <w:b w:val="false"/>
                <w:i w:val="false"/>
                <w:color w:val="000000"/>
                <w:sz w:val="20"/>
              </w:rPr>
              <w:t xml:space="preserve">«Азаматтық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 Үкiметiнiң 2007 жылғы 29 желтоқсандағы № 1400 </w:t>
            </w:r>
            <w:r>
              <w:rPr>
                <w:rFonts w:ascii="Times New Roman"/>
                <w:b w:val="false"/>
                <w:i w:val="false"/>
                <w:color w:val="000000"/>
                <w:sz w:val="20"/>
              </w:rPr>
              <w:t>қаулысымен</w:t>
            </w:r>
            <w:r>
              <w:rPr>
                <w:rFonts w:ascii="Times New Roman"/>
                <w:b w:val="false"/>
                <w:i w:val="false"/>
                <w:color w:val="000000"/>
                <w:sz w:val="20"/>
              </w:rPr>
              <w:t xml:space="preserve"> белгiленген азаматтық қызметшiлердiң лауазымдық жалақылары, қосымша ақылары мен үстемеақылары;</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Еңбек </w:t>
            </w:r>
            <w:r>
              <w:rPr>
                <w:rFonts w:ascii="Times New Roman"/>
                <w:b w:val="false"/>
                <w:i w:val="false"/>
                <w:color w:val="000000"/>
                <w:sz w:val="20"/>
              </w:rPr>
              <w:t>кодексiне</w:t>
            </w:r>
            <w:r>
              <w:rPr>
                <w:rFonts w:ascii="Times New Roman"/>
                <w:b w:val="false"/>
                <w:i w:val="false"/>
                <w:color w:val="000000"/>
                <w:sz w:val="20"/>
              </w:rPr>
              <w:t xml:space="preserve"> сәйкес мерзiмнен тыс жұмысқа, түнгi уақыттағы, мереке күндерi мен демалыс күндерiндегi жұмыстарға ақы төлеу, жыл сайынғы ақысы төленетін еңбек демалысының пайдаланылмаған күндерiне өтемақы төлемдері.</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Еңбек кодексінің </w:t>
            </w:r>
            <w:r>
              <w:rPr>
                <w:rFonts w:ascii="Times New Roman"/>
                <w:b w:val="false"/>
                <w:i w:val="false"/>
                <w:color w:val="000000"/>
                <w:sz w:val="20"/>
              </w:rPr>
              <w:t>131-бабына</w:t>
            </w:r>
            <w:r>
              <w:rPr>
                <w:rFonts w:ascii="Times New Roman"/>
                <w:b w:val="false"/>
                <w:i w:val="false"/>
                <w:color w:val="000000"/>
                <w:sz w:val="20"/>
              </w:rPr>
              <w:t xml:space="preserve"> сәйкес белгіленген қосымша ақылар: лауазымдарды бірлесіп атқарғаны (қызмет көрсету аймағының кеңеюі) немесе уақытша болмаған қызметкердің міндеттерін орындағаны үшін қосымша ақы.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ақшалай төлемдер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 қызметкерлерiне берiлетiн ынталандыру, көтермелеу сипатындағы, сондай-ақ мемлекеттiк мекеме басшысының шешiмi бойынша қосымша жұмыс iстегенi үшiн ақшалай төлемдер. Жеке табыс салығы, жинақтаушы зейнетақы қорларына мiндеттi зейнетақы жарналары және басқа ұстаулар.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және әкiмшiлiк мемлекеттiк қызметшiлердiң, судьялардың, алыс және таяу шет елдердегi Қазақстан Республикасының Төтенше және Өкiлеттi Елшiлерiнiң, Қазақстан Республикасы Сыртқы iстер министрлiгiнiң шет елдердегi мекемелерi қызметкерлерiнiң, әскери қызметшiлердiң, құқық қорғау органдары, Төтенше жағдайлар министрлiгiнiң мемлекеттiк өртке қарсы қызметi мен прокуратура органдары қызметкерлерiнiң қосымша ақшалай төлемдерi: Қазақстан Республикасы Президентiнiң «Қазақстан Республикасы Президентiнiң кейбiр актiлерiне өзгерiстер мен толықтырулар енгiзу және Қазақстан Республикасы Президентiнiң 1996 жылғы 18 маусымдағы № 3038 Жарлығының күшi жойылды деп тану туралы» 2002 жылғы 21 наурыздағы № 825 Жарлығының 1-тармағы 5) тармақшасының 3-абзацына сәйкес мемлекеттiк органдардың орталық аппараттарының әкiмшiлiк мемлекеттiк қызметшiлерiнiң сыйлықақысы. Қаржыландыру жоспары бойынша тиiстi органды ұстауға көзделген қаражатты үнемдеу есебiнен мемлекеттiк орган басшысының, сондай-ақ Қазақстан Республикасы Парламентiнiң Палаталары Төрағаларының шешiмiмен төленетiн сыйлықақылар. Басқа мемлекеттiк мекемелер қызметкерлерiне қосымша ақшалай төлемдер: қызметкерлердiң лауазымдық жалақыларына ынталандыру үстемеақылар, қаржыландыру жоспары бойынша тиiстi органды ұстауға көзделген қаражатты үнемдеу есебiнен мемлекеттiк орган басшысының шешiмiмен берiлетiн сыйақылар, 2013 жылғы 1 қаңтарға дейiн жасасқан келiсiмшарттың мерзiмiне қарай солдат (матростар), сержант (старшиналар) лауазымында келiсiмшарт бойынша әскери қызметке бiрiншi рет келген азаматтарға бiржолғы ақшалай сыйақылар.</w:t>
            </w:r>
            <w:r>
              <w:br/>
            </w:r>
            <w:r>
              <w:rPr>
                <w:rFonts w:ascii="Times New Roman"/>
                <w:b w:val="false"/>
                <w:i w:val="false"/>
                <w:color w:val="000000"/>
                <w:sz w:val="20"/>
              </w:rPr>
              <w:t>
</w:t>
            </w:r>
            <w:r>
              <w:rPr>
                <w:rFonts w:ascii="Times New Roman"/>
                <w:b w:val="false"/>
                <w:i w:val="false"/>
                <w:color w:val="000000"/>
                <w:sz w:val="20"/>
              </w:rPr>
              <w:t>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Қазақстан Республикасы Президентiнiң 2004 жылғы 17 қаңтардағы № 1284 Жарлығына сәйкес функцияларына халықаралық төрелік соттарында және шетелдік соттарда мемлекеттің мүдделерін қорғауды қамтамасыз ету болып кіретін салық қызметі органдарының қызметкерлеріне және Қазақстан Республикасы Әділет министрлігінің құрылымдық бөлімшелерінің қызметкерлеріне сыйлықақылар.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 төлемдерi</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 қызметкерлерiне берiлетiн өтемдiк сипаттағы ақшалай төлемдер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белгiленген мемлекеттiк және азаматтық қызметшiлердi сауықтыруға арналған жәрдемақы;</w:t>
            </w:r>
            <w:r>
              <w:br/>
            </w:r>
            <w:r>
              <w:rPr>
                <w:rFonts w:ascii="Times New Roman"/>
                <w:b w:val="false"/>
                <w:i w:val="false"/>
                <w:color w:val="000000"/>
                <w:sz w:val="20"/>
              </w:rPr>
              <w:t>
</w:t>
            </w:r>
            <w:r>
              <w:rPr>
                <w:rFonts w:ascii="Times New Roman"/>
                <w:b w:val="false"/>
                <w:i w:val="false"/>
                <w:color w:val="000000"/>
                <w:sz w:val="20"/>
              </w:rPr>
              <w:t>Қазақстан Республикасының заңнамасында көзделген өтемақы төлемдерi, бiржолғы жәрдемақылар;</w:t>
            </w:r>
            <w:r>
              <w:br/>
            </w:r>
            <w:r>
              <w:rPr>
                <w:rFonts w:ascii="Times New Roman"/>
                <w:b w:val="false"/>
                <w:i w:val="false"/>
                <w:color w:val="000000"/>
                <w:sz w:val="20"/>
              </w:rPr>
              <w:t>
</w:t>
            </w:r>
            <w:r>
              <w:rPr>
                <w:rFonts w:ascii="Times New Roman"/>
                <w:b w:val="false"/>
                <w:i w:val="false"/>
                <w:color w:val="000000"/>
                <w:sz w:val="20"/>
              </w:rPr>
              <w:t>Бюджет қаражатын үнемдеу есебiнен мемлекеттiк мекеме басшысының шешімі бойынша төленетiн материалдық көмек.</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белгіленген мiндеттi зейнетақы жарналары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ерекшелiк бойынша республикалық және жергiлiктi бюджеттердiң есебiнен ұсталатын, 1998 жылғы 1 қаңтардағы жағдай бойынша 10 жылдан аз әскери қызмет, құқық қорғау органдарында қызмет өтiлi бар әскери қызметшiлердiң, арнайы мемлекеттік органдар қызметкерлерінің, прокуратура, ішкі істер қызметкерлерінің, Қазақстан Республикасы Қылмыстық атқару жүйесi комитетi, қаржы полициясы органдары және мемлекеттiк өртке қарсы қызмет қызметкерлерiнің ақшалай қамту мөлшерiнiң 20%-ы мөлшерiнде мемлекеттiк және мемлекеттiк емес жинақтаушы зейнетақы қорларына мiндеттi зейнетақы жарналары көрсетiледi. Жинақтаушы зейнетақы қорына судьяның ай сайынғы кiрiсiнiң 10 % мөлшерiнде қосымша зейнетақы жарналары.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берушiлерлердiң жарналары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 бюджетке жүргізетін аударымдар, уақытша жұмысқа жарамсыздығы бойынша жәрдемақы төлеу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сақтандыру қорына әлеуметтiк аударымдар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«Мiндеттi әлеуметтiк сақтандыру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мемлекеттiк мекемелердiң Мемлекеттiк әлеуметтiк сақтандыру қорына төлейтiн әлеуметтік аударымдары және әлеуметтік аударымдарды уақтылы төлемегені үшін өсімпұл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сақтандыру жарналары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ерекшелiк бойынша Қазақстан Республикасының қолданыстағы заңнамалық актiлерiнде белгiленген көлiк құралдары иелерiнiң мiндеттi азаматтық-құқықтық жауапкершілігін міндетті сақтандыру, мемлекеттiк мекемелер қызметкерлерiнiң мемлекеттiк мiндеттi жеке сақтандыру шығындары көрсетiледi</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заңнамалық актілеріне сәйкес азаматтардың жекелеген санаттарына жалақы төлеу және жарналар аудару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персоналдың еңбегіне ақы төлеу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қызметті көрсетуді жүзеге асыратын және мемлекеттік органдардың жұмыс істеуін қамтамасыз ететін және мемлекеттік қызметші болып табылмайтын қызметкерлерді, тұлғаларды қоса алғанда, Қазақстан Республикасының</w:t>
            </w:r>
            <w:r>
              <w:rPr>
                <w:rFonts w:ascii="Times New Roman"/>
                <w:b w:val="false"/>
                <w:i w:val="false"/>
                <w:color w:val="000000"/>
                <w:sz w:val="20"/>
              </w:rPr>
              <w:t xml:space="preserve"> Еңбек кодексіне</w:t>
            </w:r>
            <w:r>
              <w:rPr>
                <w:rFonts w:ascii="Times New Roman"/>
                <w:b w:val="false"/>
                <w:i w:val="false"/>
                <w:color w:val="000000"/>
                <w:sz w:val="20"/>
              </w:rPr>
              <w:t> </w:t>
            </w:r>
            <w:r>
              <w:rPr>
                <w:rFonts w:ascii="Times New Roman"/>
                <w:b w:val="false"/>
                <w:i w:val="false"/>
                <w:color w:val="000000"/>
                <w:sz w:val="20"/>
              </w:rPr>
              <w:t>сәйкес еңбек шарты бойынша қабылданған қызметкерлерге ақшалай төлемдер, сондай-ақ жеке тұлғалардан алынатын табыс салықтары, жинақтаушы зейнетақы қорларына міндетті зейнетақы жарналары және төлемдерге есептелетін басқа жалақыдан ұстаулар.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тәрбиешілердің еңбегіне ақы төлеу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ерекшелік бойынша патронат тәрбиешілердің еңбегіне ақы төлеу, еңбекақыдан ұсталымдарды және мемлекеттік мекемелер жүргізетін Қазақстан Республикасының заңнамасында көзделген аударымдарды аудару жүзеге асырылады.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тәрбиешілердің еңбегіне ақы төлеу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 Үкiметiнiң 2007 жылғы 29 желтоқсандағы № 1400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білім мекемелері тәрбиешілерінің еңбегіне ақы төлеу шарттарына ұқсас анықталады.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жұмыс орны бойынша мәслихат депутаттарына орташа жалақыны өтеу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ерекшелік бойынша негізгі жұмыс орны бойынша мәслихат депутаттарына орташа жалақыны өтеу, еңбекақыдан ұсталымдарды және мемлекеттік мекемелер жүргізетін Қазақстан Республикасының заңнамасында көзделген аударымдарды аудару жүзеге асырылады</w:t>
            </w:r>
            <w:r>
              <w:rPr>
                <w:rFonts w:ascii="Times New Roman"/>
                <w:b w:val="false"/>
                <w:i w:val="false"/>
                <w:color w:val="000000"/>
                <w:sz w:val="20"/>
              </w:rPr>
              <w:t>.</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 билерге сыйақылар төлеу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ерекшелік бойынша алқа билерге сыйақылар төлеу, төлемдерден ұсталымдарды және мемлекеттік мекемелер жүргізетін Қазақстан Республикасының заңнамасында көзделген аударымдарды аудару жүзеге асырылады.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Алқабилерге сыйақылар төлеу «Алқабилер туралы» Қазақстан Республикасының 2006 жылғы 16 қаңтардағы </w:t>
            </w:r>
            <w:r>
              <w:rPr>
                <w:rFonts w:ascii="Times New Roman"/>
                <w:b w:val="false"/>
                <w:i w:val="false"/>
                <w:color w:val="000000"/>
                <w:sz w:val="20"/>
              </w:rPr>
              <w:t>Заңына</w:t>
            </w:r>
            <w:r>
              <w:rPr>
                <w:rFonts w:ascii="Times New Roman"/>
                <w:b w:val="false"/>
                <w:i w:val="false"/>
                <w:color w:val="000000"/>
                <w:sz w:val="20"/>
              </w:rPr>
              <w:t xml:space="preserve"> сәйкес жүзеге асырылады.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персонал бойынша жұмыс берушілердің жарналары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 әлеуметтік салық бойынша бюджетке жүргізетін аударымдар, Мемлекеттік әлеуметтік сақтандыру қорына әлеуметтік аударымдар, уақытша жұмысқа қабілетсіздігі бойынша жәрдемақылар төлеу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әлеуметтік сақтандыру туралы» Қазақстан Республикасының 2003 жылғы 25 сәуірдегі </w:t>
            </w:r>
            <w:r>
              <w:rPr>
                <w:rFonts w:ascii="Times New Roman"/>
                <w:b w:val="false"/>
                <w:i w:val="false"/>
                <w:color w:val="000000"/>
                <w:sz w:val="20"/>
              </w:rPr>
              <w:t>Заңына</w:t>
            </w:r>
            <w:r>
              <w:rPr>
                <w:rFonts w:ascii="Times New Roman"/>
                <w:b w:val="false"/>
                <w:i w:val="false"/>
                <w:color w:val="000000"/>
                <w:sz w:val="20"/>
              </w:rPr>
              <w:t xml:space="preserve"> сәйкес мемлекеттік мекемелер Мемлекеттік әлеуметтік сақтандыру қорына төлейтін аударымдар.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персоналдың ел ішіндегі іссапарлары мен қызметтiк жол жүрулері</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қызметті көрсетуді жүзеге асыратын және мемлекеттік органдардың жұмыс істеуін қамтамасыз ететін және мемлекеттік қызметші болып табылмайтын қызметкерлерді, тұлғаларды қоса алғанда, Қазақстан Республикасының</w:t>
            </w:r>
            <w:r>
              <w:rPr>
                <w:rFonts w:ascii="Times New Roman"/>
                <w:b w:val="false"/>
                <w:i w:val="false"/>
                <w:color w:val="000000"/>
                <w:sz w:val="20"/>
              </w:rPr>
              <w:t xml:space="preserve"> Еңбек кодексіне</w:t>
            </w:r>
            <w:r>
              <w:rPr>
                <w:rFonts w:ascii="Times New Roman"/>
                <w:b w:val="false"/>
                <w:i w:val="false"/>
                <w:color w:val="000000"/>
                <w:sz w:val="20"/>
              </w:rPr>
              <w:t> </w:t>
            </w:r>
            <w:r>
              <w:rPr>
                <w:rFonts w:ascii="Times New Roman"/>
                <w:b w:val="false"/>
                <w:i w:val="false"/>
                <w:color w:val="000000"/>
                <w:sz w:val="20"/>
              </w:rPr>
              <w:t>сәйкес еңбек шарты бойынша қабылданған қызметкерлердің Қазақстан Республикасы шегіндегі қызметтік іссапарларға арналған шығындар.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Іссапарда болған уақытына тәуліктік;</w:t>
            </w:r>
            <w:r>
              <w:br/>
            </w:r>
            <w:r>
              <w:rPr>
                <w:rFonts w:ascii="Times New Roman"/>
                <w:b w:val="false"/>
                <w:i w:val="false"/>
                <w:color w:val="000000"/>
                <w:sz w:val="20"/>
              </w:rPr>
              <w:t>
</w:t>
            </w:r>
            <w:r>
              <w:rPr>
                <w:rFonts w:ascii="Times New Roman"/>
                <w:b w:val="false"/>
                <w:i w:val="false"/>
                <w:color w:val="000000"/>
                <w:sz w:val="20"/>
              </w:rPr>
              <w:t>баратын жеріне және кері қайтуға жол жүру бойынша шығыстар;</w:t>
            </w:r>
            <w:r>
              <w:br/>
            </w:r>
            <w:r>
              <w:rPr>
                <w:rFonts w:ascii="Times New Roman"/>
                <w:b w:val="false"/>
                <w:i w:val="false"/>
                <w:color w:val="000000"/>
                <w:sz w:val="20"/>
              </w:rPr>
              <w:t>
</w:t>
            </w:r>
            <w:r>
              <w:rPr>
                <w:rFonts w:ascii="Times New Roman"/>
                <w:b w:val="false"/>
                <w:i w:val="false"/>
                <w:color w:val="000000"/>
                <w:sz w:val="20"/>
              </w:rPr>
              <w:t>тұрғын үй-жай жалдау бойынша шығыстар;</w:t>
            </w:r>
            <w:r>
              <w:br/>
            </w:r>
            <w:r>
              <w:rPr>
                <w:rFonts w:ascii="Times New Roman"/>
                <w:b w:val="false"/>
                <w:i w:val="false"/>
                <w:color w:val="000000"/>
                <w:sz w:val="20"/>
              </w:rPr>
              <w:t>
</w:t>
            </w:r>
            <w:r>
              <w:rPr>
                <w:rFonts w:ascii="Times New Roman"/>
                <w:b w:val="false"/>
                <w:i w:val="false"/>
                <w:color w:val="000000"/>
                <w:sz w:val="20"/>
              </w:rPr>
              <w:t>заңнамада белгіленген басқа да шығындар.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Алқабилердің іссапарлық шығыстары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алқабилердің іссапарларына шығындар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 сатып алу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өнiмдерiн сатып алу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 жеткiзушiлерге немесе бөлшектеп сатушыларға жеке қажеттілік үшiн сатып алынған тамақ өнiмдерi үшiн ақы төлеуi.</w:t>
            </w:r>
            <w:r>
              <w:br/>
            </w:r>
            <w:r>
              <w:rPr>
                <w:rFonts w:ascii="Times New Roman"/>
                <w:b w:val="false"/>
                <w:i w:val="false"/>
                <w:color w:val="000000"/>
                <w:sz w:val="20"/>
              </w:rPr>
              <w:t>
</w:t>
            </w:r>
            <w:r>
              <w:rPr>
                <w:rFonts w:ascii="Times New Roman"/>
                <w:b w:val="false"/>
                <w:i w:val="false"/>
                <w:color w:val="000000"/>
                <w:sz w:val="20"/>
              </w:rPr>
              <w:t>Жекелеген мекемелердiң асханаларда тамақтанғанына ақы төлеу.</w:t>
            </w:r>
            <w:r>
              <w:br/>
            </w:r>
            <w:r>
              <w:rPr>
                <w:rFonts w:ascii="Times New Roman"/>
                <w:b w:val="false"/>
                <w:i w:val="false"/>
                <w:color w:val="000000"/>
                <w:sz w:val="20"/>
              </w:rPr>
              <w:t>
</w:t>
            </w:r>
            <w:r>
              <w:rPr>
                <w:rFonts w:ascii="Times New Roman"/>
                <w:b w:val="false"/>
                <w:i w:val="false"/>
                <w:color w:val="000000"/>
                <w:sz w:val="20"/>
              </w:rPr>
              <w:t>Контингент (оқушылар, мерзiмдi қызметтiң әскери қызметшiлерi, курсанттар) көшпелі iс-шараларға қатысқан кезде оларды тамақтандыруға арналған шығындар 169-ерекшелiк бойынша жүзеге асырылады.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пайдалану үшiн мемлекеттiк мекемелердiң азық-түлiк өнiмдерiн сатып алуы және сақтауы;</w:t>
            </w:r>
            <w:r>
              <w:br/>
            </w:r>
            <w:r>
              <w:rPr>
                <w:rFonts w:ascii="Times New Roman"/>
                <w:b w:val="false"/>
                <w:i w:val="false"/>
                <w:color w:val="000000"/>
                <w:sz w:val="20"/>
              </w:rPr>
              <w:t>
</w:t>
            </w:r>
            <w:r>
              <w:rPr>
                <w:rFonts w:ascii="Times New Roman"/>
                <w:b w:val="false"/>
                <w:i w:val="false"/>
                <w:color w:val="000000"/>
                <w:sz w:val="20"/>
              </w:rPr>
              <w:t>арнайы тағам;</w:t>
            </w:r>
            <w:r>
              <w:br/>
            </w:r>
            <w:r>
              <w:rPr>
                <w:rFonts w:ascii="Times New Roman"/>
                <w:b w:val="false"/>
                <w:i w:val="false"/>
                <w:color w:val="000000"/>
                <w:sz w:val="20"/>
              </w:rPr>
              <w:t>
</w:t>
            </w:r>
            <w:r>
              <w:rPr>
                <w:rFonts w:ascii="Times New Roman"/>
                <w:b w:val="false"/>
                <w:i w:val="false"/>
                <w:color w:val="000000"/>
                <w:sz w:val="20"/>
              </w:rPr>
              <w:t>жануарлардың тағамы;</w:t>
            </w:r>
            <w:r>
              <w:br/>
            </w:r>
            <w:r>
              <w:rPr>
                <w:rFonts w:ascii="Times New Roman"/>
                <w:b w:val="false"/>
                <w:i w:val="false"/>
                <w:color w:val="000000"/>
                <w:sz w:val="20"/>
              </w:rPr>
              <w:t>
</w:t>
            </w:r>
            <w:r>
              <w:rPr>
                <w:rFonts w:ascii="Times New Roman"/>
                <w:b w:val="false"/>
                <w:i w:val="false"/>
                <w:color w:val="000000"/>
                <w:sz w:val="20"/>
              </w:rPr>
              <w:t>құтқару және кезек күттiрмейтiн жұмыстарды жүргiзу кезiнде кәсiби және ерiктi апаттан құтқару қызметтерiнiң және құрылымдардың құтқарушылары үшiн тағам сатып алу;</w:t>
            </w:r>
            <w:r>
              <w:br/>
            </w:r>
            <w:r>
              <w:rPr>
                <w:rFonts w:ascii="Times New Roman"/>
                <w:b w:val="false"/>
                <w:i w:val="false"/>
                <w:color w:val="000000"/>
                <w:sz w:val="20"/>
              </w:rPr>
              <w:t>
</w:t>
            </w:r>
            <w:r>
              <w:rPr>
                <w:rFonts w:ascii="Times New Roman"/>
                <w:b w:val="false"/>
                <w:i w:val="false"/>
                <w:color w:val="000000"/>
                <w:sz w:val="20"/>
              </w:rPr>
              <w:t xml:space="preserve">мерзiмдi әскери қызметшiлердiң, әскери оқу орындары, iшкi iстер органдарының оқу орындары курсанттарының,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0"/>
              </w:rPr>
              <w:t>44-бабында</w:t>
            </w:r>
            <w:r>
              <w:rPr>
                <w:rFonts w:ascii="Times New Roman"/>
                <w:b w:val="false"/>
                <w:i w:val="false"/>
                <w:color w:val="000000"/>
                <w:sz w:val="20"/>
              </w:rPr>
              <w:t xml:space="preserve"> көзделген жағдайларда басқа әскери қызметшілердің, сондай-ақ сотталғандардың, қылмыс жасауда күдiктiлер мен айыпталушылардың тамақтануына ақы төлеу;</w:t>
            </w:r>
            <w:r>
              <w:br/>
            </w:r>
            <w:r>
              <w:rPr>
                <w:rFonts w:ascii="Times New Roman"/>
                <w:b w:val="false"/>
                <w:i w:val="false"/>
                <w:color w:val="000000"/>
                <w:sz w:val="20"/>
              </w:rPr>
              <w:t>
</w:t>
            </w:r>
            <w:r>
              <w:rPr>
                <w:rFonts w:ascii="Times New Roman"/>
                <w:b w:val="false"/>
                <w:i w:val="false"/>
                <w:color w:val="000000"/>
                <w:sz w:val="20"/>
              </w:rPr>
              <w:t xml:space="preserve">казармалық жағдайдағы оқу орындарында арнаулы (әскери) қурсанттарды және «Қазақстан Республикасының арнаулы мемлекеттiк органдары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арнайы мемлекеттік органдардың қызметкерлерінің жекелеген санаттарын азық-түлікпен қамтамасыз ету;</w:t>
            </w:r>
            <w:r>
              <w:br/>
            </w:r>
            <w:r>
              <w:rPr>
                <w:rFonts w:ascii="Times New Roman"/>
                <w:b w:val="false"/>
                <w:i w:val="false"/>
                <w:color w:val="000000"/>
                <w:sz w:val="20"/>
              </w:rPr>
              <w:t>
</w:t>
            </w:r>
            <w:r>
              <w:rPr>
                <w:rFonts w:ascii="Times New Roman"/>
                <w:b w:val="false"/>
                <w:i w:val="false"/>
                <w:color w:val="000000"/>
                <w:sz w:val="20"/>
              </w:rPr>
              <w:t>мемлекеттік мекеменің штат санында аспаздар көзделген жағдайда мектеп асханаларында тамақ өнімдерін сатып алу;</w:t>
            </w:r>
            <w:r>
              <w:br/>
            </w:r>
            <w:r>
              <w:rPr>
                <w:rFonts w:ascii="Times New Roman"/>
                <w:b w:val="false"/>
                <w:i w:val="false"/>
                <w:color w:val="000000"/>
                <w:sz w:val="20"/>
              </w:rPr>
              <w:t>
</w:t>
            </w:r>
            <w:r>
              <w:rPr>
                <w:rFonts w:ascii="Times New Roman"/>
                <w:b w:val="false"/>
                <w:i w:val="false"/>
                <w:color w:val="000000"/>
                <w:sz w:val="20"/>
              </w:rPr>
              <w:t>егер штат санында аспаздар көзделмеген болса, онда оқушылар үшін тамақтануды ұйымдастыру бойынша қызметтерді шарт бойынша басқа заңды тұлға жүзеге асырады және бұл шығындар 159-ерекшелiк бойынша көрсетiледi.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Дәрi-дәрмектер және медициналық мақсаттағы өзге де құралдарды сатып алу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 дәрi-дәрмектер мен бiр жолғы және бiрнеше рет пайдаланылатын медициналық мақсаттағы өзге де құралдарды сатып алуға арналған шығындары;</w:t>
            </w:r>
            <w:r>
              <w:br/>
            </w:r>
            <w:r>
              <w:rPr>
                <w:rFonts w:ascii="Times New Roman"/>
                <w:b w:val="false"/>
                <w:i w:val="false"/>
                <w:color w:val="000000"/>
                <w:sz w:val="20"/>
              </w:rPr>
              <w:t>
</w:t>
            </w:r>
            <w:r>
              <w:rPr>
                <w:rFonts w:ascii="Times New Roman"/>
                <w:b w:val="false"/>
                <w:i w:val="false"/>
                <w:color w:val="000000"/>
                <w:sz w:val="20"/>
              </w:rPr>
              <w:t>Сондай-ақ осы ерекшелік бойынша ветеринарлық препараттар, атрибуттар мен ветеринарлық мақсаттағы заттарды сатып алуға арналған шығындар көрсетіледі.</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Дәрi-дәрмектер мен байлап-таңу құралдарын, медициналық құрал-саймандарды және өзгелердi сатып алу;</w:t>
            </w:r>
            <w:r>
              <w:br/>
            </w:r>
            <w:r>
              <w:rPr>
                <w:rFonts w:ascii="Times New Roman"/>
                <w:b w:val="false"/>
                <w:i w:val="false"/>
                <w:color w:val="000000"/>
                <w:sz w:val="20"/>
              </w:rPr>
              <w:t>
</w:t>
            </w:r>
            <w:r>
              <w:rPr>
                <w:rFonts w:ascii="Times New Roman"/>
                <w:b w:val="false"/>
                <w:i w:val="false"/>
                <w:color w:val="000000"/>
                <w:sz w:val="20"/>
              </w:rPr>
              <w:t>қан сатып алу;</w:t>
            </w:r>
            <w:r>
              <w:br/>
            </w:r>
            <w:r>
              <w:rPr>
                <w:rFonts w:ascii="Times New Roman"/>
                <w:b w:val="false"/>
                <w:i w:val="false"/>
                <w:color w:val="000000"/>
                <w:sz w:val="20"/>
              </w:rPr>
              <w:t>
</w:t>
            </w:r>
            <w:r>
              <w:rPr>
                <w:rFonts w:ascii="Times New Roman"/>
                <w:b w:val="false"/>
                <w:i w:val="false"/>
                <w:color w:val="000000"/>
                <w:sz w:val="20"/>
              </w:rPr>
              <w:t>биопрепараттар сатып алу;</w:t>
            </w:r>
            <w:r>
              <w:br/>
            </w:r>
            <w:r>
              <w:rPr>
                <w:rFonts w:ascii="Times New Roman"/>
                <w:b w:val="false"/>
                <w:i w:val="false"/>
                <w:color w:val="000000"/>
                <w:sz w:val="20"/>
              </w:rPr>
              <w:t>
</w:t>
            </w:r>
            <w:r>
              <w:rPr>
                <w:rFonts w:ascii="Times New Roman"/>
                <w:b w:val="false"/>
                <w:i w:val="false"/>
                <w:color w:val="000000"/>
                <w:sz w:val="20"/>
              </w:rPr>
              <w:t>ветеринарлық препараттар мен ветеринарлық мақсаттағы заттарды сатып алу.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 мүлiктердi, нысанды және Арнаулы киiм-кешектер сатып алу, тiгу және жөндеу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Нысанды киiм және айыру белгiлерiн сатып алуға, тiгуге және жөндеуге арналған шығындар және басқа заттай мүлiктi, нысанды және арнаулы киiм-кешектердi, Қазақстан Республикасының заңнамасында көзделген, сондай-ақ заттай мүлiктi, нысанды және арнаулы киiм-кешектердi сатып алудың орнына ақшалай өтемақылар.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жанар-жағар май материалдарын сатып алу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отын түрлерiн сатып алуға, тасымалдауға, тиеуге, түсiруге және сақтауға арналған шығындарды қоса алғанда, отын, жанар-жағар май материалдарын сатып алуға арналған шығындар.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қорларды сатып алу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141-144-ерекшелiктер бойынша көзделмеген материалдар мен басқа да қорларды сатып алуға арналған шығындар. Сондай-ақ осы ерекшелік бойынша әскери мақсаттағы заттар мен материалдар сатып алуға арналған шығындар көрсетіледі.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материалдарын, оқу, ғылыми-зерттеулер мен басқа да мақсаттар үшін материалдар, шаруашылық материалдары мен кеңсе заттарын, қосалқы бөлшектер, басқа да қорлар сатып алу.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мен жұмыстарды сатып алу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қызметтерге ақы төлеу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қызметтерге (суға, газға, электр энергиясы және жылытуға) төлеуге арналған шығындар. Мемлекеттiк мекемелер ғимараттар мен үй-жайларды, мемлекеттiк мекеме болып табылмайтын ұйымдардан (теңгерiм ұстаушыдан) жалға алған жағдайда, мемлекеттiк мекеме (жалгер) осы ерекшелiк бойынша коммуналдық қызметке ақы төлеуге арналған қаражатты теңгерiм ұстаушының шотына аударады.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суық суға, кәрiзге ақы төлеу;</w:t>
            </w:r>
            <w:r>
              <w:br/>
            </w:r>
            <w:r>
              <w:rPr>
                <w:rFonts w:ascii="Times New Roman"/>
                <w:b w:val="false"/>
                <w:i w:val="false"/>
                <w:color w:val="000000"/>
                <w:sz w:val="20"/>
              </w:rPr>
              <w:t>
</w:t>
            </w:r>
            <w:r>
              <w:rPr>
                <w:rFonts w:ascii="Times New Roman"/>
                <w:b w:val="false"/>
                <w:i w:val="false"/>
                <w:color w:val="000000"/>
                <w:sz w:val="20"/>
              </w:rPr>
              <w:t>газға, электр энергияға ақы төлеу;</w:t>
            </w:r>
            <w:r>
              <w:br/>
            </w:r>
            <w:r>
              <w:rPr>
                <w:rFonts w:ascii="Times New Roman"/>
                <w:b w:val="false"/>
                <w:i w:val="false"/>
                <w:color w:val="000000"/>
                <w:sz w:val="20"/>
              </w:rPr>
              <w:t>
</w:t>
            </w:r>
            <w:r>
              <w:rPr>
                <w:rFonts w:ascii="Times New Roman"/>
                <w:b w:val="false"/>
                <w:i w:val="false"/>
                <w:color w:val="000000"/>
                <w:sz w:val="20"/>
              </w:rPr>
              <w:t>тұтынылған; қызметтерге уақтылы ақы төлемегенi үшiн өсiмпұл.</w:t>
            </w:r>
          </w:p>
        </w:tc>
      </w:tr>
      <w:tr>
        <w:trPr>
          <w:trHeight w:val="30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қызметтерiне ақы төлеу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Байланыстың барлық түрлерiнiң қызметтерiне, оның iшiнде байланыс қызметтерiн жеткiзушi көрсететiн байланыс арналарын орнату (қосу), үзiп тастау жөнiндегi қызметтерге ақы төлеу.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 үшiн абоненттiк ақы;</w:t>
            </w:r>
            <w:r>
              <w:br/>
            </w:r>
            <w:r>
              <w:rPr>
                <w:rFonts w:ascii="Times New Roman"/>
                <w:b w:val="false"/>
                <w:i w:val="false"/>
                <w:color w:val="000000"/>
                <w:sz w:val="20"/>
              </w:rPr>
              <w:t>
</w:t>
            </w:r>
            <w:r>
              <w:rPr>
                <w:rFonts w:ascii="Times New Roman"/>
                <w:b w:val="false"/>
                <w:i w:val="false"/>
                <w:color w:val="000000"/>
                <w:sz w:val="20"/>
              </w:rPr>
              <w:t>қалааралық сөйлесу;</w:t>
            </w:r>
            <w:r>
              <w:br/>
            </w:r>
            <w:r>
              <w:rPr>
                <w:rFonts w:ascii="Times New Roman"/>
                <w:b w:val="false"/>
                <w:i w:val="false"/>
                <w:color w:val="000000"/>
                <w:sz w:val="20"/>
              </w:rPr>
              <w:t>
</w:t>
            </w:r>
            <w:r>
              <w:rPr>
                <w:rFonts w:ascii="Times New Roman"/>
                <w:b w:val="false"/>
                <w:i w:val="false"/>
                <w:color w:val="000000"/>
                <w:sz w:val="20"/>
              </w:rPr>
              <w:t>ұялы байланыс;</w:t>
            </w:r>
            <w:r>
              <w:br/>
            </w:r>
            <w:r>
              <w:rPr>
                <w:rFonts w:ascii="Times New Roman"/>
                <w:b w:val="false"/>
                <w:i w:val="false"/>
                <w:color w:val="000000"/>
                <w:sz w:val="20"/>
              </w:rPr>
              <w:t>
</w:t>
            </w:r>
            <w:r>
              <w:rPr>
                <w:rFonts w:ascii="Times New Roman"/>
                <w:b w:val="false"/>
                <w:i w:val="false"/>
                <w:color w:val="000000"/>
                <w:sz w:val="20"/>
              </w:rPr>
              <w:t>почта-телеграф шығындары;</w:t>
            </w:r>
            <w:r>
              <w:br/>
            </w:r>
            <w:r>
              <w:rPr>
                <w:rFonts w:ascii="Times New Roman"/>
                <w:b w:val="false"/>
                <w:i w:val="false"/>
                <w:color w:val="000000"/>
                <w:sz w:val="20"/>
              </w:rPr>
              <w:t>
</w:t>
            </w:r>
            <w:r>
              <w:rPr>
                <w:rFonts w:ascii="Times New Roman"/>
                <w:b w:val="false"/>
                <w:i w:val="false"/>
                <w:color w:val="000000"/>
                <w:sz w:val="20"/>
              </w:rPr>
              <w:t>үкiметтiк байланыс;</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электронды почта;</w:t>
            </w:r>
            <w:r>
              <w:br/>
            </w:r>
            <w:r>
              <w:rPr>
                <w:rFonts w:ascii="Times New Roman"/>
                <w:b w:val="false"/>
                <w:i w:val="false"/>
                <w:color w:val="000000"/>
                <w:sz w:val="20"/>
              </w:rPr>
              <w:t>
</w:t>
            </w:r>
            <w:r>
              <w:rPr>
                <w:rFonts w:ascii="Times New Roman"/>
                <w:b w:val="false"/>
                <w:i w:val="false"/>
                <w:color w:val="000000"/>
                <w:sz w:val="20"/>
              </w:rPr>
              <w:t>арнайы байланыс;</w:t>
            </w:r>
            <w:r>
              <w:br/>
            </w:r>
            <w:r>
              <w:rPr>
                <w:rFonts w:ascii="Times New Roman"/>
                <w:b w:val="false"/>
                <w:i w:val="false"/>
                <w:color w:val="000000"/>
                <w:sz w:val="20"/>
              </w:rPr>
              <w:t>
</w:t>
            </w:r>
            <w:r>
              <w:rPr>
                <w:rFonts w:ascii="Times New Roman"/>
                <w:b w:val="false"/>
                <w:i w:val="false"/>
                <w:color w:val="000000"/>
                <w:sz w:val="20"/>
              </w:rPr>
              <w:t>спутниктi байланыс;</w:t>
            </w:r>
            <w:r>
              <w:br/>
            </w:r>
            <w:r>
              <w:rPr>
                <w:rFonts w:ascii="Times New Roman"/>
                <w:b w:val="false"/>
                <w:i w:val="false"/>
                <w:color w:val="000000"/>
                <w:sz w:val="20"/>
              </w:rPr>
              <w:t>
</w:t>
            </w:r>
            <w:r>
              <w:rPr>
                <w:rFonts w:ascii="Times New Roman"/>
                <w:b w:val="false"/>
                <w:i w:val="false"/>
                <w:color w:val="000000"/>
                <w:sz w:val="20"/>
              </w:rPr>
              <w:t>телетайп;</w:t>
            </w:r>
            <w:r>
              <w:br/>
            </w:r>
            <w:r>
              <w:rPr>
                <w:rFonts w:ascii="Times New Roman"/>
                <w:b w:val="false"/>
                <w:i w:val="false"/>
                <w:color w:val="000000"/>
                <w:sz w:val="20"/>
              </w:rPr>
              <w:t>
</w:t>
            </w:r>
            <w:r>
              <w:rPr>
                <w:rFonts w:ascii="Times New Roman"/>
                <w:b w:val="false"/>
                <w:i w:val="false"/>
                <w:color w:val="000000"/>
                <w:sz w:val="20"/>
              </w:rPr>
              <w:t>радио және байланыстың басқа да түрлері.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Көлiктiк қызмет көрсетулерге ақы төлеу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теңiз, жүк, әуе және автомобиль көлiгiнiң қызметтерiне арналған шығындарды қоса алғанда, мемлекеттiк мекемелерге заңды және жеке тұлғалар көрсететiн көлiктiк қызметтерге арналған шығындар. Бұған, сондай-ақ тасымалдау үшiн заттарды дайындауға арналған шығындар кiредi.</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 жалдау;</w:t>
            </w:r>
            <w:r>
              <w:br/>
            </w:r>
            <w:r>
              <w:rPr>
                <w:rFonts w:ascii="Times New Roman"/>
                <w:b w:val="false"/>
                <w:i w:val="false"/>
                <w:color w:val="000000"/>
                <w:sz w:val="20"/>
              </w:rPr>
              <w:t>
</w:t>
            </w:r>
            <w:r>
              <w:rPr>
                <w:rFonts w:ascii="Times New Roman"/>
                <w:b w:val="false"/>
                <w:i w:val="false"/>
                <w:color w:val="000000"/>
                <w:sz w:val="20"/>
              </w:rPr>
              <w:t>жабдықтарды, материалдарды, арнайы контингенттi, қару-жарақ, әскери техниканы, әскерге шақырылғандарды тасымалдауға ақы төлеу және өзге де тасымалдар.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жалға алу төлемдерi</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ерекшелiк бойынша үй-жайларды, ғимараттарды жалға алғаны үшiн төлемақы көрсетiледi. Жалға алынған үй-жайды, ғимаратты ұстауға, коммуналдық қызметтерге арналған шығындар, электр энергиясына, жылуға арналған шығындар тиiстi ерекшелiктер бойынша жiктеледi.</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қызметтерге ақы төлеу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бағдарламалар мен жобалар бойынша үкiметтiк емес ұйымдар көрсететiн мемлекеттiк әлеуметтiк тапсырыс шеңберiндегi қызметтерге ақы төлеу.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 мен зерттеулерге ақы төлеу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қызметінің үдерісінде туындайтын проблемаларды, мүмкіндіктерді анықтау және бағалау жөніндегі не ахуалды егжей-тегжейлі талдау; жұмыстың қаржылық және басқарушылық тиімділігін (мынадай негізгі қызмет түрлері шеңберінде: басқару консалтингі, ІТ-консалтинг, заң консалтингі, мамандандырылған консалтинг, қорғаныс саласында консалтинг, техникалық консалтингтік қызметтер) арттыру үшін одан әрі іс-қимылдарды түзету жөніндегі консалтинг қызметтерге ақы төлеуге арналған шығындар, сондай-ақ зерттеулерге (оның ішінде әлеуметтік, талдамалы және ғылыми зерттеулер) ақы төлеуге арналған шығындар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жұмыстарға ақы төлеу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ерекшелiк бойынша 151-156 ерекшелiктерде көрсетiлмейтін, заңды және жеке тұлғалар көрсететін қызметтерге, жұмыстарға ақы төлеу жөніндегі шығындар көрсетiледi, оның ішінде:</w:t>
            </w:r>
            <w:r>
              <w:br/>
            </w:r>
            <w:r>
              <w:rPr>
                <w:rFonts w:ascii="Times New Roman"/>
                <w:b w:val="false"/>
                <w:i w:val="false"/>
                <w:color w:val="000000"/>
                <w:sz w:val="20"/>
              </w:rPr>
              <w:t>
</w:t>
            </w:r>
            <w:r>
              <w:rPr>
                <w:rFonts w:ascii="Times New Roman"/>
                <w:b w:val="false"/>
                <w:i w:val="false"/>
                <w:color w:val="000000"/>
                <w:sz w:val="20"/>
              </w:rPr>
              <w:t>ғимараттарды, үй-жайларды, жабдықтарды, көлiк және басқа да негiзгi құралдарды ұстау, қызмет көрсету жөнiндегi қызметтер;</w:t>
            </w:r>
            <w:r>
              <w:br/>
            </w:r>
            <w:r>
              <w:rPr>
                <w:rFonts w:ascii="Times New Roman"/>
                <w:b w:val="false"/>
                <w:i w:val="false"/>
                <w:color w:val="000000"/>
                <w:sz w:val="20"/>
              </w:rPr>
              <w:t>
</w:t>
            </w:r>
            <w:r>
              <w:rPr>
                <w:rFonts w:ascii="Times New Roman"/>
                <w:b w:val="false"/>
                <w:i w:val="false"/>
                <w:color w:val="000000"/>
                <w:sz w:val="20"/>
              </w:rPr>
              <w:t>республикалық немесе коммуналдық меншiкте тұрған ғимараттар мен үй-жайларды, жылумен жабдықтау, сумен жабдықтау және кәрiз жүйесiн ағымдағы жөндеу, сондай-ақ жабдықтарды, көлік және басқа негізгі құралдарды ағымдағы жөндеу.</w:t>
            </w:r>
            <w:r>
              <w:br/>
            </w:r>
            <w:r>
              <w:rPr>
                <w:rFonts w:ascii="Times New Roman"/>
                <w:b w:val="false"/>
                <w:i w:val="false"/>
                <w:color w:val="000000"/>
                <w:sz w:val="20"/>
              </w:rPr>
              <w:t>
</w:t>
            </w:r>
            <w:r>
              <w:rPr>
                <w:rFonts w:ascii="Times New Roman"/>
                <w:b w:val="false"/>
                <w:i w:val="false"/>
                <w:color w:val="000000"/>
                <w:sz w:val="20"/>
              </w:rPr>
              <w:t>Заңды және жеке тұлғалар көрсететін қызметтердің, жұмыстардың құнына тауарларды, материалдарды сатып алу кіретін жағдайларды қоспағанда, ғимараттарды, үй-жайларды, көлік және басқа да негізгі құралдарға қызмет көрсету және ұстау және оларды ағымдағы жөндеу үшін қажетті тауарларды, материалдарды сатып алу 149 «Басқа қорларды сатып алу» ерекшелігі бойынша көрсетіледі. Бұл жағдайларда тауарларды, материалдарды сатып алу 159 «Басқа қызметтерді сатып алу» ерекшелігі бойынша жүзеге асырылады.</w:t>
            </w:r>
            <w:r>
              <w:br/>
            </w:r>
            <w:r>
              <w:rPr>
                <w:rFonts w:ascii="Times New Roman"/>
                <w:b w:val="false"/>
                <w:i w:val="false"/>
                <w:color w:val="000000"/>
                <w:sz w:val="20"/>
              </w:rPr>
              <w:t>
</w:t>
            </w:r>
            <w:r>
              <w:rPr>
                <w:rFonts w:ascii="Times New Roman"/>
                <w:b w:val="false"/>
                <w:i w:val="false"/>
                <w:color w:val="000000"/>
                <w:sz w:val="20"/>
              </w:rPr>
              <w:t>Бұдан басқа, осы ерекшелік бойынша жоғары білімді төлеу жөніндегі білім беру гранты, «Назарбаев Зияткерлiк мектептерi» мамандандырылған бiлiм беру ұйымдарында дарынды балалардың оқуын төлеу үшiн Қазақстан Республикасы Тұңғыш Президентiнiң - Елбасының «Өркен» бiлiм беру гранты және инновациялық гранттар беріледі.</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ағымдағы шығындар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iшiндегi iссапарлар мен қызметтiк сапарлар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шегiндегi қызметтiк iс-сапарларға арналған шығындар.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Iс-сапарда болған уақыт үшiн тәулiктiк шығыстар;</w:t>
            </w:r>
            <w:r>
              <w:br/>
            </w:r>
            <w:r>
              <w:rPr>
                <w:rFonts w:ascii="Times New Roman"/>
                <w:b w:val="false"/>
                <w:i w:val="false"/>
                <w:color w:val="000000"/>
                <w:sz w:val="20"/>
              </w:rPr>
              <w:t>
</w:t>
            </w:r>
            <w:r>
              <w:rPr>
                <w:rFonts w:ascii="Times New Roman"/>
                <w:b w:val="false"/>
                <w:i w:val="false"/>
                <w:color w:val="000000"/>
                <w:sz w:val="20"/>
              </w:rPr>
              <w:t>баратын жерге және керi жол жүру жөнiндегi шығыстар;</w:t>
            </w:r>
            <w:r>
              <w:br/>
            </w:r>
            <w:r>
              <w:rPr>
                <w:rFonts w:ascii="Times New Roman"/>
                <w:b w:val="false"/>
                <w:i w:val="false"/>
                <w:color w:val="000000"/>
                <w:sz w:val="20"/>
              </w:rPr>
              <w:t>
</w:t>
            </w:r>
            <w:r>
              <w:rPr>
                <w:rFonts w:ascii="Times New Roman"/>
                <w:b w:val="false"/>
                <w:i w:val="false"/>
                <w:color w:val="000000"/>
                <w:sz w:val="20"/>
              </w:rPr>
              <w:t>тұрғын үй-жайды жалдау жөнiндегi шығыстар;</w:t>
            </w:r>
            <w:r>
              <w:br/>
            </w:r>
            <w:r>
              <w:rPr>
                <w:rFonts w:ascii="Times New Roman"/>
                <w:b w:val="false"/>
                <w:i w:val="false"/>
                <w:color w:val="000000"/>
                <w:sz w:val="20"/>
              </w:rPr>
              <w:t>
</w:t>
            </w:r>
            <w:r>
              <w:rPr>
                <w:rFonts w:ascii="Times New Roman"/>
                <w:b w:val="false"/>
                <w:i w:val="false"/>
                <w:color w:val="000000"/>
                <w:sz w:val="20"/>
              </w:rPr>
              <w:t>заңнамада белгiленген басқа да шығыстар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Елден тыс жерлерге iссапарлар мен қызметтiк сапарлар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тысқары жерлерге қызметтiк iс-сапарларға арналған шығындар.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Iс-сапарда болған уақыт үшiн тәулiктiк шығыстар;</w:t>
            </w:r>
            <w:r>
              <w:br/>
            </w:r>
            <w:r>
              <w:rPr>
                <w:rFonts w:ascii="Times New Roman"/>
                <w:b w:val="false"/>
                <w:i w:val="false"/>
                <w:color w:val="000000"/>
                <w:sz w:val="20"/>
              </w:rPr>
              <w:t>
</w:t>
            </w:r>
            <w:r>
              <w:rPr>
                <w:rFonts w:ascii="Times New Roman"/>
                <w:b w:val="false"/>
                <w:i w:val="false"/>
                <w:color w:val="000000"/>
                <w:sz w:val="20"/>
              </w:rPr>
              <w:t>баратын жерге және керi жол жүру жөнiндегi шығыстар;</w:t>
            </w:r>
            <w:r>
              <w:br/>
            </w:r>
            <w:r>
              <w:rPr>
                <w:rFonts w:ascii="Times New Roman"/>
                <w:b w:val="false"/>
                <w:i w:val="false"/>
                <w:color w:val="000000"/>
                <w:sz w:val="20"/>
              </w:rPr>
              <w:t>
</w:t>
            </w:r>
            <w:r>
              <w:rPr>
                <w:rFonts w:ascii="Times New Roman"/>
                <w:b w:val="false"/>
                <w:i w:val="false"/>
                <w:color w:val="000000"/>
                <w:sz w:val="20"/>
              </w:rPr>
              <w:t>тұрғын үй-жайды жалдау жөнiндегi шығыстар;</w:t>
            </w:r>
            <w:r>
              <w:br/>
            </w:r>
            <w:r>
              <w:rPr>
                <w:rFonts w:ascii="Times New Roman"/>
                <w:b w:val="false"/>
                <w:i w:val="false"/>
                <w:color w:val="000000"/>
                <w:sz w:val="20"/>
              </w:rPr>
              <w:t>
</w:t>
            </w:r>
            <w:r>
              <w:rPr>
                <w:rFonts w:ascii="Times New Roman"/>
                <w:b w:val="false"/>
                <w:i w:val="false"/>
                <w:color w:val="000000"/>
                <w:sz w:val="20"/>
              </w:rPr>
              <w:t>заңнамада белгiленген басқа да шығыстар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мiндеттi орта бiлiм қорының шығындары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мемлекеттiк жалпы бiлiм беретiн мектептердегi аз қамтылған отбасылардан шыққан аса мұқтаж оқушыларға қаржылық және материалдық көмек көрсетуге арналған шығындар.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Киiмдердi, аяқ киiмдердi, оқулықтарды, оқу құралдарын, мектеп жазба керек жарақтарын сатып алу;</w:t>
            </w:r>
            <w:r>
              <w:br/>
            </w:r>
            <w:r>
              <w:rPr>
                <w:rFonts w:ascii="Times New Roman"/>
                <w:b w:val="false"/>
                <w:i w:val="false"/>
                <w:color w:val="000000"/>
                <w:sz w:val="20"/>
              </w:rPr>
              <w:t>
</w:t>
            </w:r>
            <w:r>
              <w:rPr>
                <w:rFonts w:ascii="Times New Roman"/>
                <w:b w:val="false"/>
                <w:i w:val="false"/>
                <w:color w:val="000000"/>
                <w:sz w:val="20"/>
              </w:rPr>
              <w:t>ақшалай көмек көрсету;</w:t>
            </w:r>
            <w:r>
              <w:br/>
            </w:r>
            <w:r>
              <w:rPr>
                <w:rFonts w:ascii="Times New Roman"/>
                <w:b w:val="false"/>
                <w:i w:val="false"/>
                <w:color w:val="000000"/>
                <w:sz w:val="20"/>
              </w:rPr>
              <w:t>
</w:t>
            </w:r>
            <w:r>
              <w:rPr>
                <w:rFonts w:ascii="Times New Roman"/>
                <w:b w:val="false"/>
                <w:i w:val="false"/>
                <w:color w:val="000000"/>
                <w:sz w:val="20"/>
              </w:rPr>
              <w:t>санаторий-курорттық мекемелерге және демалыс лагерлерiне жолдамалар сатып алу;</w:t>
            </w:r>
            <w:r>
              <w:br/>
            </w:r>
            <w:r>
              <w:rPr>
                <w:rFonts w:ascii="Times New Roman"/>
                <w:b w:val="false"/>
                <w:i w:val="false"/>
                <w:color w:val="000000"/>
                <w:sz w:val="20"/>
              </w:rPr>
              <w:t>
</w:t>
            </w:r>
            <w:r>
              <w:rPr>
                <w:rFonts w:ascii="Times New Roman"/>
                <w:b w:val="false"/>
                <w:i w:val="false"/>
                <w:color w:val="000000"/>
                <w:sz w:val="20"/>
              </w:rPr>
              <w:t>оқушылардың мәдени бұқаралық және спорттық iс-шараларға қатысуын қаржылық қамтамасыз ету.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Шетелдегi стипендиаттардың оқуына ақы төлеу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кадрларды даярлаудың халықаралық бағдарламасын iске асыру бойынша шетелдегi стипендиаттардың оқуына ақы төлеу.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кадрларды даярлаудың халықаралық бағдарламасы шеңберінде стипендиаттарды оқыту және тағылымдамадан өту ақысын төлеу, оның ішінде Қазақстан Республикасы Президентінің «Болашақ» халықаралық стипендиясы бойынша оқу ақысын төлеу.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құжаттарының, сот актiлерiнiң орындалуы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ерекшелiк бойынша атқару құжаттарын орындау жөнiндегi шығындар көрсетiледi.</w:t>
            </w:r>
            <w:r>
              <w:br/>
            </w:r>
            <w:r>
              <w:rPr>
                <w:rFonts w:ascii="Times New Roman"/>
                <w:b w:val="false"/>
                <w:i w:val="false"/>
                <w:color w:val="000000"/>
                <w:sz w:val="20"/>
              </w:rPr>
              <w:t>
</w:t>
            </w:r>
            <w:r>
              <w:rPr>
                <w:rFonts w:ascii="Times New Roman"/>
                <w:b w:val="false"/>
                <w:i w:val="false"/>
                <w:color w:val="000000"/>
                <w:sz w:val="20"/>
              </w:rPr>
              <w:t>Тартылатын заңгерлерге, консультанттарға ақы төлеу жөнiндегi шығындар 159-ерекшелiк бойынша көрсетiледi, мемлекеттiк баж төлеу 169-ерекшелiкте көрсетiледi.</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салым</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бiлiм беру ұйымдарының қызметтерін және олардың ұйымдастырылуын қаржыландыруды қамтамасыз ету үшiн айрықша қордың ұйымдық-құқықтық нысанында құрылатын коммерциялық емес ұйымға және (немесе) бiлiм берудiң дербес ұйымының қызметiне бюджеттен өтеусiз және қайтарымсыз төлемдер.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шығындар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органдарындағы, ұлттық қауiпсiздiк, қорғаныс органдарындағы ерекше шығындар.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құпиялар, жедел-iздестiру қызметiн жүзеге асыру, елдiң қорғаныс қабiлетi мен ұлттық қауiпсiздiгiн қамтамасыз ету мәселелерiн реттейтiн Қазақстан Республикасының заңнамалық актiлерiнде көзделген мiндеттер мен өкiлеттiктерге сәйкес мемлекеттiк органдар iске асыратын iс-шараларға арналған шығындар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қызмет көрсетулер мен жұмыстар бойынша ҚҚС сомасын өнім берушіге аудару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«Қорларды сатып алу», 150 «Қызметтер мен жұмыстарды сатып алу», 410 «Негiзгi құралдарды, материалдық емес және биологиялық активтерді сатып алу», 420 «Негізгі құралдарды күрделі жөндеу» (418 «Мемлекеттік кәсіпорындарды материалдық-техникалық жарақтандыру» ерекшелігін қоспағанда) және 430 «Дамуға бағытталған күрделі шығындар» (435 «Мемлекеттік мекемелердің жаңа объектілерін салу және қолдағы бар объектілерін реконструкциялау» ерекшелігін қоспағанда) кіші сыныптары, сондай-ақ 169 «Өзге де ағымдағы шығындар» ерекшелігі бойынша сатып алынатын тауарлар, көрсетілетін қызметтер мен жұмыстар бойынша өнім берушіге қосылған құн салығының сомасын аудару жөніндегі шығындар.</w:t>
            </w:r>
            <w:r>
              <w:br/>
            </w:r>
            <w:r>
              <w:rPr>
                <w:rFonts w:ascii="Times New Roman"/>
                <w:b w:val="false"/>
                <w:i w:val="false"/>
                <w:color w:val="000000"/>
                <w:sz w:val="20"/>
              </w:rPr>
              <w:t>
</w:t>
            </w:r>
            <w:r>
              <w:rPr>
                <w:rFonts w:ascii="Times New Roman"/>
                <w:b w:val="false"/>
                <w:i w:val="false"/>
                <w:color w:val="000000"/>
                <w:sz w:val="20"/>
              </w:rPr>
              <w:t>ҚҚС төлеуші болып табылатын өнім берушіден сатып алынатын тауарлар, көрсетілетін қызметтер мен жұмыстар бойынша қосылған құн салығының сомасы өнім берушіге аударылады. Мемлекеттік мекеме осы ерекшелік бойынша алынған тауарлар, көрсетілген қызметтер мен жұмыстар бойынша қосылған құн салығының сомасын бюджет кірісіне аударатын Қазақстан Республикасының заңнамасында көзделген жағдайлардан басқа.</w:t>
            </w:r>
            <w:r>
              <w:br/>
            </w:r>
            <w:r>
              <w:rPr>
                <w:rFonts w:ascii="Times New Roman"/>
                <w:b w:val="false"/>
                <w:i w:val="false"/>
                <w:color w:val="000000"/>
                <w:sz w:val="20"/>
              </w:rPr>
              <w:t>
</w:t>
            </w:r>
            <w:r>
              <w:rPr>
                <w:rFonts w:ascii="Times New Roman"/>
                <w:b w:val="false"/>
                <w:i w:val="false"/>
                <w:color w:val="000000"/>
                <w:sz w:val="20"/>
              </w:rPr>
              <w:t>Осы ерекшелік міндеттемелер мен төлемдер жөніндегі қаржыландыру жоспарларын қалыптастыру, міндеттемелерді қабылдау және төлемдерді жүзеге асыру кезінде бюджетті атқару шеңберінде пайдаланылады.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шығындар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ерекшелiкте басқа ерекшелiктерге жатқызылмаған ағымдағы шығындар көрсетiледi.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арнаулы мемлекеттiк органдардың, iшкi iстер органдарының, қаржы полициясының қызметкерлерiн және сотталғандарды жерлеуге арналған шығындар;</w:t>
            </w:r>
            <w:r>
              <w:br/>
            </w:r>
            <w:r>
              <w:rPr>
                <w:rFonts w:ascii="Times New Roman"/>
                <w:b w:val="false"/>
                <w:i w:val="false"/>
                <w:color w:val="000000"/>
                <w:sz w:val="20"/>
              </w:rPr>
              <w:t>
</w:t>
            </w:r>
            <w:r>
              <w:rPr>
                <w:rFonts w:ascii="Times New Roman"/>
                <w:b w:val="false"/>
                <w:i w:val="false"/>
                <w:color w:val="000000"/>
                <w:sz w:val="20"/>
              </w:rPr>
              <w:t>    халықты әлеуметтiк қорғау органдарының мектеп-интернаттарының қамқорындағыларды жерлеуге арналған шығындар;</w:t>
            </w:r>
            <w:r>
              <w:br/>
            </w:r>
            <w:r>
              <w:rPr>
                <w:rFonts w:ascii="Times New Roman"/>
                <w:b w:val="false"/>
                <w:i w:val="false"/>
                <w:color w:val="000000"/>
                <w:sz w:val="20"/>
              </w:rPr>
              <w:t>
</w:t>
            </w:r>
            <w:r>
              <w:rPr>
                <w:rFonts w:ascii="Times New Roman"/>
                <w:b w:val="false"/>
                <w:i w:val="false"/>
                <w:color w:val="000000"/>
                <w:sz w:val="20"/>
              </w:rPr>
              <w:t>    өкiлеттiк шығындар;</w:t>
            </w:r>
            <w:r>
              <w:br/>
            </w:r>
            <w:r>
              <w:rPr>
                <w:rFonts w:ascii="Times New Roman"/>
                <w:b w:val="false"/>
                <w:i w:val="false"/>
                <w:color w:val="000000"/>
                <w:sz w:val="20"/>
              </w:rPr>
              <w:t>
</w:t>
            </w:r>
            <w:r>
              <w:rPr>
                <w:rFonts w:ascii="Times New Roman"/>
                <w:b w:val="false"/>
                <w:i w:val="false"/>
                <w:color w:val="000000"/>
                <w:sz w:val="20"/>
              </w:rPr>
              <w:t>    жеке табыс салығын уақтылы аудармағаны үшiн өсiмпұл, айыппұл;</w:t>
            </w:r>
            <w:r>
              <w:br/>
            </w:r>
            <w:r>
              <w:rPr>
                <w:rFonts w:ascii="Times New Roman"/>
                <w:b w:val="false"/>
                <w:i w:val="false"/>
                <w:color w:val="000000"/>
                <w:sz w:val="20"/>
              </w:rPr>
              <w:t>
</w:t>
            </w:r>
            <w:r>
              <w:rPr>
                <w:rFonts w:ascii="Times New Roman"/>
                <w:b w:val="false"/>
                <w:i w:val="false"/>
                <w:color w:val="000000"/>
                <w:sz w:val="20"/>
              </w:rPr>
              <w:t>    мiндеттi зейнетақы жарналарын уақтылы төлемегенi үшiн өсiмпұл;</w:t>
            </w:r>
            <w:r>
              <w:br/>
            </w:r>
            <w:r>
              <w:rPr>
                <w:rFonts w:ascii="Times New Roman"/>
                <w:b w:val="false"/>
                <w:i w:val="false"/>
                <w:color w:val="000000"/>
                <w:sz w:val="20"/>
              </w:rPr>
              <w:t>
</w:t>
            </w:r>
            <w:r>
              <w:rPr>
                <w:rFonts w:ascii="Times New Roman"/>
                <w:b w:val="false"/>
                <w:i w:val="false"/>
                <w:color w:val="000000"/>
                <w:sz w:val="20"/>
              </w:rPr>
              <w:t>    айыппұлдар, тұрақсыздық айыбы, комиссиялық төлемдер, кiру жарналары;</w:t>
            </w:r>
            <w:r>
              <w:br/>
            </w:r>
            <w:r>
              <w:rPr>
                <w:rFonts w:ascii="Times New Roman"/>
                <w:b w:val="false"/>
                <w:i w:val="false"/>
                <w:color w:val="000000"/>
                <w:sz w:val="20"/>
              </w:rPr>
              <w:t>
</w:t>
            </w:r>
            <w:r>
              <w:rPr>
                <w:rFonts w:ascii="Times New Roman"/>
                <w:b w:val="false"/>
                <w:i w:val="false"/>
                <w:color w:val="000000"/>
                <w:sz w:val="20"/>
              </w:rPr>
              <w:t>    қоршаған ортаға эмиссиялар үшiн төленетiн төлемақы, мемлекеттiк баж, салық және бюджетке төленетiн басқа да мiндеттi төлемдер, олар бойынша өсiмпұл және айыппұлдар (121-ерекшелiгі бойынша төленетiн әлеуметтiк салықтан басқа);</w:t>
            </w:r>
            <w:r>
              <w:br/>
            </w:r>
            <w:r>
              <w:rPr>
                <w:rFonts w:ascii="Times New Roman"/>
                <w:b w:val="false"/>
                <w:i w:val="false"/>
                <w:color w:val="000000"/>
                <w:sz w:val="20"/>
              </w:rPr>
              <w:t>
</w:t>
            </w:r>
            <w:r>
              <w:rPr>
                <w:rFonts w:ascii="Times New Roman"/>
                <w:b w:val="false"/>
                <w:i w:val="false"/>
                <w:color w:val="000000"/>
                <w:sz w:val="20"/>
              </w:rPr>
              <w:t>    саяси партиялардың қызметiн қаржыландыру.</w:t>
            </w:r>
            <w:r>
              <w:br/>
            </w:r>
            <w:r>
              <w:rPr>
                <w:rFonts w:ascii="Times New Roman"/>
                <w:b w:val="false"/>
                <w:i w:val="false"/>
                <w:color w:val="000000"/>
                <w:sz w:val="20"/>
              </w:rPr>
              <w:t>
</w:t>
            </w:r>
            <w:r>
              <w:rPr>
                <w:rFonts w:ascii="Times New Roman"/>
                <w:b w:val="false"/>
                <w:i w:val="false"/>
                <w:color w:val="000000"/>
                <w:sz w:val="20"/>
              </w:rPr>
              <w:t>    сайлаулар өткiзу:</w:t>
            </w:r>
            <w:r>
              <w:br/>
            </w:r>
            <w:r>
              <w:rPr>
                <w:rFonts w:ascii="Times New Roman"/>
                <w:b w:val="false"/>
                <w:i w:val="false"/>
                <w:color w:val="000000"/>
                <w:sz w:val="20"/>
              </w:rPr>
              <w:t>
</w:t>
            </w:r>
            <w:r>
              <w:rPr>
                <w:rFonts w:ascii="Times New Roman"/>
                <w:b w:val="false"/>
                <w:i w:val="false"/>
                <w:color w:val="000000"/>
                <w:sz w:val="20"/>
              </w:rPr>
              <w:t>    кандидаттардың мемлекеттiк бұқаралық ақпарат құралдарында сөйлеуi;</w:t>
            </w:r>
            <w:r>
              <w:br/>
            </w:r>
            <w:r>
              <w:rPr>
                <w:rFonts w:ascii="Times New Roman"/>
                <w:b w:val="false"/>
                <w:i w:val="false"/>
                <w:color w:val="000000"/>
                <w:sz w:val="20"/>
              </w:rPr>
              <w:t>
</w:t>
            </w:r>
            <w:r>
              <w:rPr>
                <w:rFonts w:ascii="Times New Roman"/>
                <w:b w:val="false"/>
                <w:i w:val="false"/>
                <w:color w:val="000000"/>
                <w:sz w:val="20"/>
              </w:rPr>
              <w:t>    кандидаттардың сайлау алдындағы көпшiлiк iс-шаралар өткiзуi және үгiттеу материалдарын шығаруы;</w:t>
            </w:r>
            <w:r>
              <w:br/>
            </w:r>
            <w:r>
              <w:rPr>
                <w:rFonts w:ascii="Times New Roman"/>
                <w:b w:val="false"/>
                <w:i w:val="false"/>
                <w:color w:val="000000"/>
                <w:sz w:val="20"/>
              </w:rPr>
              <w:t>
</w:t>
            </w:r>
            <w:r>
              <w:rPr>
                <w:rFonts w:ascii="Times New Roman"/>
                <w:b w:val="false"/>
                <w:i w:val="false"/>
                <w:color w:val="000000"/>
                <w:sz w:val="20"/>
              </w:rPr>
              <w:t>    кандидаттардың көлiктiк шығындары (көлiк жалдау, жанар-жағармай материалдары);</w:t>
            </w:r>
            <w:r>
              <w:br/>
            </w:r>
            <w:r>
              <w:rPr>
                <w:rFonts w:ascii="Times New Roman"/>
                <w:b w:val="false"/>
                <w:i w:val="false"/>
                <w:color w:val="000000"/>
                <w:sz w:val="20"/>
              </w:rPr>
              <w:t>
</w:t>
            </w:r>
            <w:r>
              <w:rPr>
                <w:rFonts w:ascii="Times New Roman"/>
                <w:b w:val="false"/>
                <w:i w:val="false"/>
                <w:color w:val="000000"/>
                <w:sz w:val="20"/>
              </w:rPr>
              <w:t>    заңнамалық актiлерге сәйкес мәдени, спорттық және басқа да iс-шаралардың жеңiмпаздары мен қатысушыларына жүлделер, естелiк сыйлықтар, ақшалай сыйақылар, қызметкерлерге, жеке тұлғаларға, басқа да ақшалай төлемдер;</w:t>
            </w:r>
            <w:r>
              <w:br/>
            </w:r>
            <w:r>
              <w:rPr>
                <w:rFonts w:ascii="Times New Roman"/>
                <w:b w:val="false"/>
                <w:i w:val="false"/>
                <w:color w:val="000000"/>
                <w:sz w:val="20"/>
              </w:rPr>
              <w:t>
</w:t>
            </w:r>
            <w:r>
              <w:rPr>
                <w:rFonts w:ascii="Times New Roman"/>
                <w:b w:val="false"/>
                <w:i w:val="false"/>
                <w:color w:val="000000"/>
                <w:sz w:val="20"/>
              </w:rPr>
              <w:t>    бостандығын шектеу, қамау немесе бостандығынан айыру түрiнде жазасын өтеуден босатылатын тұлғалар үшiн тұратын жерiне дейiн жол жүру билеттерiн сатып алу;</w:t>
            </w:r>
            <w:r>
              <w:br/>
            </w:r>
            <w:r>
              <w:rPr>
                <w:rFonts w:ascii="Times New Roman"/>
                <w:b w:val="false"/>
                <w:i w:val="false"/>
                <w:color w:val="000000"/>
                <w:sz w:val="20"/>
              </w:rPr>
              <w:t>
</w:t>
            </w:r>
            <w:r>
              <w:rPr>
                <w:rFonts w:ascii="Times New Roman"/>
                <w:b w:val="false"/>
                <w:i w:val="false"/>
                <w:color w:val="000000"/>
                <w:sz w:val="20"/>
              </w:rPr>
              <w:t>    мемлекеттiк мекемелер қызметкерлерінің iссапар шығыстарынан басқа, көшпелі iс-шаралар өткізуге байланысты шығындар (жол жүру, тұру, тамақтану);</w:t>
            </w:r>
            <w:r>
              <w:br/>
            </w:r>
            <w:r>
              <w:rPr>
                <w:rFonts w:ascii="Times New Roman"/>
                <w:b w:val="false"/>
                <w:i w:val="false"/>
                <w:color w:val="000000"/>
                <w:sz w:val="20"/>
              </w:rPr>
              <w:t>
</w:t>
            </w:r>
            <w:r>
              <w:rPr>
                <w:rFonts w:ascii="Times New Roman"/>
                <w:b w:val="false"/>
                <w:i w:val="false"/>
                <w:color w:val="000000"/>
                <w:sz w:val="20"/>
              </w:rPr>
              <w:t>    облыстық (республикалық маңызы қаланың, астананың) жинақтау пункттерінде әскерге шақырылғандарды тамақтандыру бойынша шығындар;</w:t>
            </w:r>
            <w:r>
              <w:br/>
            </w:r>
            <w:r>
              <w:rPr>
                <w:rFonts w:ascii="Times New Roman"/>
                <w:b w:val="false"/>
                <w:i w:val="false"/>
                <w:color w:val="000000"/>
                <w:sz w:val="20"/>
              </w:rPr>
              <w:t>
</w:t>
            </w:r>
            <w:r>
              <w:rPr>
                <w:rFonts w:ascii="Times New Roman"/>
                <w:b w:val="false"/>
                <w:i w:val="false"/>
                <w:color w:val="000000"/>
                <w:sz w:val="20"/>
              </w:rPr>
              <w:t>    мемлекеттiк бiлiм беру тапсырысы шеңберiнде оқитындардың жекелеген санаттарына демалыс кезеңiнде жеңiлдiкпен жүруiн өтеуге арналған шығыстар;</w:t>
            </w:r>
            <w:r>
              <w:br/>
            </w:r>
            <w:r>
              <w:rPr>
                <w:rFonts w:ascii="Times New Roman"/>
                <w:b w:val="false"/>
                <w:i w:val="false"/>
                <w:color w:val="000000"/>
                <w:sz w:val="20"/>
              </w:rPr>
              <w:t>
</w:t>
            </w:r>
            <w:r>
              <w:rPr>
                <w:rFonts w:ascii="Times New Roman"/>
                <w:b w:val="false"/>
                <w:i w:val="false"/>
                <w:color w:val="000000"/>
                <w:sz w:val="20"/>
              </w:rPr>
              <w:t>    «Үздік орта білім беру ұйымы» грантын беру;</w:t>
            </w:r>
            <w:r>
              <w:br/>
            </w:r>
            <w:r>
              <w:rPr>
                <w:rFonts w:ascii="Times New Roman"/>
                <w:b w:val="false"/>
                <w:i w:val="false"/>
                <w:color w:val="000000"/>
                <w:sz w:val="20"/>
              </w:rPr>
              <w:t>
</w:t>
            </w:r>
            <w:r>
              <w:rPr>
                <w:rFonts w:ascii="Times New Roman"/>
                <w:b w:val="false"/>
                <w:i w:val="false"/>
                <w:color w:val="000000"/>
                <w:sz w:val="20"/>
              </w:rPr>
              <w:t>    «Бизнестің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 субъектілеріне мемлекеттік гранттар беру;</w:t>
            </w:r>
            <w:r>
              <w:br/>
            </w:r>
            <w:r>
              <w:rPr>
                <w:rFonts w:ascii="Times New Roman"/>
                <w:b w:val="false"/>
                <w:i w:val="false"/>
                <w:color w:val="000000"/>
                <w:sz w:val="20"/>
              </w:rPr>
              <w:t>
</w:t>
            </w:r>
            <w:r>
              <w:rPr>
                <w:rFonts w:ascii="Times New Roman"/>
                <w:b w:val="false"/>
                <w:i w:val="false"/>
                <w:color w:val="000000"/>
                <w:sz w:val="20"/>
              </w:rPr>
              <w:t>    Ұлт Көшбасшысы - Қазақстан Республикасы Тұңғыш Президентiнiң қорын толықтыру мен ұстауға, жеке кiтапханасы мен жеке мұрағатын сақтауға көзделген шығыстарды қаржыландыру;</w:t>
            </w:r>
            <w:r>
              <w:br/>
            </w:r>
            <w:r>
              <w:rPr>
                <w:rFonts w:ascii="Times New Roman"/>
                <w:b w:val="false"/>
                <w:i w:val="false"/>
                <w:color w:val="000000"/>
                <w:sz w:val="20"/>
              </w:rPr>
              <w:t>
</w:t>
            </w:r>
            <w:r>
              <w:rPr>
                <w:rFonts w:ascii="Times New Roman"/>
                <w:b w:val="false"/>
                <w:i w:val="false"/>
                <w:color w:val="000000"/>
                <w:sz w:val="20"/>
              </w:rPr>
              <w:t>    автокөлік құралдарының міндетті техникалық тексеру бойынша шығындар;</w:t>
            </w:r>
            <w:r>
              <w:br/>
            </w:r>
            <w:r>
              <w:rPr>
                <w:rFonts w:ascii="Times New Roman"/>
                <w:b w:val="false"/>
                <w:i w:val="false"/>
                <w:color w:val="000000"/>
                <w:sz w:val="20"/>
              </w:rPr>
              <w:t>
</w:t>
            </w:r>
            <w:r>
              <w:rPr>
                <w:rFonts w:ascii="Times New Roman"/>
                <w:b w:val="false"/>
                <w:i w:val="false"/>
                <w:color w:val="000000"/>
                <w:sz w:val="20"/>
              </w:rPr>
              <w:t>    Қазақстан Республикасы Президентінің 2010 жылғы 7 желтоқсандағы № 1118 Жарлығымен бекітілген Қазақстан Республикасында бiлiм берудi дамытудың 2011–2020 жылдарға арналған </w:t>
            </w:r>
            <w:r>
              <w:rPr>
                <w:rFonts w:ascii="Times New Roman"/>
                <w:b w:val="false"/>
                <w:i w:val="false"/>
                <w:color w:val="000000"/>
                <w:sz w:val="20"/>
              </w:rPr>
              <w:t>мемлекеттiк бағдарламасы</w:t>
            </w:r>
            <w:r>
              <w:rPr>
                <w:rFonts w:ascii="Times New Roman"/>
                <w:b w:val="false"/>
                <w:i w:val="false"/>
                <w:color w:val="000000"/>
                <w:sz w:val="20"/>
              </w:rPr>
              <w:t xml:space="preserve"> шеңберiнде Қазақстанның жоғарғы оқу орындарына шетелдік мамандарды тартуға арналған шығыстар;</w:t>
            </w:r>
            <w:r>
              <w:br/>
            </w:r>
            <w:r>
              <w:rPr>
                <w:rFonts w:ascii="Times New Roman"/>
                <w:b w:val="false"/>
                <w:i w:val="false"/>
                <w:color w:val="000000"/>
                <w:sz w:val="20"/>
              </w:rPr>
              <w:t>
</w:t>
            </w:r>
            <w:r>
              <w:rPr>
                <w:rFonts w:ascii="Times New Roman"/>
                <w:b w:val="false"/>
                <w:i w:val="false"/>
                <w:color w:val="000000"/>
                <w:sz w:val="20"/>
              </w:rPr>
              <w:t>    басқа ерекшелiктер бойынша жiктелмейтiн өзге де шығыстар.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қарыздар бойынша сыйақы төлемдерi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iшкi қарыздары бойынша сыйақыларды төлеу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капитал рыноктарында қарызға алынған қаражатты пайдаланғаны үшiн сыйақы төлемдерi (мемлекеттiк эмиссиялық бағалы қағаздарды, екiншi деңгейдегi банктерден алынған кредиттердi орналастыру нысанында және басқа да нысандарда).</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бюджеттен жергiлiктi атқарушы органдар алған қарыздар бойынша сыйақы төлемдерi</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бюджеттен жергiлiктi атқарушы органдар алған қарыздар бойынша сыйақы төлемдерi.</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 заемдар бойынша сыйақылар (мүдделердi) төлеу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сыртқы қарыздары бойынша сыйақы төлемдерi</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капитал рыноктарында қарызға алынған қаражатты пайдаланғаны үшiн сыйақы төлемдерi (мемлекеттiк эмиссиялық бағалы қағаздарды, халықаралық қаржы ұйымдарынан, шетел мемлекеттерiнiң үкiметтерiнен, шетелдiк коммерциялық банктер мен фирмалардан алынған кредиттердi орналастыру нысанында).</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 ағымдағы трансферттер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соның iшiнде шаруа (фермер) қожалықтарына берiлетiн субсидиялар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 және қоғамдық бiрлестiк болып табылмайтын заңды тұлғаларға және шаруа (фермер) қожалықтарына берiлетiн субсидиялар.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тұлғаларға берілетін трансферттер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органдардың қызметкерлеріне тұрғын үй төлемдері</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ерекшелік бойынша «</w:t>
            </w:r>
            <w:r>
              <w:rPr>
                <w:rFonts w:ascii="Times New Roman"/>
                <w:b w:val="false"/>
                <w:i w:val="false"/>
                <w:color w:val="000000"/>
                <w:sz w:val="20"/>
              </w:rPr>
              <w:t>Қазақстан Республикасының арнайы мемлекеттік органдары туралы</w:t>
            </w:r>
            <w:r>
              <w:rPr>
                <w:rFonts w:ascii="Times New Roman"/>
                <w:b w:val="false"/>
                <w:i w:val="false"/>
                <w:color w:val="000000"/>
                <w:sz w:val="20"/>
              </w:rPr>
              <w:t>» 2012 жылғы 13 ақпандағы және «</w:t>
            </w:r>
            <w:r>
              <w:rPr>
                <w:rFonts w:ascii="Times New Roman"/>
                <w:b w:val="false"/>
                <w:i w:val="false"/>
                <w:color w:val="000000"/>
                <w:sz w:val="20"/>
              </w:rPr>
              <w:t>Тұрғын үй қатынастары туралы</w:t>
            </w:r>
            <w:r>
              <w:rPr>
                <w:rFonts w:ascii="Times New Roman"/>
                <w:b w:val="false"/>
                <w:i w:val="false"/>
                <w:color w:val="000000"/>
                <w:sz w:val="20"/>
              </w:rPr>
              <w:t>» 1997 жылғы 16 сәуірдегі Қазақстан Республикасының Заңдарына сәйкес арнайы мемлекеттік органдардың қызметкерлеріне тұрғын үй төлемдері бойынша шығындар көрсетіледі.</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берiлетiн трансферттер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иелiгiндегi кiрiстi ұлғайтуға, не шығындардың немесе зияндарының белгiлi бiр түрлерiн толық немесе iшiнара өтеуге арналған ақшалай нысандағы төлемдер. Жергiлiктi өкiлеттi органдар жеке тұлғаның (алушының) жазбаша өтiнiшi бойынша жәрдемақыларды қызметтердi жеткiзушiлердiң шотына аударуды көздейтiн тұрғын үй көмегiн көрсету тәртiбiн белгiлеген кезде бұл шығындар осы ерекшелiк бойынша жүзеге асырылады. Өтемақылардан алынатын ұстап қалулар осы ерекшелiк бойынша аударылады.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төлемдер;</w:t>
            </w:r>
            <w:r>
              <w:br/>
            </w:r>
            <w:r>
              <w:rPr>
                <w:rFonts w:ascii="Times New Roman"/>
                <w:b w:val="false"/>
                <w:i w:val="false"/>
                <w:color w:val="000000"/>
                <w:sz w:val="20"/>
              </w:rPr>
              <w:t>
</w:t>
            </w:r>
            <w:r>
              <w:rPr>
                <w:rFonts w:ascii="Times New Roman"/>
                <w:b w:val="false"/>
                <w:i w:val="false"/>
                <w:color w:val="000000"/>
                <w:sz w:val="20"/>
              </w:rPr>
              <w:t>әлеуметтiк көмек;</w:t>
            </w:r>
            <w:r>
              <w:br/>
            </w:r>
            <w:r>
              <w:rPr>
                <w:rFonts w:ascii="Times New Roman"/>
                <w:b w:val="false"/>
                <w:i w:val="false"/>
                <w:color w:val="000000"/>
                <w:sz w:val="20"/>
              </w:rPr>
              <w:t>
</w:t>
            </w:r>
            <w:r>
              <w:rPr>
                <w:rFonts w:ascii="Times New Roman"/>
                <w:b w:val="false"/>
                <w:i w:val="false"/>
                <w:color w:val="000000"/>
                <w:sz w:val="20"/>
              </w:rPr>
              <w:t>заңнамаға сәйкес қызметкерлер мен қызметшiлерге олардың еңбек мiндеттерiн атқаруға байланысты мертiгуден не денсаулығының өзге де зақымдалуынан келген залалдың орнын толтыру; мерзiмдi әскери қызметшiлерге,әскери (арнайы) оқу орындарының курсанттарына демалысқа (каникулға) кеткен кезде азық-түлік үлесінің орнына берілетін ақшалай өтемақы;</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Әскери қызмет және әскери қызметшiлердiң мәртебесi туралы</w:t>
            </w:r>
            <w:r>
              <w:rPr>
                <w:rFonts w:ascii="Times New Roman"/>
                <w:b w:val="false"/>
                <w:i w:val="false"/>
                <w:color w:val="000000"/>
                <w:sz w:val="20"/>
              </w:rPr>
              <w:t>» 2012 жылғы 16 ақпандағы және «</w:t>
            </w:r>
            <w:r>
              <w:rPr>
                <w:rFonts w:ascii="Times New Roman"/>
                <w:b w:val="false"/>
                <w:i w:val="false"/>
                <w:color w:val="000000"/>
                <w:sz w:val="20"/>
              </w:rPr>
              <w:t>Қазақстан Республикасының арнайы мемлекеттік органдары туралы</w:t>
            </w:r>
            <w:r>
              <w:rPr>
                <w:rFonts w:ascii="Times New Roman"/>
                <w:b w:val="false"/>
                <w:i w:val="false"/>
                <w:color w:val="000000"/>
                <w:sz w:val="20"/>
              </w:rPr>
              <w:t>» 2012 жылғы 13 ақпандағы Қазақстан Республикасы Заңдарда көзделген жағдайларда шығындар мен өтемақылардың орнын толтыру;</w:t>
            </w:r>
            <w:r>
              <w:br/>
            </w:r>
            <w:r>
              <w:rPr>
                <w:rFonts w:ascii="Times New Roman"/>
                <w:b w:val="false"/>
                <w:i w:val="false"/>
                <w:color w:val="000000"/>
                <w:sz w:val="20"/>
              </w:rPr>
              <w:t>
</w:t>
            </w:r>
            <w:r>
              <w:rPr>
                <w:rFonts w:ascii="Times New Roman"/>
                <w:b w:val="false"/>
                <w:i w:val="false"/>
                <w:color w:val="000000"/>
                <w:sz w:val="20"/>
              </w:rPr>
              <w:t>жеке тұлғаларға берiлетiн басқа да трансферттер.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ерекшелiк бойынша зейнетақы төлемдерi көрсетiледi.</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Стипендиялар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ерекшелiк бойынша стипендиялар, iшкi iстер органдарының, Қарулы Күштердің, басқа да әскерлері мен әскери құралымдардың офицер құрамы қатарынан күндiзгi оқу нысаны бойынша оқып жатқан әскери оқу орындары, арнаулы оқу орындары тыңдаушыларының, адъюнкттердiң, магистранттардың, докторанттардың стипендияларын, ақшалай жабдықталуын төлеу жөнiндегi шығындар көрсетiледi.</w:t>
            </w:r>
            <w:r>
              <w:br/>
            </w:r>
            <w:r>
              <w:rPr>
                <w:rFonts w:ascii="Times New Roman"/>
                <w:b w:val="false"/>
                <w:i w:val="false"/>
                <w:color w:val="000000"/>
                <w:sz w:val="20"/>
              </w:rPr>
              <w:t>
</w:t>
            </w:r>
            <w:r>
              <w:rPr>
                <w:rFonts w:ascii="Times New Roman"/>
                <w:b w:val="false"/>
                <w:i w:val="false"/>
                <w:color w:val="000000"/>
                <w:sz w:val="20"/>
              </w:rPr>
              <w:t>Iшкi iстер органдарының, Қарулы Күштердің, басқа да әскерлері мен әскери құралымдардың офицер құрамының және басшы құрамының қатарынан күндiзгi оқу нысаны бойынша оқып жатқан әскери оқу орындары, арнаулы оқу орындары тыңдаушыларының, адъюнкттердiң, магистрантарының, доктаранттарының ақшалай жабдықталуы мөлшерiнiң 20%-ы мөлшерiндегi міндетті зейнетақы жарналарын аудару;</w:t>
            </w:r>
            <w:r>
              <w:br/>
            </w:r>
            <w:r>
              <w:rPr>
                <w:rFonts w:ascii="Times New Roman"/>
                <w:b w:val="false"/>
                <w:i w:val="false"/>
                <w:color w:val="000000"/>
                <w:sz w:val="20"/>
              </w:rPr>
              <w:t>
</w:t>
            </w:r>
            <w:r>
              <w:rPr>
                <w:rFonts w:ascii="Times New Roman"/>
                <w:b w:val="false"/>
                <w:i w:val="false"/>
                <w:color w:val="000000"/>
                <w:sz w:val="20"/>
              </w:rPr>
              <w:t>Әскери (арнайы) оқу орындарының (әскери факультеттердің) курстанттарының 20% мөлшеріндегі лауазымдық жалақысын (стипендияларын) аудару осы ерекшелiк бойынша жүргiзiледi.</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басқа деңгейлерiне берiлетiн ағымдағы трансферттер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республикалық маңызы бар қалалардың, астананың бюджеттерiне, облыстық бюджеттен аудандық (қалалық) бюджеттерге берiлетiн субвенциялар.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алып қоюлар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бюджеттен облыстық бюджетке немесе облыстық бюджеттен және республикалық маңызы бар қалалардың, астананың бюджеттерiнен республикалық бюджетке алынатын бюджеттiк алып қоюлар.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басқа деңгейлерiне берiлетiн ағымдағы трансферттер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Бюджеттердiң 341, 342-ерекшелiктер бойынша жiктелмейтiн әр түрлi деңгейлерi арасындағы трансферттер.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Шетелге берiлетiн ағымдағы трансферттер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Шетелдегi ұйымдарға ағымдағы трансферттер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халықаралық ұйымдардағы мүшелiгiне байланысты шығындар.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 үлестiк ұстау;</w:t>
            </w:r>
            <w:r>
              <w:br/>
            </w:r>
            <w:r>
              <w:rPr>
                <w:rFonts w:ascii="Times New Roman"/>
                <w:b w:val="false"/>
                <w:i w:val="false"/>
                <w:color w:val="000000"/>
                <w:sz w:val="20"/>
              </w:rPr>
              <w:t>
</w:t>
            </w:r>
            <w:r>
              <w:rPr>
                <w:rFonts w:ascii="Times New Roman"/>
                <w:b w:val="false"/>
                <w:i w:val="false"/>
                <w:color w:val="000000"/>
                <w:sz w:val="20"/>
              </w:rPr>
              <w:t>мүшелiк жарналар;</w:t>
            </w:r>
            <w:r>
              <w:br/>
            </w:r>
            <w:r>
              <w:rPr>
                <w:rFonts w:ascii="Times New Roman"/>
                <w:b w:val="false"/>
                <w:i w:val="false"/>
                <w:color w:val="000000"/>
                <w:sz w:val="20"/>
              </w:rPr>
              <w:t>
</w:t>
            </w:r>
            <w:r>
              <w:rPr>
                <w:rFonts w:ascii="Times New Roman"/>
                <w:b w:val="false"/>
                <w:i w:val="false"/>
                <w:color w:val="000000"/>
                <w:sz w:val="20"/>
              </w:rPr>
              <w:t>донорлық жарналар;</w:t>
            </w:r>
            <w:r>
              <w:br/>
            </w:r>
            <w:r>
              <w:rPr>
                <w:rFonts w:ascii="Times New Roman"/>
                <w:b w:val="false"/>
                <w:i w:val="false"/>
                <w:color w:val="000000"/>
                <w:sz w:val="20"/>
              </w:rPr>
              <w:t>
</w:t>
            </w:r>
            <w:r>
              <w:rPr>
                <w:rFonts w:ascii="Times New Roman"/>
                <w:b w:val="false"/>
                <w:i w:val="false"/>
                <w:color w:val="000000"/>
                <w:sz w:val="20"/>
              </w:rPr>
              <w:t>халықаралық ұйымдарға кiру жарналары және көпжақты конвенциялар.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ағымдағы трансферттер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трансферттер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Бюджет кодексiнiң 42-бабы 3-тармағында көзделген жағдайларда облыстық бюджеттен, республикалық маңызы бар қала, астана бюджетiнен облыстық бюджеттерге, республикалық маңызы бар қаланың, астананың бюджеттерiне берiлетiн трансферттер.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құралдарды, материалдық емес және биологиялық активтерді сатып алу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сатып алу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жердің, ормандардың, ішкі сулардың және пайдалы қазбалардың кен орындарының кез келген түрлерін сатып алуына жұмсалатын шығындар.</w:t>
            </w:r>
            <w:r>
              <w:br/>
            </w:r>
            <w:r>
              <w:rPr>
                <w:rFonts w:ascii="Times New Roman"/>
                <w:b w:val="false"/>
                <w:i w:val="false"/>
                <w:color w:val="000000"/>
                <w:sz w:val="20"/>
              </w:rPr>
              <w:t>
</w:t>
            </w:r>
            <w:r>
              <w:rPr>
                <w:rFonts w:ascii="Times New Roman"/>
                <w:b w:val="false"/>
                <w:i w:val="false"/>
                <w:color w:val="000000"/>
                <w:sz w:val="20"/>
              </w:rPr>
              <w:t>Егер мемлекет сатып алған жерде құрылыс тұрған болса, құрылыстың құны жердің құнынан бөлек бағалануы тиіс, құрылысты сатып алуға жұмсалатын шығындар 412 ерекшелікке жатқызылуы тиіс.</w:t>
            </w:r>
            <w:r>
              <w:br/>
            </w:r>
            <w:r>
              <w:rPr>
                <w:rFonts w:ascii="Times New Roman"/>
                <w:b w:val="false"/>
                <w:i w:val="false"/>
                <w:color w:val="000000"/>
                <w:sz w:val="20"/>
              </w:rPr>
              <w:t>
</w:t>
            </w:r>
            <w:r>
              <w:rPr>
                <w:rFonts w:ascii="Times New Roman"/>
                <w:b w:val="false"/>
                <w:i w:val="false"/>
                <w:color w:val="000000"/>
                <w:sz w:val="20"/>
              </w:rPr>
              <w:t>Егерде құрылысты сатып алуға жұмсалатын шығындарды жерді сатып алуға жұмсалатын шығындардан бөлу мүмкін болмаса жердің және құрылыстың құнын не осы ерекшелікке, не жердің немесе құрылыстың бағасы неғұрлым құнды болуына қарай, 412 ерекшелікке жатқызылуы қажет.</w:t>
            </w:r>
            <w:r>
              <w:br/>
            </w:r>
            <w:r>
              <w:rPr>
                <w:rFonts w:ascii="Times New Roman"/>
                <w:b w:val="false"/>
                <w:i w:val="false"/>
                <w:color w:val="000000"/>
                <w:sz w:val="20"/>
              </w:rPr>
              <w:t>
</w:t>
            </w:r>
            <w:r>
              <w:rPr>
                <w:rFonts w:ascii="Times New Roman"/>
                <w:b w:val="false"/>
                <w:i w:val="false"/>
                <w:color w:val="000000"/>
                <w:sz w:val="20"/>
              </w:rPr>
              <w:t>Құрылыс жобасының құнына енгізілген мемлекет қажеттілігі үшін жер телімдерін сатып бойынша өтемақыға жұмсалатын шығындар және осымен байланысты жылжымайтын мүлікті иеліктен айыру осы ерекшелік бойынша көрсетіледі.</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мен құрылыстарды, беру қондырғыларын сатып алу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және құрылыстар, беру қондырғыларын сатып алуға жұмсалатын шығындар, сондай-ақ үй-жайлар, ғимараттар мен құрылыстар орналасқан жердi сатып алуға жұмсалатын шығындар.</w:t>
            </w:r>
            <w:r>
              <w:br/>
            </w:r>
            <w:r>
              <w:rPr>
                <w:rFonts w:ascii="Times New Roman"/>
                <w:b w:val="false"/>
                <w:i w:val="false"/>
                <w:color w:val="000000"/>
                <w:sz w:val="20"/>
              </w:rPr>
              <w:t>
</w:t>
            </w:r>
            <w:r>
              <w:rPr>
                <w:rFonts w:ascii="Times New Roman"/>
                <w:b w:val="false"/>
                <w:i w:val="false"/>
                <w:color w:val="000000"/>
                <w:sz w:val="20"/>
              </w:rPr>
              <w:t>Егер сатып алынған үй-жайлардың, ғимараттардың және құрылыстардың құны ғимаратпен бiрге сатып алынған, мысалы жабдықтар, активтердiң құнына енгізілсе, онда оларға жұмсалатын шығындар осында көрсетiледi.</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сатып алу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сатып алуға жұмсалатын шығындар. Сондай-ақ осы ерекшелік бойынша әскери мақсаттағы жабдықтарды сатып алуға жұмсалатын шығындар көрсетіледі.</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өндірістік және шаруашылық мүккамал құралдарын сатып алу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өндірістік және шаруашылық мүккамал құралдарын сатып алу. Сондай-ақ осы ерекшелік бойынша әскери мақсаттағы көлік құралдарды сатып алуға жұмсалатын шығындар көрсетіледі.</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активтерді сатып алу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активтерді сатып алуға жұмсалатын шығындар.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 материалдық-техникалық жарақтандыру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активтерді сатып алу үшін республикалық немесе коммуналдық меншіктегі мемлекеттік кәсіпорындарды қаржыландыру.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құралдарды сатып алу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411-414 ерекшеліктер бойынша көрсетілмеген өзге де негізгі құралдарын сатып алуға жұмсалатын шығындар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құралдарды күрделі жөндеу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кіші сыныпта үй-жайларды, ғимараттарды, құрылыстар мен жолдарды күрделi жөндеуге және қалпына келтіруге арналған шығындар көрсетiледi. Осы шығындар күрделi жөндеумен және қайта жаңартумен айналысатын жұмысшылардың жалақысын (оның iшiнде жалақыдан ұстап қалу), әлеуметтiк салықты, жинақтаушы зейнетақы қорларына түсетiн жарналарды, күрделi жөндеу және қайта жаңарту үшiн қажеттi заттар, материалдар мен жабдықтар сатып алуды, жобалау (жобалау-сметалық) құжаттамасына арналған шығындарды, жобаларды сараптауды, инжинирингтік қызметтерді, техникалық қадағалау қызметтерін, сондай-ақ күрделi жөндеу және қалпына келтіру шаруашылық тәсiлмен немесе келiсiм-шарт бойынша жүргiзiлуiне қарамастан, күрделi жөндеумен және қалпына келтірумен тiкелей байланысты басқа да шығындарды қамтуы мүмкiн.</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Жайларды, ғимараттарды, құрылыстарды беру қондырғыларын күрделі жөндеу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Жайларды, үйлерді, құрылыстарды, беру қондырғыларын, сумен қамту жүйелері мен желілерін, кәрізді, электрмен қамтамасыз етуді, жылумен қамтамасыз етуді күрделi жөндеуге және қайта жаңғыртуға байланысты шығындар.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күрделі жөндеу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 жолдарын және ұшу-қону жолақтарын күрделі жөндеуге байланысты шығындар. Ағымдағы жөндеу, ұстау, көгалдандыру, сондай-ақ орташа жөндеу (ойықтарды толтыру, сүйірленген жол учаскелерінің қайта төсеу) 159-ерекшелікте өзге қызметтер ретінде жіктеледі.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жайларын, ғимараттарын, құрылыстарын күрделі жөндеу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немесе коммуналдық меншiкте тұрған мемлекеттік кәсіпорындардың жайларын, ғимараттарын, жылумен жабдықтау жүйесінің, сумен жабдықтау және кәріз жүйелерінің имараттарын қалпына келтіру және күрделі жөндеу жүргізу үшін қаржыландыру.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қаражатты күрделі жөндеу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422–ерекшеліктер бойынша көрсетілмеген басқа да объектілерді күрделі жөндеуге арналған шығындар. Сондай-ақ осы ерекшелік бойынша машиналар мен жабдықтарды жаңғыртуға арналған шығындар көрсетіледі.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0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Дамуға бағытталған күрделі шығындар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сыныпта қолданыстағы объектілердің (ғимараттар, құрылыстар және олардың кешендері, коммуникациялар) жаңаларын салу және (немесе) өзгерту (кеңейту, жаңғырту, техникалық қайта жарақтандыру, реконструкциялау), оларға байланысты технологиялық және инженерлік жабдықты монтаждау (бұзу), құрылыс материалдарын, бұйымдарын және конструкцияларды жасау (өндіру), аяқталмаған объектілер құрылысын консервациялау және өз ресурсын шығарған объектілерді постулизациялау бойынша жұмысты жүзеге асыру арқылы өндірістік және өндірістік емес негізгі қорларды құру бойынша құрылыс қызметіне байланысты барлық шығындар көрсетіледі, сондай-ақ қайта жаңғырту мен күрделі жөндеуден басқа, сол сияқты ақпараттық жүйелерді құруға, енгізуге және дамытуға және бюджеттен бірлесіп қаржыландыру шарттарында концессиялық жобаларды іске асыруға арналған шығындар көрсетіледі. Осы кіші сынып бойынша жобалық (жобалау-сметалық) құжаттамаларды әзірлеу мен сараптауға арналған шығындар көрсетіледі.</w:t>
            </w:r>
            <w:r>
              <w:br/>
            </w:r>
            <w:r>
              <w:rPr>
                <w:rFonts w:ascii="Times New Roman"/>
                <w:b w:val="false"/>
                <w:i w:val="false"/>
                <w:color w:val="000000"/>
                <w:sz w:val="20"/>
              </w:rPr>
              <w:t>
</w:t>
            </w:r>
            <w:r>
              <w:rPr>
                <w:rFonts w:ascii="Times New Roman"/>
                <w:b w:val="false"/>
                <w:i w:val="false"/>
                <w:color w:val="000000"/>
                <w:sz w:val="20"/>
              </w:rPr>
              <w:t xml:space="preserve">Жобалау алдындағы (техникалық-экономикалық негіздеме) құжаттамаларды әзірлеу мен сараптауға арналған шығындар 159 «Өзге де қызметтер мен жұмыстарды төлеу» ерекшелігі бойынша сыныпталады.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объектілерді салу және қолдағы объектілерді реконструкциялау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объектілерді салуға және қолдағы объектілерді реконструкциялауға, оның ішінде күрделі жөндеуден және қайта жаңғыртудан басқа әскери мақсаттағы объектілерге арналған шығындар.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салу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жөндеуден басқа жолдарды салуға арналған шығындар.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салу және жеткізу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салу және жеткізу.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 енгізу және дамыту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 енгізу және дамыту бойынша қызметтерді төлеуге арналған шығындар, сондай-ақ инвестициялық жобаның техникалық-экономикалық негіздемесінде көзделген негізгі қаражаттар мен материалдық емес активтерді сатып алу бойынша шығындар.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жаңа объектілерін салу және қолдағы бар объектілерін реконструкциялау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жөндеуден және қайта жаңғыртудан басқа ғимараттар мен құрылыстарды салу үшін республикалық немесе коммуналдық меншiкте тұрған мемлекеттік кәсіпорындарды қаржыландыру.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ерекшелік бойынша мемлекеттік мекемелердің қайта жасаған және бұрын жасаған ұзақ мерзімді шарттары бойынша шығыстарды қаржыландыру жүзеге асырылатын болады.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бірлесіп қаржыландыру шартында концессиялық жобаларды іске асыру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бірлесіп қаржыландыру шартында концессиялық жобаларды іске асыруға арналған шығындар.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Дамуға арналған нысаналы трансферттер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басқа деңгейлерін дамытуға арналған нысаналы трансферттер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әртүрлі деңгейлерінің трансферттеріне арналған шығындар.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Шетелге күрделi трансферттер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ұйымдарға және шетелдiк мемлекеттердiң үкiметтерiне күрделi трансферттер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ұйымдарға және шет мемлекеттердiң үкiметтерiне күрделi мақсаттар үшiн берiлетiн трансферттерге арналған шығындар.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бюджеттiк кредиттер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асыруға арналған бюджеттік кредиттерді қоспағанда, жергілікті атқарушы органдарға бюджет қаражатын қайтарымды негiзде беру.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асыруға жергілікті атқарушы органдарға бюджеттік кредиттер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асыруға арналған бюджеттік кредиттерді жергілікті атқарушы органдарға бюджет қаражатын қайтарымды негiзде беру.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бюджеттік кредиттер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ұйымдарға қайтарымды негізде бюджет қаражатын беру.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бюджеттік кредиттер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қайтарымды негізде бюджет қаражатын беру.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ішкі бюджеттік кредиттер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511-514-ерекшеліктері бойынша сыныпталмайтын қайтарымда негізде берілетін бюджет қаражаты.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 бюджеттік кредиттер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мемлекеттерге берiлетiн бюджеттiк кредиттер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мемлекеттерге қайтарымды негiзде берiлетiн бюджет қаражаты.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кепiлгерлiгi</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кепiлгерлiгi</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кепiлгерлiк шартына сәйкес концессиялық шарт шеңберiнде тартылған, қарыз бойынша қарыз берушi алдындағы қарыз алушының борышын толық немесе iшiнара өтеу мiндеттемесi.</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кепiлдiк</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кепiлдiк</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қарыз алушы резидентi одан тиесiлi соманы белгiленген мерзiмде төлемеген жағдайда Қазақстан Республикасы Үкiметiнiң берешектi толық немесе iшiнара өтеуге қарыз берушiнiң алдындағы мiндеттемесi.</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активтерiн сатып алу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қатысу үлесiн, бағалы қағаздарын сатып алу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қатысу үлестерiн, заңды тұлғалардың бағалы қағаздарын сатып алуға арналған бюджет шығыстары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сектордың жарғылық капиталын қалыптастыру және ұлғайту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сектордың жарғылық капиталдарын қалыптастыруға және ұлғайтуға арналған бюджет шығыстары.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Елден тысқары жерлерден қаржы активтерiн сатып алу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акцияларын сатып алу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акцияларын сатып алуға арналған бюджет шығыстары.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қарыздар бойынша негізгі борышты өтеу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 алдында негiзгi борышты өтеу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бюджеттен алынатын қарыздар бойынша негiзгi борышты өтеу сомасы.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нарықта орналастырылған мемлекеттiк эмиссиялық бағалы қағаздар бойынша негiзгi борышты өтеу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рынокта орналастырылған мемлекеттiк эмиссиялық бағалы қағаздар бойынша негiзгi борыш сомасын өтеу.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iшкi шарты бойынша негiзгi борышты өтеу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қарыз шарты бойынша негiзгi борыш сомасын өтеу.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кредиттерiнiң пайдаланылмаған сомаларын қайтару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бюджеттен алынған бюджет кредиттерiнiң мақсатсыз пайдаланылмаған сомасын қайтару.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мақсатсыз пайдаланудың сомаларын қайтару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бюджеттен алынған бюджет кредиттерiнiң пайдаланылған сомасын қайтару.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 қарыздар бойынша негiзгi борышты өтеу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нарықта орналастырылған мемлекеттiк эмиссиялық бағалы қағаздар бойынша негiзгi борышты өтеу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нарықта орналастырылған мемлекеттiк эмиссиялық бағалы қағаздар бойынша негiзгi борыш сомасын өтеу.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сыртқы шарттары бойынша негiзгi борышты өтеу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 шарттары бойынша негiзгi борыш сомасын өтеу.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тауарларды, жұмыстар мен көрсетілетін қызметтерді сатып алу бойынша шарттың талаптарын орындамағаны немесе тиісінше орындамағаны үшін тұрақсыздық айыбы (айыппұлдар, өсімақылар) бойынша шығындар жасалған шарттың ерекшелігі бойынша көрсетіледі;</w:t>
      </w:r>
      <w:r>
        <w:br/>
      </w:r>
      <w:r>
        <w:rPr>
          <w:rFonts w:ascii="Times New Roman"/>
          <w:b w:val="false"/>
          <w:i w:val="false"/>
          <w:color w:val="000000"/>
          <w:sz w:val="28"/>
        </w:rPr>
        <w:t>
      мемлекеттік мекемелерге салынатын шарт талаптарын орындамағаны немесе тиісінше орындамағаны үшін тұрақсыздық айыбын (айыппұлдар, өсімақылар) төлеу 169 «Өзге де ағымдағы шығыстар» ерекшелігі бойынша жүзеге асырылады.</w:t>
      </w:r>
    </w:p>
    <w:bookmarkStart w:name="z12" w:id="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1 сәуірдегі</w:t>
      </w:r>
      <w:r>
        <w:br/>
      </w:r>
      <w:r>
        <w:rPr>
          <w:rFonts w:ascii="Times New Roman"/>
          <w:b w:val="false"/>
          <w:i w:val="false"/>
          <w:color w:val="000000"/>
          <w:sz w:val="28"/>
        </w:rPr>
        <w:t xml:space="preserve">
№ 141 бұйрығына   </w:t>
      </w:r>
      <w:r>
        <w:br/>
      </w:r>
      <w:r>
        <w:rPr>
          <w:rFonts w:ascii="Times New Roman"/>
          <w:b w:val="false"/>
          <w:i w:val="false"/>
          <w:color w:val="000000"/>
          <w:sz w:val="28"/>
        </w:rPr>
        <w:t xml:space="preserve">
3-қосымша      </w:t>
      </w:r>
    </w:p>
    <w:bookmarkEnd w:id="7"/>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Экономика және бюджеттік жоспарлау министрлігінің</w:t>
      </w:r>
      <w:r>
        <w:br/>
      </w:r>
      <w:r>
        <w:rPr>
          <w:rFonts w:ascii="Times New Roman"/>
          <w:b/>
          <w:i w:val="false"/>
          <w:color w:val="000000"/>
        </w:rPr>
        <w:t>
күшін жойған кейбір бұйрықтарының</w:t>
      </w:r>
      <w:r>
        <w:br/>
      </w:r>
      <w:r>
        <w:rPr>
          <w:rFonts w:ascii="Times New Roman"/>
          <w:b/>
          <w:i w:val="false"/>
          <w:color w:val="000000"/>
        </w:rPr>
        <w:t>
тізбесі</w:t>
      </w:r>
    </w:p>
    <w:bookmarkStart w:name="z13" w:id="8"/>
    <w:p>
      <w:pPr>
        <w:spacing w:after="0"/>
        <w:ind w:left="0"/>
        <w:jc w:val="both"/>
      </w:pPr>
      <w:r>
        <w:rPr>
          <w:rFonts w:ascii="Times New Roman"/>
          <w:b w:val="false"/>
          <w:i w:val="false"/>
          <w:color w:val="000000"/>
          <w:sz w:val="28"/>
        </w:rPr>
        <w:t>
      1. «Қазақстан Республикасының Бірыңғай бюджеттік сыныптамасының кейбір мәселелері» Қазақстан Республикасы Экономика және бюджеттік жоспарлау министрінің міндетін атқарушының 2008 жылғы 22 желтоқсандағы № 265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2008 жылы 29 желтоқсанда № 5429 болып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Бірыңғай бюджеттік сыныптамасының кейбір мәселелері» Қазақстан Республикасы Экономика және бюджеттік жоспарлау министрінің міндетін атқарушының 2008 жылғы 22 желтоқсандағы № 265 бұйрығына өзгерістер мен толықтырулар енгізу туралы» Қазақстан Республикасы Экономика және бюджеттік жоспарлау министрінің 2010 жылғы 19 қаңтардағы № 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2010 жылы 1 ақпанда № 6024 болып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Бірыңғай бюджеттік сыныптамасының кейбір мәселелері» Қазақстан Республикасы Экономика және бюджеттік жоспарлау министрінің міндетін атқарушының 2008 жылғы 22 желтоқсандағы № 265 бұйрығына өзгерістер мен толықтырулар енгізу туралы» Қазақстан Республикасы Экономика және бюджеттік жоспарлау министрінің 2009 жылғы 27 ақпандағы № 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2009 жылы 11 наурызда № 5587 болып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Бірыңғай бюджеттік сыныптамасының кейбір мәселелері» Қазақстан Республикасы Экономика және бюджеттік жоспарлау министрінің міндетін атқарушының 2008 жылғы 22 желтоқсандағы № 265 бұйрығына өзгерістер мен толықтырулар енгізу туралы» Қазақстан Республикасы Экономика және бюджеттік жоспарлау министрінің 2009 жылғы 22 сәуірдегі № 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2009 жылы 30 сәуірде № 5657 болып тіркелген);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Бірыңғай бюджеттік сыныптамасының кейбір мәселелері» Қазақстан Республикасы Экономика және бюджеттік жоспарлау министрінің міндетін атқарушының 2008 жылғы 22 желтоқсандағы № 265 бұйрығына өзгерістер мен толықтырулар енгізу туралы» Қазақстан Республикасы Экономика және бюджеттік жоспарлау министрінің 2009 жылғы 7 қыркүйектегі № 184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2009 жылы 21 қыркүйекте № 5798 болып тіркелген);</w:t>
      </w:r>
      <w:r>
        <w:br/>
      </w:r>
      <w:r>
        <w:rPr>
          <w:rFonts w:ascii="Times New Roman"/>
          <w:b w:val="false"/>
          <w:i w:val="false"/>
          <w:color w:val="000000"/>
          <w:sz w:val="28"/>
        </w:rPr>
        <w:t>
</w:t>
      </w:r>
      <w:r>
        <w:rPr>
          <w:rFonts w:ascii="Times New Roman"/>
          <w:b w:val="false"/>
          <w:i w:val="false"/>
          <w:color w:val="000000"/>
          <w:sz w:val="28"/>
        </w:rPr>
        <w:t>
      6. «Қазақстан Республикасының Бірыңғай бюджеттік сыныптамасының кейбір мәселелері» Қазақстан Республикасы Экономика және бюджеттік жоспарлау министрінің міндетін атқарушының 2008 жылғы 22 желтоқсандағы № 265 бұйрығына өзгерістер мен толықтырулар енгізу туралы» Қазақстан Республикасы Экономика және бюджеттік жоспарлау министрінің 2009 жылғы 23 қыркүйектегі № 203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2009 жылы 9 қазандағы № 5817 болып тіркелген);</w:t>
      </w:r>
      <w:r>
        <w:br/>
      </w:r>
      <w:r>
        <w:rPr>
          <w:rFonts w:ascii="Times New Roman"/>
          <w:b w:val="false"/>
          <w:i w:val="false"/>
          <w:color w:val="000000"/>
          <w:sz w:val="28"/>
        </w:rPr>
        <w:t>
</w:t>
      </w:r>
      <w:r>
        <w:rPr>
          <w:rFonts w:ascii="Times New Roman"/>
          <w:b w:val="false"/>
          <w:i w:val="false"/>
          <w:color w:val="000000"/>
          <w:sz w:val="28"/>
        </w:rPr>
        <w:t>
      7. «Қазақстан Республикасының Бірыңғай бюджеттік сыныптамасының кейбір мәселелері» Қазақстан Республикасы Экономика және бюджеттік жоспарлау министрінің міндетін атқарушының 2008 жылғы 22 желтоқсандағы № 265 бұйрығына өзгерістер мен толықтырулар енгізу туралы» Қазақстан Республикасы Экономика және бюджеттік жоспарлау министрінің 2009 жылғы 17 қарашадағы № 229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2009 жылы 20 қарашада № 5863 болып тіркелген);</w:t>
      </w:r>
      <w:r>
        <w:br/>
      </w:r>
      <w:r>
        <w:rPr>
          <w:rFonts w:ascii="Times New Roman"/>
          <w:b w:val="false"/>
          <w:i w:val="false"/>
          <w:color w:val="000000"/>
          <w:sz w:val="28"/>
        </w:rPr>
        <w:t>
</w:t>
      </w:r>
      <w:r>
        <w:rPr>
          <w:rFonts w:ascii="Times New Roman"/>
          <w:b w:val="false"/>
          <w:i w:val="false"/>
          <w:color w:val="000000"/>
          <w:sz w:val="28"/>
        </w:rPr>
        <w:t>
      8. «Қазақстан Республикасының Бірыңғай бюджеттік сыныптамасының кейбір мәселелері» Қазақстан Республикасы Экономика және бюджеттік жоспарлау министрінің міндетін атқарушының 2008 жылғы 22 желтоқсандағы № 265 бұйрығына өзгерістер мен толықтырулар енгізу туралы» Қазақстан Республикасы Экономика және бюджеттік жоспарлау министрінің 2009 жылғы 10 желтоқсандағы № 245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2009 жылы 20 желтоқсанда № 5968 болып тіркелген).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