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575b" w14:textId="3ec5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мәслихаттарының депутаттарын, әкімдерін сайлауға әзірлік және өткізуге байланысты құжаттарды сақтаудың, мұрағатқа тапсырудың және жоюдың Ережесі туралы" Қазақстан Республикасы Орталық сайлау комиссиясының 1999 жылғы 2 қазандағы N 33/251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2010 жылғы 23 ақпандағы N 172/323 Қаулысы. Қазақстан Республикасы Әділет министрлігінде 2010 жылғы 17 наурызда Нормативтік құқықтық кесімдерді мемлекеттік тіркеудің тізіліміне N 6131 болып енгізілді. Күші жойылды - Қазақстан Республикасы Орталық сайлау комиссиясының 2013 жылғы 25 маусымдағы № 13/210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Орталық сайлау комиссиясының 25.06.2013 </w:t>
      </w:r>
      <w:r>
        <w:rPr>
          <w:rFonts w:ascii="Times New Roman"/>
          <w:b w:val="false"/>
          <w:i w:val="false"/>
          <w:color w:val="ff0000"/>
          <w:sz w:val="28"/>
        </w:rPr>
        <w:t>№ 13/210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 Конституциялық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мәслихаттарының депутаттарын, әкімдерін сайлауға әзірлік және өткізуге байланысты құжаттарды сақтаудың, мұрағатқа тапсырудың және жоюдың Ережесі туралы» Қазақстан Республикасы Орталық сайлау комиссиясының 1999 жылғы 2 қазандағы № 33/251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932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қаулының тақырыбы мен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«, әкімдерін»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 Конституциялық заңы 12-бабының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қаулымен бекітілген Қазақстан Республикасы мәслихаттарының депутаттарын, әкімдерін сайлауға әзірлік және өткізуге байланысты құжаттарды сақтаудың, мұрағатқа тапсырудың және жоюдың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 «, әкімдерін»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Жарлығымен бекітілген әкімдердің сайлауын өткізу ережесінің,»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«, әкімдерін»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«, әкімдерін»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және бесінші абзацтарда «, әкімдерін»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алтыншы, жетінші, сегізінші, тоғызыншы, оныншы, он бірінші, он екінші, он үшінші, он төртінші, он бесінші, он алтыншы, он жетінші және он сегізінші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«, әкімдерін»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облыстардың, Астана және Алматы қалаларының әкімдеріне, облыстық, Астана және Алматы қалалық сайлау комиссияларының төрағаларына, Қазақстан Республикасының Орталық мемлекеттік мұрағатына, Мәдениет және ақпарат министрлігіне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 Қ. Тұрғанқұлов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 Б. Мелдешов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