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4d89" w14:textId="4af4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25 ақпандағы N 66 Бұйрығы. Қазақстан Республикасы Әділет министрлігінде 2010 жылғы 9 наурызда Нормативтік құқықтық кесімдерді мемлекеттік тіркеудің тізіліміне N 6114 болып енгізілді. Күші жойылды - Қазақстан Республикасы Ішкі істер министрінің 2012 жылғы 29 наурыздағы № 182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Ішкі істер министрінің 2012.03.29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қылмыстық жазалауды орындау жүйесін және қылмыстық-атқару жүйесін одан әрі жетілдіру мәселелері бойынша өзгерістер мен толықтырулар енгізу туралы» Қазақстан Республикасының 2009 жылғы 10 желтоқсандағы № 228-IV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кейбір бұйрықтарына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«Түзеу мекемелерінің ішкі тәртіп Ережелерін бекіту туралы» Қазақстан Республикасы Әділет министрінің 2001 жылғы 11 желтоқсандағы № 148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1720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2002 жыл, № 7-8, 542-бап):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түзеу мекемелерінің ішкі тәртіп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«мүшесін зақымдауға» деген сөздер «қасақана өз-өзіне қандай да бір жарақат салуға»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«күн сайын қырынуға,» деген сөздер «жинақы қиылған»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«тыйым салынады»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тармақшасында «дене мүшелеріне зақым» деген сөздер «қасақана өз-өзіне қандай да бір жарақат»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«тиісті облыстың (республикалық маңызы бар қаланың, астананың)» деген сөздер «елді мекеннің шегінде»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еңбек етуге»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«дене мүшесін зақымдап» деген сөздер «қасақана өз-өзіне қандай да бір жарақат салып»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«дене мүшесін зақымдаумен» деген сөздер «қасақана өз-өзіне қандай да бір жарақат салумен»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Түзеу мекемелерінің ішкі тәртіп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 1) тармақшасында «Қазақстан Республикасындағы еңбек туралы» Заңға» деген сөздер «Қазақстан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 2) тармақшасында «Қазақстан Республикасындағы еңбек туралы» Заңында» деген сөздер «Қазақстан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 3) тармақшасында «Қазақстан Республикасындағы еңбек туралы заңнамасымен» деген сөздер «Қазақстан Республикасының еңбек заңнамасымен»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министрлігі түзеу мекемелеріне ұсталатын адамдарды қадағалауды ұйымдастыру жөніндегі Нұсқаулығын бекіту туралы» Қазақстан Республикасы Әділет министрінің 2001 жылғы 11 желтоқсандағы № 154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1723 болып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2002 ж., № 9-10, 544 бап):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Әділет министрлігі түзеу мекемелеріне ұсталатын адамдарды қадағалауды ұйымдастыру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тармақшасында «өз мүшесіне зақым келтіруінің» деген сөздер «қасақана өз-өзіне қандай да бір жарақат салуының»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 «өз мүшесіне зақым келтіруге» деген сөздер «қасақана өз-өзіне қандай да бір жарақат салуға»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«өз мүшесіне зақым келтіру» деген сөздер «қасақана өз-өзіне қандай да бір жарақат салу»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«өз мүшесіне зақым келтіру» деген сөздер «қасақана өз-өзіне қандай да бір жарақат салу»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«Ерекше жағдайлар режимі» деген сөздерден кейін «Қазақстан Республикасының Ішкі істер министрлігін хабардар ету арқылы»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«өз мүшесіне зақым келтіру» және «өз мүшесіне зақым келтірудің» деген сөздер тиісінше «қасақана өз-өзіне қандай да бір жарақат салу», «қасақана өз-өзіне қандай да бір жарақат салудың»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«өз мүшесіне зақым келтіруі» деген сөздер «қасақана өз-өзіне қандай да бір жарақат салуы»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«өз мүшесіне зақым келтіру» деген сөздер «қасақана өз-өзіне қандай да бір жарақат салу»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Әділет министрлігі Қылмыстық-атқару жүйесі комитетінің түзеу мекемелерінде айрықша жағдайлар режимін қолданысқа енгізу туралы Нұсқаулықты бекіту туралы» Қазақстан Республикасы Әділет министрінің 2003 жылғы 10 маусымдағы № 110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2565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2003 жыл, № 43-48, 893-бап):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Әділет министрлігі Қылмыстық-атқару жүйесі комитетінің түзеу мекемелерінде айрықша жағдайлар режимін қолданысқа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«Айрықша жағдайлар режимі» деген сөздерден кейін «Қазақстан Республикасының Ішкі істер министрлігін хабардар ету арқылы»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 Қылмыстық-атқару жүйесі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  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