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e130" w14:textId="1e2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станцияларының, электр және жылу желілерінің энергетикалық жабдықтарын пайдалануды жүзеге асыратын объектілерді, сондай-ақ тұтынушылардың электр және жылу пайдаланушы қондырғыларын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м.а. 2010 жылғы 15 ақпандағы № 37 және Қазақстан Республикасы Экономика және бюджеттік жоспарлау министрінің 2010 жылғы 18 ақпандағы № 76 Бірлескен бұйрығы. Қазақстан Республикасы Әділет министрлігінде 2010 жылғы 19 ақпанда Нормативтік құқықтық кесімдерді мемлекеттік тіркеудің тізіліміне N 6069 болып енгізілді. Күші жойылды - Қазақстан Республикасы Ұлттық экономика министрінің 2015 жылғы 29 желтоқсандағы № 828 және Қазақстан Республикасы Энергетика министрінің 2015 жылғы 14 желтоқсандағы № 717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29.12.2015 № 828 және ҚР Энергетика министрінің 14.12.2015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Республикасының 2006 жылғы 31 қаңтардағы Заңы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электр станцияларының, электр және жылу желілерінің энергетикалық жабдықтарын пайдалануды жүзеге асыратын объектілерді, сондай-ақ тұтынушылардың электр және жылу пайдаланушы қондырғыларын тексеру парақтарының 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Мемлекеттік энергетикалық қадағалау комитеті (Чирков В.Н.):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және минералдық ресурстар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және минералдық ресурстар министрлігі Мемлекеттік энергетикалық қадағалау комитетінің аумақтық органдарының (инспекцияларының) басшылары осы бұйрықтың талаптарының орындалуы мен зерттеуді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Энергетика және минералдық ресурстар вице-министрі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оның бірінші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министр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>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</w:t>
      </w:r>
      <w:r>
        <w:rPr>
          <w:rFonts w:ascii="Times New Roman"/>
          <w:b w:val="false"/>
          <w:i/>
          <w:color w:val="000000"/>
          <w:sz w:val="28"/>
        </w:rPr>
        <w:t>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Б.Сұлтанов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минералдық ресурстар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 2010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ақпандағы № 37 және 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Экономика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 № 76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станцияларының, электр және жылу желілерінің</w:t>
      </w:r>
      <w:r>
        <w:br/>
      </w:r>
      <w:r>
        <w:rPr>
          <w:rFonts w:ascii="Times New Roman"/>
          <w:b/>
          <w:i w:val="false"/>
          <w:color w:val="000000"/>
        </w:rPr>
        <w:t>
энергетикалық жабдықтарын пайдалануды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объектілерді, сондай-ақ тұтынушылардың электр және жылу</w:t>
      </w:r>
      <w:r>
        <w:br/>
      </w:r>
      <w:r>
        <w:rPr>
          <w:rFonts w:ascii="Times New Roman"/>
          <w:b/>
          <w:i w:val="false"/>
          <w:color w:val="000000"/>
        </w:rPr>
        <w:t>
пайдаланушы қондырғыларын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(заңды тұлға/жеке кәсіпкер,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Тексеруге қатысатын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тұлға (басшы немесе сенім білдірілген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қызметкері)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органның (инспекцияның) лауазымды тұлғасы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(атқаратын лауазымы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293"/>
        <w:gridCol w:w="2213"/>
        <w:gridCol w:w="20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көлемі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нәтижесі (қанағаттанарлық/қанағаттанғысыз)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жабдықтарын, электр және жылу желілерін, адам өмірі мен денсаулығына және қоршаған ортаға қауіпсіздігін қамтамасыз ету үшін тұтынушылардың қондырғыларын пайдалану кезінде ұйымдық іс-шараларды орындау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нормаларға тұтынушылардың электр энергиясы қабылдағыштарының шықпаларындағы электр энергиясының сапа көрсеткіштерінің сәйкестігі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энергиясының сапасын тексеру: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кернеуінің атаулы мәннен ең жоғары ауытқуы;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 жиілігінің ауытқуы;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кернеудің өнеркәсіптік жиілігінің кернеуді арттырудың рұқсат етілетін ұзақтығы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мен магистралдық және тарату құбырларын ыстық сумен жабдықтауға арналған жылу энергиясы параметрлерінің ұстап тұратын температуралық кестеге, желілік судың қауіпсіз және сапалық сипаттамаларының көрсеткіштеріне сәйкестігін тексеру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жылу энергиясының сапасы бойынша техникалық ереже талаптарын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энергетикасы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техникалық регламенттерге сәйкес электр желілерін жобалау және пайдалану кезінде электр энергиясына белгіленген талаптарды орындау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регламенттермен белгіленген электр және жылу энергиясын өндіруге, беру мен тұтынуға арналған тұтынушылардың қондырғыларының, электр және жылу желілерінің, электр станциялары жабдықтарының техникалық талаптарға сәйкестігі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жылу энергиясын өндіру, беру, тұтыну режимдерін оңтайландыруды, ұтымды және үнемді пайдалануды тексеру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жабдықтарды пайдалану және техникалық жағдайы: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электр станцияларының;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электр және жылу желілерінің;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тұтынушылардың электр және жылу пайдаланушы қондырғыларының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Күзгі-қысқы жағдайларда жұмыс істеуге электр станцияларының, электр және жылу желілерінің дайындығы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саласында Қазақстан Республикасының нормативтік құқықтық актілерінің техникалық талаптарын орындау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Электр-техникалық жабдықтар мен материалдардың адам өмірі мен денсаулығына және қоршаған ортаға қауіпсіздігін қамтамасыз ететін талаптарға сәйкестігі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өндірілген және оның аумағына әкелінген электр-техникалық жабдықтар мен материалдардың техникалық регламенттермен белгіленген және Қазақстан Республикасының заңнамасымен көзделген жағдайларда талаптарға сәйкестігі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регламенттермен ұсынылатын, талаптарға сәйкестігі расталуға жататын электр станцияларының, электр және жылу желілерінің жабдықтарын, тұтынушылардың қондырғыларын пайдалануға беру кезінде сәйкестікті растау саласында құжаттың болуы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ресурстарының шығыс нормативтерін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лицензияланатын қызмет түрлеріне сәйкестігі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аяқталған күні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органның (инспекцияның) лауазымды тұлғасы: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           (қолы)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           (қолы)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басшысы (сенім білдірілген тұлға):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(Т.А.Ә., лауазымы)     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