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a57b" w14:textId="fafa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Ойшілік ауылдық округінде қой-ешкі малдарынан бруцеллез ауруының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2009 жылғы 24 қыркүйектегі N 338 қаулысы. Шығыс Қазақстан облысы Әділет департаментінің Тарбағатай аудандық Әділет басқармасында 2009 жылғы 19 қазанда N 5-16-81 тіркелді. Күші жойылды - Тарбағатай ауданы әкімдігінің 2010 жылғы 01 желтоқсандағы N 382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2010.12.01 N 382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Кіріспеге өзгерістер енгізілді - Тарбағатай ауданы әкімдігінің 2010.07.14 N 228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«Ветеринария туралы» 2002 жылғы 10 шілдедегі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тармақшасына, «Қазақстан Республикасының жергілікті мемлекеттік басқару және өзін-өзі басқару туралы» 23 қаңтардағы 2001 жылғы № 148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Ойшілік ауылдық тұрғындарының қой-ешкі малдарын бруцеллез ауруынан тазарту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Ойшілік ауылдық округінің аумағы көлемінде 2009 жылдың 1 желтоқсанынан бастап шектеу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Заңдылықтарына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Ойшілік ауылдық округінің аумағын бруцеллез ауруынан тазарту мақсатындағы ветеринариялық іс–шараларының жоспары ұсынылсын. /</w:t>
      </w:r>
      <w:r>
        <w:rPr>
          <w:rFonts w:ascii="Times New Roman"/>
          <w:b w:val="false"/>
          <w:i w:val="false"/>
          <w:color w:val="000000"/>
          <w:sz w:val="28"/>
        </w:rPr>
        <w:t>қосымша № 1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Бруцеллез ауруын түпкілікті жою мақсатында жасалған, шектеулік іс шаралардың малдәрігерлік заңдылықтарға сай толық орындалуын қамтамасыз етуді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Агроөнеркәсіптік кешеніндегі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инспекция комитетінің Тарбағатай аудандық аумақтық инспекциясы бастығы (Б. Қажыкенов келісімі бойынша), </w:t>
      </w:r>
      <w:r>
        <w:rPr>
          <w:rFonts w:ascii="Times New Roman"/>
          <w:b w:val="false"/>
          <w:i w:val="false"/>
          <w:color w:val="000000"/>
          <w:sz w:val="28"/>
        </w:rPr>
        <w:t>Санитарлық–эпидемиологиялық қадағалау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басқармасы бастығы (Б. Қуанышбеков келісімі бойынша), Аудандық ауылшаруашылық бөлімінің бастығы (М. Тырнақбаев)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ішкі істер бөліміне (Е. Сейлханов келісімі бойынша) шектеу уақытында ауру малдар, олардан алынатын өнімдер мен шикізаттардың заңсыз тасымалдауын қадағалауды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Атқарылған шаралардың орындалуы туралы күнделікті аудандық төтенше жағдайлар жөніндегі комиссиясына ақпарат беріп отыру ауданның бас мемлекеттік ветеринария инспекторы Д. Тулембаевқа және Ойшілік ауылдық округінің әкімі Ж. Баяхметоваға міндеттелінсін.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Қаулының орындалуына бақылау, басшылық жасау аудан әкімінің орынбасары С. Жақаевқа жүктелінсін.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 әкімі               А. Әубәкіров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Тарбағатай ауданы Ойшілік ауыл ауыл округi бойынша 2010 жылға</w:t>
      </w:r>
      <w:r>
        <w:br/>
      </w:r>
      <w:r>
        <w:rPr>
          <w:rFonts w:ascii="Times New Roman"/>
          <w:b/>
          <w:i w:val="false"/>
          <w:color w:val="000000"/>
        </w:rPr>
        <w:t>
адам мен жануарға ортақ бруцеллез ауруын түпкiлiктi жою</w:t>
      </w:r>
      <w:r>
        <w:br/>
      </w:r>
      <w:r>
        <w:rPr>
          <w:rFonts w:ascii="Times New Roman"/>
          <w:b/>
          <w:i w:val="false"/>
          <w:color w:val="000000"/>
        </w:rPr>
        <w:t>
мақсатында қойылған шектеудiң iс шаралары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6699"/>
        <w:gridCol w:w="2144"/>
        <w:gridCol w:w="4068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Атқарылатын iс шаралар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мерзiмi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сақтандыру шаралары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қойылған уақытта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аймағында бруцеллез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iндетiнiң эпизоотиялық ошағын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анықтап, қоздырғышын жою,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шараларын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асыру, ауру қоздырғышын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жолын қыю.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Ауруға күдiктi қолайсыз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шекарасын анықтау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әкiмi, 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Тiрiдей барлық мал түлiктерiн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аумақтан және осы аумаққа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тыйым салу (ауру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ет комбинатына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тасымалдаудан басқа)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аймақтан шөп, сынама басқада дәндi дақылдар дайындап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тыйым салу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оң таңба берген малдарды 5 күн iшiнде төлдерiнен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айырып, басқа малдарға қоспай қандайда болмасын бағалылығына тұқымына қарамастан жемдеуге,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семiртуге қоймастан 5 күн iшiнде жою.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 қол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 шыққан отар табынды аурудан таза табындар мен отарларға қоспай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нұсқау беру.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Денi сау малдарды, бұрын ауру малдар тұрған қора-жайға, аулаға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тазалық жүргiзiп, толық дезинфекциядан өткеннен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және дезинсекция,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жасап енгiзу.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мал отары, табын жайылған шабындық жердiң шөбi дайындалса оны 3 ай сақтап барып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қолайсыз аймақта төмендегiдей тыйым салу: қой-ешкі малдарын сауып, құрт, iрiмшiк, май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дезинфекциядан өтпеген терi дайындау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Ауруға белгi берген 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ветеринариялық–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ережелердi сақтай отырып мал соятын орын дайындап союды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Уақытында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әкiмi,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малдардың, iш тастаған өлекселердi қолма қол жойып,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моласына көмдiру.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 қол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әкiмi,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малдардың қиын, салынған төсенiштерiн залалсыздандырып,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(химиялық, биологиялық жолдармен) ұйымдастыру.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әкiмi,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бойынша қолайсыз аймақтағы барлық қой-ешкі малдарынан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теріс қорытынды алғанша серологиялық тексеруден өткізу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малдәрігері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ауруының қауiптiлiгi туралы адам дәрiгерлерiмен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бiрлесiп, ақпарат құралдары арқылы түсiнiк жұмысын жүргiзу.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күн аралығында барлық малдардан ауруға терiс таңба бергенше 2-рет қан алдыру, 1-1,5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2-рет қан алып, терiс таңба алып, қорытынды залалсыздандыру жұмысын жүргізіп шектеудi алдыру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 Қ. Баширов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