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4753b" w14:textId="bf475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ақылы қоғамдық жұмыстарды ұйымдастыру мен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ауданы әкімдігінің 2009 жылғы 10 ақпандағы N 48 қаулысы. Шығыс Қазақстан облысы Әділет департаментінің Жарма аудандық Әділет басқармасында 2009 жылғы 25 ақпанда N 5-10-76 тіркелді. Қабылданған мерзімінің бітуіне байланысты күші жойылды - Жарма ауданы әкімдігінің 2010 жылғы 22 қаңтардағы № 69 қаулысымен</w:t>
      </w:r>
    </w:p>
    <w:p>
      <w:pPr>
        <w:spacing w:after="0"/>
        <w:ind w:left="0"/>
        <w:jc w:val="both"/>
      </w:pPr>
      <w:r>
        <w:rPr>
          <w:rFonts w:ascii="Times New Roman"/>
          <w:b w:val="false"/>
          <w:i/>
          <w:color w:val="800000"/>
          <w:sz w:val="28"/>
        </w:rPr>
        <w:t xml:space="preserve">      Ескерту. Қабылданған мерзімінің бітуіне байланысты күші жойылды - Жарма ауданы әкімдігінің 2010.01.22 </w:t>
      </w:r>
      <w:r>
        <w:rPr>
          <w:rFonts w:ascii="Times New Roman"/>
          <w:b w:val="false"/>
          <w:i w:val="false"/>
          <w:color w:val="000000"/>
          <w:sz w:val="28"/>
        </w:rPr>
        <w:t>№ 69</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 149 «Халықты жұмыспен қамту туралы» Заңының </w:t>
      </w:r>
      <w:r>
        <w:rPr>
          <w:rFonts w:ascii="Times New Roman"/>
          <w:b w:val="false"/>
          <w:i w:val="false"/>
          <w:color w:val="000000"/>
          <w:sz w:val="28"/>
        </w:rPr>
        <w:t>7,</w:t>
      </w:r>
      <w:r>
        <w:rPr>
          <w:rFonts w:ascii="Times New Roman"/>
          <w:b w:val="false"/>
          <w:i w:val="false"/>
          <w:color w:val="000000"/>
          <w:sz w:val="28"/>
        </w:rPr>
        <w:t xml:space="preserve"> 20</w:t>
      </w:r>
      <w:r>
        <w:rPr>
          <w:rFonts w:ascii="Times New Roman"/>
          <w:b w:val="false"/>
          <w:i w:val="false"/>
          <w:color w:val="000000"/>
          <w:sz w:val="28"/>
        </w:rPr>
        <w:t xml:space="preserve"> баптарына</w:t>
      </w:r>
      <w:r>
        <w:rPr>
          <w:rFonts w:ascii="Times New Roman"/>
          <w:b w:val="false"/>
          <w:i w:val="false"/>
          <w:color w:val="000000"/>
          <w:sz w:val="28"/>
        </w:rPr>
        <w:t xml:space="preserve"> және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қаулысымен бекітілген «Қоғамдық жұмыстарды ұйымдастыру мен қаржыландыру Ережесі» сәйкес халықты жұмыспен қамту қамтудың белсенді саясатын жүзеге асыру жұмыстарын жетілдіру мақсатында және Қазақстан Республикасының 2001 жылғы 23 қаңтардығы № 148 «Қазақстан Республикасындағы жергілікті мемлекеттік басқару туралы» Заңының 31-бабы 1 тармағы </w:t>
      </w:r>
      <w:r>
        <w:rPr>
          <w:rFonts w:ascii="Times New Roman"/>
          <w:b w:val="false"/>
          <w:i w:val="false"/>
          <w:color w:val="000000"/>
          <w:sz w:val="28"/>
        </w:rPr>
        <w:t>13) тармақшасын</w:t>
      </w:r>
      <w:r>
        <w:rPr>
          <w:rFonts w:ascii="Times New Roman"/>
          <w:b w:val="false"/>
          <w:i w:val="false"/>
          <w:color w:val="000000"/>
          <w:sz w:val="28"/>
        </w:rPr>
        <w:t xml:space="preserve"> басшылыққа ала отырып, Жарма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Тұрғындардың мақсатты тобына жататын адамдар санаттарының тізбесі бекітілсін (</w:t>
      </w:r>
      <w:r>
        <w:rPr>
          <w:rFonts w:ascii="Times New Roman"/>
          <w:b w:val="false"/>
          <w:i w:val="false"/>
          <w:color w:val="000000"/>
          <w:sz w:val="28"/>
        </w:rPr>
        <w:t>№ 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Ақылы қоғамдық жұмыстардың түрлері бекітілсін (</w:t>
      </w:r>
      <w:r>
        <w:rPr>
          <w:rFonts w:ascii="Times New Roman"/>
          <w:b w:val="false"/>
          <w:i w:val="false"/>
          <w:color w:val="000000"/>
          <w:sz w:val="28"/>
        </w:rPr>
        <w:t>№ 2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2009 жылы ақылы қоғамдық жұмыстар ұйымдастырылатын ұйымдар мен кәсіпорындардың тізімі бекітілсін (</w:t>
      </w:r>
      <w:r>
        <w:rPr>
          <w:rFonts w:ascii="Times New Roman"/>
          <w:b w:val="false"/>
          <w:i w:val="false"/>
          <w:color w:val="000000"/>
          <w:sz w:val="28"/>
        </w:rPr>
        <w:t>№ 3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Жұмысыздардың еңбек ақысы ақылы қоғамдық жұмыстарды ұйымдастыруға жергілікті бюджеттен бөлінген қаржыдан, ең төменгі жалақыдан кем болмайтын мөлшерде төленсін.</w:t>
      </w:r>
      <w:r>
        <w:br/>
      </w:r>
      <w:r>
        <w:rPr>
          <w:rFonts w:ascii="Times New Roman"/>
          <w:b w:val="false"/>
          <w:i w:val="false"/>
          <w:color w:val="000000"/>
          <w:sz w:val="28"/>
        </w:rPr>
        <w:t>
</w:t>
      </w:r>
      <w:r>
        <w:rPr>
          <w:rFonts w:ascii="Times New Roman"/>
          <w:b w:val="false"/>
          <w:i w:val="false"/>
          <w:color w:val="000000"/>
          <w:sz w:val="28"/>
        </w:rPr>
        <w:t>
      5. Жұмыс берушілер жұмыспен қамту орталығынан ақылы қоғамдық жіберілген жұмыссыздардың жұмыспен қамтылуын, жұмысқа қажетті керек-жарақпен және төлем жүргізу үшін құжаттарды тапсыруды қамтамассыз етсін.</w:t>
      </w:r>
      <w:r>
        <w:br/>
      </w:r>
      <w:r>
        <w:rPr>
          <w:rFonts w:ascii="Times New Roman"/>
          <w:b w:val="false"/>
          <w:i w:val="false"/>
          <w:color w:val="000000"/>
          <w:sz w:val="28"/>
        </w:rPr>
        <w:t>
</w:t>
      </w:r>
      <w:r>
        <w:rPr>
          <w:rFonts w:ascii="Times New Roman"/>
          <w:b w:val="false"/>
          <w:i w:val="false"/>
          <w:color w:val="000000"/>
          <w:sz w:val="28"/>
        </w:rPr>
        <w:t>
      6. «Жарма ауданының жұмыспен қамту және әлеуметтік бағдарламалар бөлімі» мемлекеттік мекемесінің бастығы (А.А. Өмірзақов) жұмыс берушілердің тапсырысына сәйкес жұмыссыздарды ақылы қоғамдық жұмыстарға жіберуді қамтамассыз етсін, жұмыссыздардың мақсатқа сәйкес пайдаланылуына және оларға уақтылы еңбекақы төленуіне бақылау жасасын.</w:t>
      </w:r>
      <w:r>
        <w:br/>
      </w:r>
      <w:r>
        <w:rPr>
          <w:rFonts w:ascii="Times New Roman"/>
          <w:b w:val="false"/>
          <w:i w:val="false"/>
          <w:color w:val="000000"/>
          <w:sz w:val="28"/>
        </w:rPr>
        <w:t>
      7. Қаулының орындаулына бақылау жасау аудан әкімінің орынбасары С.М. Брынзовқа жүктелсін.</w:t>
      </w:r>
      <w:r>
        <w:br/>
      </w:r>
      <w:r>
        <w:rPr>
          <w:rFonts w:ascii="Times New Roman"/>
          <w:b w:val="false"/>
          <w:i w:val="false"/>
          <w:color w:val="000000"/>
          <w:sz w:val="28"/>
        </w:rPr>
        <w:t>
      8. Осы қаулы алғашқы ресми жарияланған күннен соң он күнтізбелік күн өткеннен кейін қолданысқа енгізіледі.</w:t>
      </w:r>
    </w:p>
    <w:p>
      <w:pPr>
        <w:spacing w:after="0"/>
        <w:ind w:left="0"/>
        <w:jc w:val="both"/>
      </w:pPr>
      <w:r>
        <w:rPr>
          <w:rFonts w:ascii="Times New Roman"/>
          <w:b/>
          <w:i/>
          <w:color w:val="000000"/>
          <w:sz w:val="28"/>
        </w:rPr>
        <w:t>      </w:t>
      </w:r>
      <w:r>
        <w:rPr>
          <w:rFonts w:ascii="Times New Roman"/>
          <w:b w:val="false"/>
          <w:i/>
          <w:color w:val="000000"/>
          <w:sz w:val="28"/>
        </w:rPr>
        <w:t xml:space="preserve">Жарма аудан әкімінің </w:t>
      </w:r>
      <w:r>
        <w:br/>
      </w:r>
      <w:r>
        <w:rPr>
          <w:rFonts w:ascii="Times New Roman"/>
          <w:b w:val="false"/>
          <w:i w:val="false"/>
          <w:color w:val="000000"/>
          <w:sz w:val="28"/>
        </w:rPr>
        <w:t>
</w:t>
      </w:r>
      <w:r>
        <w:rPr>
          <w:rFonts w:ascii="Times New Roman"/>
          <w:b w:val="false"/>
          <w:i/>
          <w:color w:val="000000"/>
          <w:sz w:val="28"/>
        </w:rPr>
        <w:t>      міндетін атқарушы                Ә. Рахымбаев</w:t>
      </w:r>
    </w:p>
    <w:p>
      <w:pPr>
        <w:spacing w:after="0"/>
        <w:ind w:left="0"/>
        <w:jc w:val="both"/>
      </w:pPr>
      <w:r>
        <w:rPr>
          <w:rFonts w:ascii="Times New Roman"/>
          <w:b w:val="false"/>
          <w:i w:val="false"/>
          <w:color w:val="000000"/>
          <w:sz w:val="28"/>
        </w:rPr>
        <w:t>
</w:t>
      </w:r>
      <w:r>
        <w:rPr>
          <w:rFonts w:ascii="Times New Roman"/>
          <w:b w:val="false"/>
          <w:i w:val="false"/>
          <w:color w:val="000000"/>
          <w:sz w:val="28"/>
        </w:rPr>
        <w:t>
Жарма ауданы әкімдігінің</w:t>
      </w:r>
      <w:r>
        <w:br/>
      </w:r>
      <w:r>
        <w:rPr>
          <w:rFonts w:ascii="Times New Roman"/>
          <w:b w:val="false"/>
          <w:i w:val="false"/>
          <w:color w:val="000000"/>
          <w:sz w:val="28"/>
        </w:rPr>
        <w:t>
2009 жылғы 10 ақпандағы № 48</w:t>
      </w:r>
      <w:r>
        <w:br/>
      </w:r>
      <w:r>
        <w:rPr>
          <w:rFonts w:ascii="Times New Roman"/>
          <w:b w:val="false"/>
          <w:i w:val="false"/>
          <w:color w:val="000000"/>
          <w:sz w:val="28"/>
        </w:rPr>
        <w:t>
қаулысына № 1 қосымша</w:t>
      </w:r>
    </w:p>
    <w:p>
      <w:pPr>
        <w:spacing w:after="0"/>
        <w:ind w:left="0"/>
        <w:jc w:val="both"/>
      </w:pPr>
      <w:r>
        <w:rPr>
          <w:rFonts w:ascii="Times New Roman"/>
          <w:b/>
          <w:i w:val="false"/>
          <w:color w:val="000080"/>
          <w:sz w:val="28"/>
        </w:rPr>
        <w:t>Тұрғындардың мақсатты тобына жататын адамдар санаттарының</w:t>
      </w:r>
      <w:r>
        <w:br/>
      </w:r>
      <w:r>
        <w:rPr>
          <w:rFonts w:ascii="Times New Roman"/>
          <w:b w:val="false"/>
          <w:i w:val="false"/>
          <w:color w:val="000000"/>
          <w:sz w:val="28"/>
        </w:rPr>
        <w:t>
</w:t>
      </w:r>
      <w:r>
        <w:rPr>
          <w:rFonts w:ascii="Times New Roman"/>
          <w:b/>
          <w:i w:val="false"/>
          <w:color w:val="000080"/>
          <w:sz w:val="28"/>
        </w:rPr>
        <w:t>ТІЗБЕСІ</w:t>
      </w:r>
    </w:p>
    <w:p>
      <w:pPr>
        <w:spacing w:after="0"/>
        <w:ind w:left="0"/>
        <w:jc w:val="both"/>
      </w:pPr>
      <w:r>
        <w:rPr>
          <w:rFonts w:ascii="Times New Roman"/>
          <w:b w:val="false"/>
          <w:i w:val="false"/>
          <w:color w:val="000000"/>
          <w:sz w:val="28"/>
        </w:rPr>
        <w:t>      1. Аз қамтамасыз етілгендер.</w:t>
      </w:r>
      <w:r>
        <w:br/>
      </w:r>
      <w:r>
        <w:rPr>
          <w:rFonts w:ascii="Times New Roman"/>
          <w:b w:val="false"/>
          <w:i w:val="false"/>
          <w:color w:val="000000"/>
          <w:sz w:val="28"/>
        </w:rPr>
        <w:t>
      2. 21 жасқа дейінгі жастар.</w:t>
      </w:r>
      <w:r>
        <w:br/>
      </w:r>
      <w:r>
        <w:rPr>
          <w:rFonts w:ascii="Times New Roman"/>
          <w:b w:val="false"/>
          <w:i w:val="false"/>
          <w:color w:val="000000"/>
          <w:sz w:val="28"/>
        </w:rPr>
        <w:t>
      3. Балалар үйінің тәрбиеленушілері, 23 жасқа дейінгі жетім балалар және ата-ана қамқорлығынсыз қалған балалар.</w:t>
      </w:r>
      <w:r>
        <w:br/>
      </w:r>
      <w:r>
        <w:rPr>
          <w:rFonts w:ascii="Times New Roman"/>
          <w:b w:val="false"/>
          <w:i w:val="false"/>
          <w:color w:val="000000"/>
          <w:sz w:val="28"/>
        </w:rPr>
        <w:t>
      4. Кәмелетке толмаған балаларды тәрбиелеуші жалғызбасты, көп балалы ата-аналар.</w:t>
      </w:r>
      <w:r>
        <w:br/>
      </w:r>
      <w:r>
        <w:rPr>
          <w:rFonts w:ascii="Times New Roman"/>
          <w:b w:val="false"/>
          <w:i w:val="false"/>
          <w:color w:val="000000"/>
          <w:sz w:val="28"/>
        </w:rPr>
        <w:t>
      5. Қазақстан Республикасының заңдылығымен белгіленген тәртіпте тұрақты күтім, көмек пен қадағалау қажет деп танылған адамдарды күтіп-бағып отырған азаматтар.</w:t>
      </w:r>
      <w:r>
        <w:br/>
      </w:r>
      <w:r>
        <w:rPr>
          <w:rFonts w:ascii="Times New Roman"/>
          <w:b w:val="false"/>
          <w:i w:val="false"/>
          <w:color w:val="000000"/>
          <w:sz w:val="28"/>
        </w:rPr>
        <w:t>
      6. Зейнеткерлік жасқа таяған адамдар (жасына байланысты зейнеткерлікке шығуына дейінгі 2 жыл уақыт ішінде).</w:t>
      </w:r>
      <w:r>
        <w:br/>
      </w:r>
      <w:r>
        <w:rPr>
          <w:rFonts w:ascii="Times New Roman"/>
          <w:b w:val="false"/>
          <w:i w:val="false"/>
          <w:color w:val="000000"/>
          <w:sz w:val="28"/>
        </w:rPr>
        <w:t>
      7. Мүгедектер.</w:t>
      </w:r>
      <w:r>
        <w:br/>
      </w:r>
      <w:r>
        <w:rPr>
          <w:rFonts w:ascii="Times New Roman"/>
          <w:b w:val="false"/>
          <w:i w:val="false"/>
          <w:color w:val="000000"/>
          <w:sz w:val="28"/>
        </w:rPr>
        <w:t>
      8. Қазақстан Республикасының Қарулы Күштері қатарынан оралған азаматтар.</w:t>
      </w:r>
      <w:r>
        <w:br/>
      </w:r>
      <w:r>
        <w:rPr>
          <w:rFonts w:ascii="Times New Roman"/>
          <w:b w:val="false"/>
          <w:i w:val="false"/>
          <w:color w:val="000000"/>
          <w:sz w:val="28"/>
        </w:rPr>
        <w:t>
      9. Бас бостандығынан айыру және (немесе) еріксіз емдеу орындарынан босатылған, 50 жастан асқан адамдар.</w:t>
      </w:r>
      <w:r>
        <w:br/>
      </w:r>
      <w:r>
        <w:rPr>
          <w:rFonts w:ascii="Times New Roman"/>
          <w:b w:val="false"/>
          <w:i w:val="false"/>
          <w:color w:val="000000"/>
          <w:sz w:val="28"/>
        </w:rPr>
        <w:t>
      10. Жазғы каникул уақытында 16 жастан асқан мектеп оқушылары және студенттер.</w:t>
      </w:r>
    </w:p>
    <w:p>
      <w:pPr>
        <w:spacing w:after="0"/>
        <w:ind w:left="0"/>
        <w:jc w:val="both"/>
      </w:pPr>
      <w:r>
        <w:rPr>
          <w:rFonts w:ascii="Times New Roman"/>
          <w:b w:val="false"/>
          <w:i/>
          <w:color w:val="000000"/>
          <w:sz w:val="28"/>
        </w:rPr>
        <w:t xml:space="preserve">      Жарма ауданының жұмыспен қамту </w:t>
      </w:r>
      <w:r>
        <w:br/>
      </w:r>
      <w:r>
        <w:rPr>
          <w:rFonts w:ascii="Times New Roman"/>
          <w:b w:val="false"/>
          <w:i w:val="false"/>
          <w:color w:val="000000"/>
          <w:sz w:val="28"/>
        </w:rPr>
        <w:t>
</w:t>
      </w:r>
      <w:r>
        <w:rPr>
          <w:rFonts w:ascii="Times New Roman"/>
          <w:b w:val="false"/>
          <w:i/>
          <w:color w:val="000000"/>
          <w:sz w:val="28"/>
        </w:rPr>
        <w:t xml:space="preserve">      және әлеуметтік бағдарламалар </w:t>
      </w:r>
      <w:r>
        <w:br/>
      </w:r>
      <w:r>
        <w:rPr>
          <w:rFonts w:ascii="Times New Roman"/>
          <w:b w:val="false"/>
          <w:i w:val="false"/>
          <w:color w:val="000000"/>
          <w:sz w:val="28"/>
        </w:rPr>
        <w:t>
</w:t>
      </w:r>
      <w:r>
        <w:rPr>
          <w:rFonts w:ascii="Times New Roman"/>
          <w:b w:val="false"/>
          <w:i/>
          <w:color w:val="000000"/>
          <w:sz w:val="28"/>
        </w:rPr>
        <w:t>      бөлімінің бастығы                     А. Өмірзақов</w:t>
      </w:r>
    </w:p>
    <w:p>
      <w:pPr>
        <w:spacing w:after="0"/>
        <w:ind w:left="0"/>
        <w:jc w:val="both"/>
      </w:pPr>
      <w:r>
        <w:rPr>
          <w:rFonts w:ascii="Times New Roman"/>
          <w:b w:val="false"/>
          <w:i w:val="false"/>
          <w:color w:val="000000"/>
          <w:sz w:val="28"/>
        </w:rPr>
        <w:t>
</w:t>
      </w:r>
      <w:r>
        <w:rPr>
          <w:rFonts w:ascii="Times New Roman"/>
          <w:b w:val="false"/>
          <w:i w:val="false"/>
          <w:color w:val="000000"/>
          <w:sz w:val="28"/>
        </w:rPr>
        <w:t>
Жарма ауданы әкімдігінің</w:t>
      </w:r>
      <w:r>
        <w:br/>
      </w:r>
      <w:r>
        <w:rPr>
          <w:rFonts w:ascii="Times New Roman"/>
          <w:b w:val="false"/>
          <w:i w:val="false"/>
          <w:color w:val="000000"/>
          <w:sz w:val="28"/>
        </w:rPr>
        <w:t>
2009 жылғы 10 ақпандағы № 48</w:t>
      </w:r>
      <w:r>
        <w:br/>
      </w:r>
      <w:r>
        <w:rPr>
          <w:rFonts w:ascii="Times New Roman"/>
          <w:b w:val="false"/>
          <w:i w:val="false"/>
          <w:color w:val="000000"/>
          <w:sz w:val="28"/>
        </w:rPr>
        <w:t>
қаулысына № 2 қосымша</w:t>
      </w:r>
    </w:p>
    <w:p>
      <w:pPr>
        <w:spacing w:after="0"/>
        <w:ind w:left="0"/>
        <w:jc w:val="both"/>
      </w:pPr>
      <w:r>
        <w:rPr>
          <w:rFonts w:ascii="Times New Roman"/>
          <w:b/>
          <w:i w:val="false"/>
          <w:color w:val="000080"/>
          <w:sz w:val="28"/>
        </w:rPr>
        <w:t>Ақылы қоғамдық жұмыстардың түрлері</w:t>
      </w:r>
    </w:p>
    <w:p>
      <w:pPr>
        <w:spacing w:after="0"/>
        <w:ind w:left="0"/>
        <w:jc w:val="both"/>
      </w:pPr>
      <w:r>
        <w:rPr>
          <w:rFonts w:ascii="Times New Roman"/>
          <w:b w:val="false"/>
          <w:i w:val="false"/>
          <w:color w:val="000000"/>
          <w:sz w:val="28"/>
        </w:rPr>
        <w:t>      1. Тұрғын үй – коммуналды шаруашылық ұйымдарына қалалардың, елді   мекендердің, өнеркәсіп кәсіпорындардың аумақтарын тазалауға көмектесу.</w:t>
      </w:r>
      <w:r>
        <w:br/>
      </w:r>
      <w:r>
        <w:rPr>
          <w:rFonts w:ascii="Times New Roman"/>
          <w:b w:val="false"/>
          <w:i w:val="false"/>
          <w:color w:val="000000"/>
          <w:sz w:val="28"/>
        </w:rPr>
        <w:t>
      2. Жол құрылысы және жол жөндеу, су құбырларын, газ құбырларын   және канализациялық коммуникацияларды салу.</w:t>
      </w:r>
      <w:r>
        <w:br/>
      </w:r>
      <w:r>
        <w:rPr>
          <w:rFonts w:ascii="Times New Roman"/>
          <w:b w:val="false"/>
          <w:i w:val="false"/>
          <w:color w:val="000000"/>
          <w:sz w:val="28"/>
        </w:rPr>
        <w:t>
      3. Суландыру су тасқынына қарсы күрес жұмыстарын жүргізу.</w:t>
      </w:r>
      <w:r>
        <w:br/>
      </w:r>
      <w:r>
        <w:rPr>
          <w:rFonts w:ascii="Times New Roman"/>
          <w:b w:val="false"/>
          <w:i w:val="false"/>
          <w:color w:val="000000"/>
          <w:sz w:val="28"/>
        </w:rPr>
        <w:t>
      4. Құрылыс жұмыстарына қатысу, үйлерді, әлеуметтік-мәдени нысандағы обьектілерді жөндеу, қайта жарақтандыру жұмыстарына қатысу.</w:t>
      </w:r>
      <w:r>
        <w:br/>
      </w:r>
      <w:r>
        <w:rPr>
          <w:rFonts w:ascii="Times New Roman"/>
          <w:b w:val="false"/>
          <w:i w:val="false"/>
          <w:color w:val="000000"/>
          <w:sz w:val="28"/>
        </w:rPr>
        <w:t>
      5. Тарихи-сәулеттік ескерткіштерді, кешендерді, қорықтық аймақтарды қалпына келтіру.</w:t>
      </w:r>
      <w:r>
        <w:br/>
      </w:r>
      <w:r>
        <w:rPr>
          <w:rFonts w:ascii="Times New Roman"/>
          <w:b w:val="false"/>
          <w:i w:val="false"/>
          <w:color w:val="000000"/>
          <w:sz w:val="28"/>
        </w:rPr>
        <w:t>
      6. Аймақтарды экологиялық сауықтыру (көгалдандыру және  көріктендіру).</w:t>
      </w:r>
      <w:r>
        <w:br/>
      </w:r>
      <w:r>
        <w:rPr>
          <w:rFonts w:ascii="Times New Roman"/>
          <w:b w:val="false"/>
          <w:i w:val="false"/>
          <w:color w:val="000000"/>
          <w:sz w:val="28"/>
        </w:rPr>
        <w:t>
      7. Көлемді мәдени нысандағы шараларды ұйымдастыруға көмектесу   (спорттық жарыстар, фестивальдар, мейрамдар, халық көркемөнерпаздарының көрінісі және басқалар), тұрғылықты жерлерінде балалар мен жасөспірімдердің демалысын ұйымдастыруға көмектесу өз жергілікті орындарында.</w:t>
      </w:r>
      <w:r>
        <w:br/>
      </w:r>
      <w:r>
        <w:rPr>
          <w:rFonts w:ascii="Times New Roman"/>
          <w:b w:val="false"/>
          <w:i w:val="false"/>
          <w:color w:val="000000"/>
          <w:sz w:val="28"/>
        </w:rPr>
        <w:t>
      8. Республикалық және аймақтық қоғамдық науқандарды өткізуге көмектесу (халық санағына, әлеуметтік сауалнамаға, шаруашылық кітәптарды нақтылауға қатысу, әскери комиссариаттардағы жұмыстар,салық органдарына көмектесу, пенсияны қайта тағайындау).</w:t>
      </w:r>
      <w:r>
        <w:br/>
      </w:r>
      <w:r>
        <w:rPr>
          <w:rFonts w:ascii="Times New Roman"/>
          <w:b w:val="false"/>
          <w:i w:val="false"/>
          <w:color w:val="000000"/>
          <w:sz w:val="28"/>
        </w:rPr>
        <w:t>
      9. Мал семірту, құстарды жетілдіру, көкөніс және дәнді-дақылдарды өсіру бойынша қысқа мерзімді маусымдық жұмыстар.</w:t>
      </w:r>
      <w:r>
        <w:br/>
      </w:r>
      <w:r>
        <w:rPr>
          <w:rFonts w:ascii="Times New Roman"/>
          <w:b w:val="false"/>
          <w:i w:val="false"/>
          <w:color w:val="000000"/>
          <w:sz w:val="28"/>
        </w:rPr>
        <w:t>
      10. Ветеринарлық санитарлық – алдын алу шараларына қатысу.</w:t>
      </w:r>
      <w:r>
        <w:br/>
      </w:r>
      <w:r>
        <w:rPr>
          <w:rFonts w:ascii="Times New Roman"/>
          <w:b w:val="false"/>
          <w:i w:val="false"/>
          <w:color w:val="000000"/>
          <w:sz w:val="28"/>
        </w:rPr>
        <w:t>
      11. Ауыл шаруашылығы зиянкестерімен күрес.</w:t>
      </w:r>
      <w:r>
        <w:br/>
      </w:r>
      <w:r>
        <w:rPr>
          <w:rFonts w:ascii="Times New Roman"/>
          <w:b w:val="false"/>
          <w:i w:val="false"/>
          <w:color w:val="000000"/>
          <w:sz w:val="28"/>
        </w:rPr>
        <w:t>
      12. Үй шаруашылығына көмектесу, аурулар мен қарт адамдарды күту.</w:t>
      </w:r>
      <w:r>
        <w:br/>
      </w:r>
      <w:r>
        <w:rPr>
          <w:rFonts w:ascii="Times New Roman"/>
          <w:b w:val="false"/>
          <w:i w:val="false"/>
          <w:color w:val="000000"/>
          <w:sz w:val="28"/>
        </w:rPr>
        <w:t>
      13. Құқықтық тәртіпті және обьектілерді күзету.</w:t>
      </w:r>
      <w:r>
        <w:br/>
      </w:r>
      <w:r>
        <w:rPr>
          <w:rFonts w:ascii="Times New Roman"/>
          <w:b w:val="false"/>
          <w:i w:val="false"/>
          <w:color w:val="000000"/>
          <w:sz w:val="28"/>
        </w:rPr>
        <w:t>
      14. Маусымдық – жылыту жұмыстары.</w:t>
      </w:r>
      <w:r>
        <w:br/>
      </w:r>
      <w:r>
        <w:rPr>
          <w:rFonts w:ascii="Times New Roman"/>
          <w:b w:val="false"/>
          <w:i w:val="false"/>
          <w:color w:val="000000"/>
          <w:sz w:val="28"/>
        </w:rPr>
        <w:t>
      15. Бөлмелерді тазалау, жинау.</w:t>
      </w:r>
      <w:r>
        <w:br/>
      </w:r>
      <w:r>
        <w:rPr>
          <w:rFonts w:ascii="Times New Roman"/>
          <w:b w:val="false"/>
          <w:i w:val="false"/>
          <w:color w:val="000000"/>
          <w:sz w:val="28"/>
        </w:rPr>
        <w:t>
      16. Басқа түрлері.</w:t>
      </w:r>
    </w:p>
    <w:p>
      <w:pPr>
        <w:spacing w:after="0"/>
        <w:ind w:left="0"/>
        <w:jc w:val="both"/>
      </w:pPr>
      <w:r>
        <w:rPr>
          <w:rFonts w:ascii="Times New Roman"/>
          <w:b w:val="false"/>
          <w:i/>
          <w:color w:val="000000"/>
          <w:sz w:val="28"/>
        </w:rPr>
        <w:t xml:space="preserve">      Жарма ауданының жұмыспен қамту </w:t>
      </w:r>
      <w:r>
        <w:br/>
      </w:r>
      <w:r>
        <w:rPr>
          <w:rFonts w:ascii="Times New Roman"/>
          <w:b w:val="false"/>
          <w:i w:val="false"/>
          <w:color w:val="000000"/>
          <w:sz w:val="28"/>
        </w:rPr>
        <w:t>
</w:t>
      </w:r>
      <w:r>
        <w:rPr>
          <w:rFonts w:ascii="Times New Roman"/>
          <w:b w:val="false"/>
          <w:i/>
          <w:color w:val="000000"/>
          <w:sz w:val="28"/>
        </w:rPr>
        <w:t xml:space="preserve">      және әлеуметтік бағдарламалар </w:t>
      </w:r>
      <w:r>
        <w:br/>
      </w:r>
      <w:r>
        <w:rPr>
          <w:rFonts w:ascii="Times New Roman"/>
          <w:b w:val="false"/>
          <w:i w:val="false"/>
          <w:color w:val="000000"/>
          <w:sz w:val="28"/>
        </w:rPr>
        <w:t>
</w:t>
      </w:r>
      <w:r>
        <w:rPr>
          <w:rFonts w:ascii="Times New Roman"/>
          <w:b w:val="false"/>
          <w:i/>
          <w:color w:val="000000"/>
          <w:sz w:val="28"/>
        </w:rPr>
        <w:t>      бөлімінің бастығы                       А.Өмірзақов</w:t>
      </w:r>
    </w:p>
    <w:p>
      <w:pPr>
        <w:spacing w:after="0"/>
        <w:ind w:left="0"/>
        <w:jc w:val="both"/>
      </w:pPr>
      <w:r>
        <w:rPr>
          <w:rFonts w:ascii="Times New Roman"/>
          <w:b w:val="false"/>
          <w:i w:val="false"/>
          <w:color w:val="000000"/>
          <w:sz w:val="28"/>
        </w:rPr>
        <w:t>
</w:t>
      </w:r>
      <w:r>
        <w:rPr>
          <w:rFonts w:ascii="Times New Roman"/>
          <w:b w:val="false"/>
          <w:i w:val="false"/>
          <w:color w:val="000000"/>
          <w:sz w:val="28"/>
        </w:rPr>
        <w:t>
Жарма ауданы әкімдігінің</w:t>
      </w:r>
      <w:r>
        <w:br/>
      </w:r>
      <w:r>
        <w:rPr>
          <w:rFonts w:ascii="Times New Roman"/>
          <w:b w:val="false"/>
          <w:i w:val="false"/>
          <w:color w:val="000000"/>
          <w:sz w:val="28"/>
        </w:rPr>
        <w:t>
2009 жылғы 10 ақпандағы № 48</w:t>
      </w:r>
      <w:r>
        <w:br/>
      </w:r>
      <w:r>
        <w:rPr>
          <w:rFonts w:ascii="Times New Roman"/>
          <w:b w:val="false"/>
          <w:i w:val="false"/>
          <w:color w:val="000000"/>
          <w:sz w:val="28"/>
        </w:rPr>
        <w:t>
қаулысына № 3 қосымша</w:t>
      </w:r>
    </w:p>
    <w:p>
      <w:pPr>
        <w:spacing w:after="0"/>
        <w:ind w:left="0"/>
        <w:jc w:val="both"/>
      </w:pPr>
      <w:r>
        <w:rPr>
          <w:rFonts w:ascii="Times New Roman"/>
          <w:b/>
          <w:i w:val="false"/>
          <w:color w:val="000080"/>
          <w:sz w:val="28"/>
        </w:rPr>
        <w:t xml:space="preserve">2009 жылы ақылы қоғамдық жұмыстар ұйымдастырылатын </w:t>
      </w:r>
      <w:r>
        <w:br/>
      </w:r>
      <w:r>
        <w:rPr>
          <w:rFonts w:ascii="Times New Roman"/>
          <w:b w:val="false"/>
          <w:i w:val="false"/>
          <w:color w:val="000000"/>
          <w:sz w:val="28"/>
        </w:rPr>
        <w:t>
</w:t>
      </w:r>
      <w:r>
        <w:rPr>
          <w:rFonts w:ascii="Times New Roman"/>
          <w:b/>
          <w:i w:val="false"/>
          <w:color w:val="000080"/>
          <w:sz w:val="28"/>
        </w:rPr>
        <w:t>ұйымдар мен кәсіпорындардың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1549"/>
        <w:gridCol w:w="2491"/>
        <w:gridCol w:w="2164"/>
        <w:gridCol w:w="1508"/>
        <w:gridCol w:w="1304"/>
        <w:gridCol w:w="2021"/>
        <w:gridCol w:w="1838"/>
      </w:tblGrid>
      <w:tr>
        <w:trPr>
          <w:trHeight w:val="120" w:hRule="atLeast"/>
        </w:trPr>
        <w:tc>
          <w:tcPr>
            <w:tcW w:w="50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54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w:t>
            </w:r>
          </w:p>
        </w:tc>
        <w:tc>
          <w:tcPr>
            <w:tcW w:w="249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 берушінің атауы</w:t>
            </w:r>
          </w:p>
        </w:tc>
        <w:tc>
          <w:tcPr>
            <w:tcW w:w="216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 көлемі</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Ақылы қоғамдық жұмысқа қатысушылар саны</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Қаржыландыру көздері</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 бер.</w:t>
            </w:r>
          </w:p>
        </w:tc>
      </w:tr>
      <w:tr>
        <w:trPr>
          <w:trHeight w:val="120" w:hRule="atLeast"/>
        </w:trPr>
        <w:tc>
          <w:tcPr>
            <w:tcW w:w="5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5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r>
      <w:tr>
        <w:trPr>
          <w:trHeight w:val="120" w:hRule="atLeast"/>
        </w:trPr>
        <w:tc>
          <w:tcPr>
            <w:tcW w:w="50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54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Әуезов</w:t>
            </w: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«Әуезов кентінің әкімі аппараты» ММ</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909225</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909225</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Бакыршық орта мектебі</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Всего:</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1030455</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23</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23</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1030455</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w:t>
            </w:r>
          </w:p>
        </w:tc>
      </w:tr>
      <w:tr>
        <w:trPr>
          <w:trHeight w:val="120" w:hRule="atLeast"/>
        </w:trPr>
        <w:tc>
          <w:tcPr>
            <w:tcW w:w="50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54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Ақжал</w:t>
            </w: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«Ақжал ауылдық округінің әкімі аппараты» ММ</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424305</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424305</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Ақжал негізгі мектебі</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Всего:</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545535</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9</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9</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545535</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w:t>
            </w:r>
          </w:p>
        </w:tc>
      </w:tr>
      <w:tr>
        <w:trPr>
          <w:trHeight w:val="120" w:hRule="atLeast"/>
        </w:trPr>
        <w:tc>
          <w:tcPr>
            <w:tcW w:w="50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54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Аршалы</w:t>
            </w: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«Аршалы ауылдық округінің әкімі аппараты» ММ</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Аршалы орта мектебі</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Всего:</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242460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242460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w:t>
            </w:r>
          </w:p>
        </w:tc>
      </w:tr>
      <w:tr>
        <w:trPr>
          <w:trHeight w:val="120" w:hRule="atLeast"/>
        </w:trPr>
        <w:tc>
          <w:tcPr>
            <w:tcW w:w="50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54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Белтерек</w:t>
            </w: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«Белтерек ауылдық округінің әкімі аппараты» ММ</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545535</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545535</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Қажыгелді орта мектебі</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Балыктыкөл негізгі мектебі</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Всего:</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787995</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11</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11</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787995</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w:t>
            </w:r>
          </w:p>
        </w:tc>
      </w:tr>
      <w:tr>
        <w:trPr>
          <w:trHeight w:val="120" w:hRule="atLeast"/>
        </w:trPr>
        <w:tc>
          <w:tcPr>
            <w:tcW w:w="50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54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Бөжығұр</w:t>
            </w: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«Бөжығұр ауылдық  округінің әкімі аппараты» ММ</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484910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484910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Верный путь негізгі мектебі</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Шевченко негізгі мектебі</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Маяковский атындағы НМ</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5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Всего:</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848600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11</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11</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848600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w:t>
            </w:r>
          </w:p>
        </w:tc>
      </w:tr>
      <w:tr>
        <w:trPr>
          <w:trHeight w:val="120" w:hRule="atLeast"/>
        </w:trPr>
        <w:tc>
          <w:tcPr>
            <w:tcW w:w="50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54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Бірлік</w:t>
            </w: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«Бірлік ауылдық округінің әкімі аппараты» ММ</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363690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363690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Бірлік орта мектебі</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Всего:</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484920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12</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12</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484920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w:t>
            </w:r>
          </w:p>
        </w:tc>
      </w:tr>
      <w:tr>
        <w:trPr>
          <w:trHeight w:val="120" w:hRule="atLeast"/>
        </w:trPr>
        <w:tc>
          <w:tcPr>
            <w:tcW w:w="50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154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Бірлікшіл</w:t>
            </w: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«Бірлікшіл ауылдық округінің әкімі аппараты» ММ</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303075</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303075</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Уәлиханов орта мектебі</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«Әділ» шаруа қожалығы</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90922</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45461</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45461</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«Серт» шаруа қожалығы</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80820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40410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40410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«Жасар» шаруа қожалығы</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161640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80820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80820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«Жуан – төбе» шаруа қожалығы</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90922</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45461</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45461</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«Заман-ай» шаруа қожалығы</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90922</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45461</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45461</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«Райхан» шаруа қожалығы</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90922</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45461</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45461</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«Самал» шаруа қожалығы</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90922</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45461</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45461</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Всего:</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1121375</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40</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40</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772840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348535</w:t>
            </w:r>
          </w:p>
        </w:tc>
      </w:tr>
      <w:tr>
        <w:trPr>
          <w:trHeight w:val="120" w:hRule="atLeast"/>
        </w:trPr>
        <w:tc>
          <w:tcPr>
            <w:tcW w:w="50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54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Қалбатау</w:t>
            </w: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Георгиевка ауылдық округінің әкімі аппараты» ММ</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4409012</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4409012</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«Жарма ауданы әкімі аппараты» ММ</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2894400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2894400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Абай атындағы МГ</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Георгиевка орта мектебі</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Шакенов орта мектебі</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Васильковка негізгі мектебі</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Дәрігерлік амбулатория</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161640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80820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80820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«Мейірім» спорт ж/е сауықтыру демалыс лагері</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606150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606150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«Асқар» шаруа қожалығы</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161640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80820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80820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«Санжар» шаруа қожалығы</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90920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45460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45460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«Аман-Есен» шаруа қожалығы</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404100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202050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202050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шаруа қожалығы</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1616400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808200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808200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зейнетақы төлеу орталығының аудандық бөлімшесі</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303070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303070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«Рауан-Восход» газетінің редакциясы </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94290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47145</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47145</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Жарма аймағы бойынша қаржы полициясы</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161640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161640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50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Жарма ауданы ішкі істер бөлімі</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303075</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303075</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Жарма аудандық әділет басқармасы</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404100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404100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Жарма аудандық коммуналдық мемлекеттік кәсіпорын</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606150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606150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Жарма аудандық қорғаныс істері жөніндегі бөлімі</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484920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484920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Қаржы-шаруашылық, жұмылдыру дайындығы, төтенше жағдайлар жөнінде бөлімі</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727380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727380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Өрт сөндіру бөлімі</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ШҚО Қылмыстық атқару жүйесі комитетінің басқармасы</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242460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242460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Статистика бөлімі</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53880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53880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мұрағат Жарма филиалы </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107760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107760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Жарма ауданы соты</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107760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107760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Мәдениет және тіл дамыту </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151538</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151538</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Жарма аудандық сот орындаушы бөлімі</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Жарма аудандық аумақтық инспекциясы</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107760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107760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Жарма аудан.ЖҚ ж/е әлеуметтік бағдарлама бөлімі</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323280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323280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Тұрғын-үй – коммуналды шаруашылық,жол,тасымалдау</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161640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161640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бөлімі</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5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Всего:</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15533575</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310</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310</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14269080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1264495</w:t>
            </w:r>
          </w:p>
        </w:tc>
      </w:tr>
      <w:tr>
        <w:trPr>
          <w:trHeight w:val="120" w:hRule="atLeast"/>
        </w:trPr>
        <w:tc>
          <w:tcPr>
            <w:tcW w:w="50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54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Жәйма</w:t>
            </w: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«Жәйма ауылдық округінің әкімі аппараты» ММ</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161640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161640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Арқалық орта мектебі</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Всего:</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282870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8</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8</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282870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w:t>
            </w:r>
          </w:p>
        </w:tc>
      </w:tr>
      <w:tr>
        <w:trPr>
          <w:trHeight w:val="120" w:hRule="atLeast"/>
        </w:trPr>
        <w:tc>
          <w:tcPr>
            <w:tcW w:w="50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54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Жаңғызтөбе</w:t>
            </w: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«Жаңғызтөбе кентінің әкімі аппараты» ММ</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606150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606150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236 орта мектебі</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Жаңғызтөбе орта мектебі</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Всего:</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848610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35</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35</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848610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w:t>
            </w:r>
          </w:p>
        </w:tc>
      </w:tr>
      <w:tr>
        <w:trPr>
          <w:trHeight w:val="630" w:hRule="atLeast"/>
        </w:trPr>
        <w:tc>
          <w:tcPr>
            <w:tcW w:w="50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154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Жарма</w:t>
            </w: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«Жарма кентінің әкімі аппараты» ММ</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303075</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303075</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Теряев № 17 орта мектебі</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Всего:</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424305</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6</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6</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424305</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w:t>
            </w:r>
          </w:p>
        </w:tc>
      </w:tr>
      <w:tr>
        <w:trPr>
          <w:trHeight w:val="120" w:hRule="atLeast"/>
        </w:trPr>
        <w:tc>
          <w:tcPr>
            <w:tcW w:w="50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54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Жарық</w:t>
            </w: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«Жарық ауылдық округінің әкімі аппараты» ММ</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431040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431040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Жамбыл орта мектебі</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Малай негізгі  мектебі</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Всего:</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673500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25</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25</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673500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w:t>
            </w:r>
          </w:p>
        </w:tc>
      </w:tr>
      <w:tr>
        <w:trPr>
          <w:trHeight w:val="120" w:hRule="atLeast"/>
        </w:trPr>
        <w:tc>
          <w:tcPr>
            <w:tcW w:w="50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154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Қарасу</w:t>
            </w: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«Қарасу ауылдық округінің әкімі аппараты» ММ</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181845</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181845</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Қарасу орта мектебі</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Всего:</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303075</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303075</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w:t>
            </w:r>
          </w:p>
        </w:tc>
      </w:tr>
      <w:tr>
        <w:trPr>
          <w:trHeight w:val="120" w:hRule="atLeast"/>
        </w:trPr>
        <w:tc>
          <w:tcPr>
            <w:tcW w:w="50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154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Қаратөбе</w:t>
            </w: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«Қаратөбе ауылдық округінің әкімі аппараты» ММ</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363690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363690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Шар негізгі мектеп Кентарлау</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Қалматаев орта мектебі</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Ади Шарипов НМ. Былқылдақ</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5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Всего:</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727380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10</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10</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727380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w:t>
            </w:r>
          </w:p>
        </w:tc>
      </w:tr>
      <w:tr>
        <w:trPr>
          <w:trHeight w:val="120" w:hRule="atLeast"/>
        </w:trPr>
        <w:tc>
          <w:tcPr>
            <w:tcW w:w="50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54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Қапанбұлақ</w:t>
            </w: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«Қапанбұлақ ауылдық округінің әкімі аппараты» ММ</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242460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242460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Хасенов орта мектебі</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Всего:</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363690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363690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w:t>
            </w:r>
          </w:p>
        </w:tc>
      </w:tr>
      <w:tr>
        <w:trPr>
          <w:trHeight w:val="120" w:hRule="atLeast"/>
        </w:trPr>
        <w:tc>
          <w:tcPr>
            <w:tcW w:w="50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154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Қызылағаш</w:t>
            </w: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«Қызылағаш ауылдық округінің әкімі аппараты» ММ</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Қызылағаш  орта мектебі</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Всего:</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242460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242460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w:t>
            </w:r>
          </w:p>
        </w:tc>
      </w:tr>
      <w:tr>
        <w:trPr>
          <w:trHeight w:val="120" w:hRule="atLeast"/>
        </w:trPr>
        <w:tc>
          <w:tcPr>
            <w:tcW w:w="50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154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Суықбұлақ</w:t>
            </w: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«Суықбұлақ кентінің әкімі аппараты» ММ</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303075</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303075</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Суықбулақ орта мектебі</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Всего:</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424305</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6</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6</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424305</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w:t>
            </w:r>
          </w:p>
        </w:tc>
      </w:tr>
      <w:tr>
        <w:trPr>
          <w:trHeight w:val="120" w:hRule="atLeast"/>
        </w:trPr>
        <w:tc>
          <w:tcPr>
            <w:tcW w:w="50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154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Ушбиік</w:t>
            </w: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«Үшбиік ауылдық округінің әкімі аппараты» ММ</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181845</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181845</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Ақтайлақ би орта мектебі</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Всего:</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303075</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303075</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w:t>
            </w:r>
          </w:p>
        </w:tc>
      </w:tr>
      <w:tr>
        <w:trPr>
          <w:trHeight w:val="120" w:hRule="atLeast"/>
        </w:trPr>
        <w:tc>
          <w:tcPr>
            <w:tcW w:w="50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154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Шалабай</w:t>
            </w: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«Шалабай ауылдық округінің әкімі аппараты» ММ</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242460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242460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Лекеров  негізгі мектебі</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Крупская орта мектебі</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Всего:</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484920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6</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6</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484920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w:t>
            </w:r>
          </w:p>
        </w:tc>
      </w:tr>
      <w:tr>
        <w:trPr>
          <w:trHeight w:val="705" w:hRule="atLeast"/>
        </w:trPr>
        <w:tc>
          <w:tcPr>
            <w:tcW w:w="50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154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Шар</w:t>
            </w: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«Шар қаласының әкімі аппараты» ММ</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4727970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4727970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Көбдіков орта мектебі</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Карелин орта мектебі</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Көшек негізгі мектебі</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Кезеңсу негізгі мектебі</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Тұрсынов орта мектебі</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21 кәсіп мектебі</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Абай орта мектебі Шар қаласы</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«Қалалық су шаруашылығы» КМК</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80820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40410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40410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 «Құндызай»</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60615</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60615</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Жарма ауданының № 2 соты</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107760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107760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Шар аумақтық сот орындаушы бөлімі</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«Жарма аудандық түберкулезге қарсы ауруханасы» ММ</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161640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161640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5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Всего:</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6169260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120</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6068235</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101025</w:t>
            </w:r>
          </w:p>
        </w:tc>
      </w:tr>
      <w:tr>
        <w:trPr>
          <w:trHeight w:val="345" w:hRule="atLeast"/>
        </w:trPr>
        <w:tc>
          <w:tcPr>
            <w:tcW w:w="50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154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Терістаңбалы</w:t>
            </w: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Терістаңбалы негізгі мектебі</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Узынжал негізгі мектебі</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Всего:</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242460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242460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w:t>
            </w:r>
          </w:p>
        </w:tc>
      </w:tr>
      <w:tr>
        <w:trPr>
          <w:trHeight w:val="345" w:hRule="atLeast"/>
        </w:trPr>
        <w:tc>
          <w:tcPr>
            <w:tcW w:w="50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154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Делбегетей</w:t>
            </w: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Конырбиік орта мектебі</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121230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Всего:</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121230</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121230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w:t>
            </w:r>
          </w:p>
        </w:tc>
      </w:tr>
      <w:tr>
        <w:trPr>
          <w:trHeight w:val="345" w:hRule="atLeast"/>
        </w:trPr>
        <w:tc>
          <w:tcPr>
            <w:tcW w:w="5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Барлығы:</w:t>
            </w:r>
          </w:p>
        </w:tc>
        <w:tc>
          <w:tcPr>
            <w:tcW w:w="2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32206055</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660</w:t>
            </w:r>
          </w:p>
        </w:tc>
        <w:tc>
          <w:tcPr>
            <w:tcW w:w="1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542</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30492000</w:t>
            </w:r>
          </w:p>
        </w:tc>
        <w:tc>
          <w:tcPr>
            <w:tcW w:w="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1714055</w:t>
            </w:r>
          </w:p>
        </w:tc>
      </w:tr>
    </w:tbl>
    <w:p>
      <w:pPr>
        <w:spacing w:after="0"/>
        <w:ind w:left="0"/>
        <w:jc w:val="both"/>
      </w:pPr>
      <w:r>
        <w:rPr>
          <w:rFonts w:ascii="Times New Roman"/>
          <w:b w:val="false"/>
          <w:i w:val="false"/>
          <w:color w:val="000000"/>
          <w:sz w:val="28"/>
        </w:rPr>
        <w:t>      Қоғамдық жұмыстардың нақты шарты: жұмыс аптасының ұзақтығы екі демалыс күн 5 күнді құрайды, сегіз сағаттық жұмыс күні, түскі үзіліс 1 сағат, жұмыс уақытын есептеу табелінде көрсетілген дәлелді жұмыс істеген уақыты арқылы жұмыссыздың жеке шотына аудару жолымен жүзеге асырылады; еңбекті қорғау және қауіпсіздік техникасы бойынша нұсқаулық, арнайы киіммен, құрал-жабдықтармен қамтамасыз ету; уақытша жұмысқа жарамсыздық бойынша әлеуметтік жәрдемақы төлеу, денсаулыққа мертігу немесе басқа зақымдану салдарынан келтірілген зияндардың орнын толтыру, зейнетақы және әлеуметтік ақша аударулар Қазақстан Республикасының заңнамаларына сәйкес жүргізіледі.</w:t>
      </w:r>
    </w:p>
    <w:p>
      <w:pPr>
        <w:spacing w:after="0"/>
        <w:ind w:left="0"/>
        <w:jc w:val="both"/>
      </w:pPr>
      <w:r>
        <w:rPr>
          <w:rFonts w:ascii="Times New Roman"/>
          <w:b w:val="false"/>
          <w:i/>
          <w:color w:val="000000"/>
          <w:sz w:val="28"/>
        </w:rPr>
        <w:t xml:space="preserve">      «Жарма ауданының жұмыспен қамту </w:t>
      </w:r>
      <w:r>
        <w:br/>
      </w:r>
      <w:r>
        <w:rPr>
          <w:rFonts w:ascii="Times New Roman"/>
          <w:b w:val="false"/>
          <w:i w:val="false"/>
          <w:color w:val="000000"/>
          <w:sz w:val="28"/>
        </w:rPr>
        <w:t>
      </w:t>
      </w:r>
      <w:r>
        <w:rPr>
          <w:rFonts w:ascii="Times New Roman"/>
          <w:b w:val="false"/>
          <w:i/>
          <w:color w:val="000000"/>
          <w:sz w:val="28"/>
        </w:rPr>
        <w:t>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мемлекеттік мекемесінің бастығы             А. Өмірзақов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