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9d19" w14:textId="7839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2008 жылғы 19 желтоқсандағы № 10/129-IV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17 сәуірдегі N 13/153-IV шешімі. Шығыс Қазақстан облысының Әділет департаментінде 2009 жылғы 27 сәуірде N 2497 тіркелді. Шешімнің қабылдау мерзімінің өтуіне байланысты қолдану тоқтатылды - ШҚО мәслихатының  2009 жылғы 22 желтоқсандағы N 01-672/01-06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ШҚО мәслихатының 2009.12.22 N 01-672/01-06 хатымен.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108-бабына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және «2009-2011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 1184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мен толықтырулар енгізу туралы» Қазақстан Республикасы Үкіметінің 2009 жылғы 14 сәуірдегі № 515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Шығыс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 xml:space="preserve">Қ </w:t>
      </w:r>
      <w:r>
        <w:rPr>
          <w:rFonts w:ascii="Times New Roman"/>
          <w:b/>
          <w:i w:val="false"/>
          <w:color w:val="000000"/>
          <w:sz w:val="28"/>
        </w:rPr>
        <w:t xml:space="preserve">АБЫЛДАДЫ: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туралы» Шығыс Қазақстан облыстық мәслихатының 2008 жылғы 19 желтоқсандағы № 10/129-ІV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тіркелген № 2491, «Дидар» газетінің 2009 жылғы 6 қаңтардағы № 1, «Рудный Алтай» газетінің 2009 жылғы 6 қаңтардағы № 1 сандарында жарияланған, «2009 жылға арналған облыстық бюджет туралы» 2008 жылғы 19 желтоқсандағы № 10/129-ІV шешімге өзгерістер мен толықтырулар енгізу туралы» 2009 жылғы 6 ақпандағы № 11/145-ІV </w:t>
      </w:r>
      <w:r>
        <w:rPr>
          <w:rFonts w:ascii="Times New Roman"/>
          <w:b w:val="false"/>
          <w:i w:val="false"/>
          <w:color w:val="000000"/>
          <w:sz w:val="28"/>
        </w:rPr>
        <w:t xml:space="preserve">шешіммен </w:t>
      </w:r>
      <w:r>
        <w:rPr>
          <w:rFonts w:ascii="Times New Roman"/>
          <w:b w:val="false"/>
          <w:i w:val="false"/>
          <w:color w:val="000000"/>
          <w:sz w:val="28"/>
        </w:rPr>
        <w:t xml:space="preserve">енгізілген өзгерістермен және толықтырулармен, Нормативтік құқықтық актілерді мемлекеттік тіркеу тізілімінде тіркелген № 2496, «Дидар» газетінің 2009 жылғы 26 ақпандағы № 24-25, «Рудный Алтай» газетінің 2009 жылғы 26 ақпандағы № 26-27 сандарында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2009 жылға арналған облыстық бюджет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мынадай көлемдерде бекітілсін: </w:t>
      </w:r>
      <w:r>
        <w:br/>
      </w:r>
      <w:r>
        <w:rPr>
          <w:rFonts w:ascii="Times New Roman"/>
          <w:b w:val="false"/>
          <w:i w:val="false"/>
          <w:color w:val="000000"/>
          <w:sz w:val="28"/>
        </w:rPr>
        <w:t xml:space="preserve">
      1) кірістер – 107197069,6 мың теңге, соның ішінде: </w:t>
      </w:r>
      <w:r>
        <w:br/>
      </w:r>
      <w:r>
        <w:rPr>
          <w:rFonts w:ascii="Times New Roman"/>
          <w:b w:val="false"/>
          <w:i w:val="false"/>
          <w:color w:val="000000"/>
          <w:sz w:val="28"/>
        </w:rPr>
        <w:t xml:space="preserve">
      салықтық түсімдер бойынша – 16628576,0 мың теңге; </w:t>
      </w:r>
      <w:r>
        <w:br/>
      </w:r>
      <w:r>
        <w:rPr>
          <w:rFonts w:ascii="Times New Roman"/>
          <w:b w:val="false"/>
          <w:i w:val="false"/>
          <w:color w:val="000000"/>
          <w:sz w:val="28"/>
        </w:rPr>
        <w:t xml:space="preserve">
      салықтық емес түсімдер бойынша – 777431,0 мың теңге; </w:t>
      </w:r>
      <w:r>
        <w:br/>
      </w:r>
      <w:r>
        <w:rPr>
          <w:rFonts w:ascii="Times New Roman"/>
          <w:b w:val="false"/>
          <w:i w:val="false"/>
          <w:color w:val="000000"/>
          <w:sz w:val="28"/>
        </w:rPr>
        <w:t xml:space="preserve">
      негізгі капиталды сатудан түсетін түсімдер - 0,0 мың теңге; </w:t>
      </w:r>
      <w:r>
        <w:br/>
      </w:r>
      <w:r>
        <w:rPr>
          <w:rFonts w:ascii="Times New Roman"/>
          <w:b w:val="false"/>
          <w:i w:val="false"/>
          <w:color w:val="000000"/>
          <w:sz w:val="28"/>
        </w:rPr>
        <w:t xml:space="preserve">
      трансферттердің түсімдері бойынша – 89791062,6 мың теңге; </w:t>
      </w:r>
      <w:r>
        <w:br/>
      </w:r>
      <w:r>
        <w:rPr>
          <w:rFonts w:ascii="Times New Roman"/>
          <w:b w:val="false"/>
          <w:i w:val="false"/>
          <w:color w:val="000000"/>
          <w:sz w:val="28"/>
        </w:rPr>
        <w:t xml:space="preserve">
      2) шығындар – 107116786,8 мың теңге; </w:t>
      </w:r>
      <w:r>
        <w:br/>
      </w:r>
      <w:r>
        <w:rPr>
          <w:rFonts w:ascii="Times New Roman"/>
          <w:b w:val="false"/>
          <w:i w:val="false"/>
          <w:color w:val="000000"/>
          <w:sz w:val="28"/>
        </w:rPr>
        <w:t xml:space="preserve">
      3) таза бюджеттік кредит беру – 50771,0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бюджеттік кредиттер – 1123000,0 мың теңге; </w:t>
      </w:r>
      <w:r>
        <w:br/>
      </w:r>
      <w:r>
        <w:rPr>
          <w:rFonts w:ascii="Times New Roman"/>
          <w:b w:val="false"/>
          <w:i w:val="false"/>
          <w:color w:val="000000"/>
          <w:sz w:val="28"/>
        </w:rPr>
        <w:t xml:space="preserve">
      бюджеттік кредиттерді өтеу – 1072229,0 мың теңге; </w:t>
      </w:r>
      <w:r>
        <w:br/>
      </w:r>
      <w:r>
        <w:rPr>
          <w:rFonts w:ascii="Times New Roman"/>
          <w:b w:val="false"/>
          <w:i w:val="false"/>
          <w:color w:val="000000"/>
          <w:sz w:val="28"/>
        </w:rPr>
        <w:t xml:space="preserve">
      4) қаржы активтерімен жасалатын операциялар бойынша сальдо – 559705,5 мың теңге, соның ішінде: </w:t>
      </w:r>
      <w:r>
        <w:br/>
      </w:r>
      <w:r>
        <w:rPr>
          <w:rFonts w:ascii="Times New Roman"/>
          <w:b w:val="false"/>
          <w:i w:val="false"/>
          <w:color w:val="000000"/>
          <w:sz w:val="28"/>
        </w:rPr>
        <w:t xml:space="preserve">
      қаржы активтерін сатып алу – 559705,5 мың теңге; </w:t>
      </w:r>
      <w:r>
        <w:br/>
      </w:r>
      <w:r>
        <w:rPr>
          <w:rFonts w:ascii="Times New Roman"/>
          <w:b w:val="false"/>
          <w:i w:val="false"/>
          <w:color w:val="000000"/>
          <w:sz w:val="28"/>
        </w:rPr>
        <w:t xml:space="preserve">
      мемлекеттің қаржы активтерін сатудан түсетін түсімдер – 0,0 мың теңге; </w:t>
      </w:r>
      <w:r>
        <w:br/>
      </w:r>
      <w:r>
        <w:rPr>
          <w:rFonts w:ascii="Times New Roman"/>
          <w:b w:val="false"/>
          <w:i w:val="false"/>
          <w:color w:val="000000"/>
          <w:sz w:val="28"/>
        </w:rPr>
        <w:t xml:space="preserve">
      5) бюджет тапшылығы – -530193,7 мың теңге; </w:t>
      </w:r>
      <w:r>
        <w:br/>
      </w:r>
      <w:r>
        <w:rPr>
          <w:rFonts w:ascii="Times New Roman"/>
          <w:b w:val="false"/>
          <w:i w:val="false"/>
          <w:color w:val="000000"/>
          <w:sz w:val="28"/>
        </w:rPr>
        <w:t xml:space="preserve">
      6) тапшылықты қаржыландыру – 530193,7 мың теңге»; </w:t>
      </w:r>
      <w:r>
        <w:br/>
      </w:r>
      <w:r>
        <w:rPr>
          <w:rFonts w:ascii="Times New Roman"/>
          <w:b w:val="false"/>
          <w:i w:val="false"/>
          <w:color w:val="000000"/>
          <w:sz w:val="28"/>
        </w:rPr>
        <w:t>
</w:t>
      </w:r>
      <w:r>
        <w:rPr>
          <w:rFonts w:ascii="Times New Roman"/>
          <w:b w:val="false"/>
          <w:i w:val="false"/>
          <w:color w:val="000000"/>
          <w:sz w:val="28"/>
        </w:rPr>
        <w:t xml:space="preserve">
      2) 5-1 тармақта: </w:t>
      </w:r>
      <w:r>
        <w:br/>
      </w:r>
      <w:r>
        <w:rPr>
          <w:rFonts w:ascii="Times New Roman"/>
          <w:b w:val="false"/>
          <w:i w:val="false"/>
          <w:color w:val="000000"/>
          <w:sz w:val="28"/>
        </w:rPr>
        <w:t xml:space="preserve">
      тоғызыншы абзацтағы «218225» сандары «221469» сандарымен ауыстырылсын; </w:t>
      </w:r>
      <w:r>
        <w:br/>
      </w:r>
      <w:r>
        <w:rPr>
          <w:rFonts w:ascii="Times New Roman"/>
          <w:b w:val="false"/>
          <w:i w:val="false"/>
          <w:color w:val="000000"/>
          <w:sz w:val="28"/>
        </w:rPr>
        <w:t xml:space="preserve">
      жиырма бесінші абзацтағы «2000235» сандары «1695554» сандарымен ауыстырылсын; </w:t>
      </w:r>
      <w:r>
        <w:br/>
      </w:r>
      <w:r>
        <w:rPr>
          <w:rFonts w:ascii="Times New Roman"/>
          <w:b w:val="false"/>
          <w:i w:val="false"/>
          <w:color w:val="000000"/>
          <w:sz w:val="28"/>
        </w:rPr>
        <w:t xml:space="preserve">
      жиырма алтыншы абзацтағы «1096558» сандары «791877» сандарымен ауыстырылсын; </w:t>
      </w:r>
      <w:r>
        <w:br/>
      </w:r>
      <w:r>
        <w:rPr>
          <w:rFonts w:ascii="Times New Roman"/>
          <w:b w:val="false"/>
          <w:i w:val="false"/>
          <w:color w:val="000000"/>
          <w:sz w:val="28"/>
        </w:rPr>
        <w:t xml:space="preserve">
      мынадай мазмұндағы отызыншы абзацпен толықтырылсын: </w:t>
      </w:r>
      <w:r>
        <w:br/>
      </w:r>
      <w:r>
        <w:rPr>
          <w:rFonts w:ascii="Times New Roman"/>
          <w:b w:val="false"/>
          <w:i w:val="false"/>
          <w:color w:val="000000"/>
          <w:sz w:val="28"/>
        </w:rPr>
        <w:t xml:space="preserve">
      «әлеуметтік жұмыс орындары мен жастар тәжірибесі бағдарламасын кеңейтуге - 617509 мың теңге.»; </w:t>
      </w:r>
      <w:r>
        <w:br/>
      </w:r>
      <w:r>
        <w:rPr>
          <w:rFonts w:ascii="Times New Roman"/>
          <w:b w:val="false"/>
          <w:i w:val="false"/>
          <w:color w:val="000000"/>
          <w:sz w:val="28"/>
        </w:rPr>
        <w:t>
</w:t>
      </w:r>
      <w:r>
        <w:rPr>
          <w:rFonts w:ascii="Times New Roman"/>
          <w:b w:val="false"/>
          <w:i w:val="false"/>
          <w:color w:val="000000"/>
          <w:sz w:val="28"/>
        </w:rPr>
        <w:t xml:space="preserve">
      3) 5-2 тармақта: </w:t>
      </w:r>
      <w:r>
        <w:br/>
      </w:r>
      <w:r>
        <w:rPr>
          <w:rFonts w:ascii="Times New Roman"/>
          <w:b w:val="false"/>
          <w:i w:val="false"/>
          <w:color w:val="000000"/>
          <w:sz w:val="28"/>
        </w:rPr>
        <w:t xml:space="preserve">
      екінші абзацтағы «4771351» сандары «3171351» сандарымен ауыстырылсын; </w:t>
      </w:r>
      <w:r>
        <w:br/>
      </w:r>
      <w:r>
        <w:rPr>
          <w:rFonts w:ascii="Times New Roman"/>
          <w:b w:val="false"/>
          <w:i w:val="false"/>
          <w:color w:val="000000"/>
          <w:sz w:val="28"/>
        </w:rPr>
        <w:t xml:space="preserve">
      үшінші абзацтағы «салуға» сөзінен кейін «және (немесе) сатып алуға» сөздерімен толықтырылсын; </w:t>
      </w:r>
      <w:r>
        <w:br/>
      </w:r>
      <w:r>
        <w:rPr>
          <w:rFonts w:ascii="Times New Roman"/>
          <w:b w:val="false"/>
          <w:i w:val="false"/>
          <w:color w:val="000000"/>
          <w:sz w:val="28"/>
        </w:rPr>
        <w:t xml:space="preserve">
      төртінші абзацтағы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xml:space="preserve">
      бесінші абзацтағы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xml:space="preserve">
      жетінші абзацтағы «2485224» сандары «1951324» сандарымен ауыстырылсын; </w:t>
      </w:r>
      <w:r>
        <w:br/>
      </w:r>
      <w:r>
        <w:rPr>
          <w:rFonts w:ascii="Times New Roman"/>
          <w:b w:val="false"/>
          <w:i w:val="false"/>
          <w:color w:val="000000"/>
          <w:sz w:val="28"/>
        </w:rPr>
        <w:t xml:space="preserve">
      сегізінші абзац алынып тасталсын; </w:t>
      </w:r>
      <w:r>
        <w:br/>
      </w:r>
      <w:r>
        <w:rPr>
          <w:rFonts w:ascii="Times New Roman"/>
          <w:b w:val="false"/>
          <w:i w:val="false"/>
          <w:color w:val="000000"/>
          <w:sz w:val="28"/>
        </w:rPr>
        <w:t xml:space="preserve">
      тоғызыншы абзацтағы «3000000» сандары «2257337» сандарымен ауыстырылсын; </w:t>
      </w:r>
      <w:r>
        <w:br/>
      </w:r>
      <w:r>
        <w:rPr>
          <w:rFonts w:ascii="Times New Roman"/>
          <w:b w:val="false"/>
          <w:i w:val="false"/>
          <w:color w:val="000000"/>
          <w:sz w:val="28"/>
        </w:rPr>
        <w:t xml:space="preserve">
      оныншы абзацтағы «909371» сандары «849371» сандарымен ауыстырылсын; </w:t>
      </w:r>
      <w:r>
        <w:br/>
      </w:r>
      <w:r>
        <w:rPr>
          <w:rFonts w:ascii="Times New Roman"/>
          <w:b w:val="false"/>
          <w:i w:val="false"/>
          <w:color w:val="000000"/>
          <w:sz w:val="28"/>
        </w:rPr>
        <w:t xml:space="preserve">
      он бірінші абзацтағы «1750835» сандары «569521»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4) 5-3 тармақтағы «салуға және сатып алуға» сөздері «салуға және (немесе) сатып алуға»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5) 5-4 тармақта: </w:t>
      </w:r>
      <w:r>
        <w:br/>
      </w:r>
      <w:r>
        <w:rPr>
          <w:rFonts w:ascii="Times New Roman"/>
          <w:b w:val="false"/>
          <w:i w:val="false"/>
          <w:color w:val="000000"/>
          <w:sz w:val="28"/>
        </w:rPr>
        <w:t xml:space="preserve">
      үшінші абзацтағы «218225» сандары «221469» сандарымен ауыстырылсын; </w:t>
      </w:r>
      <w:r>
        <w:br/>
      </w:r>
      <w:r>
        <w:rPr>
          <w:rFonts w:ascii="Times New Roman"/>
          <w:b w:val="false"/>
          <w:i w:val="false"/>
          <w:color w:val="000000"/>
          <w:sz w:val="28"/>
        </w:rPr>
        <w:t xml:space="preserve">
      оныншы абзацтағы «35466» сандары «46961» сандарымен ауыстырылсын; </w:t>
      </w:r>
      <w:r>
        <w:br/>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xml:space="preserve">
      « </w:t>
      </w:r>
      <w:r>
        <w:rPr>
          <w:rFonts w:ascii="Times New Roman"/>
          <w:b w:val="false"/>
          <w:i w:val="false"/>
          <w:color w:val="000000"/>
          <w:sz w:val="28"/>
        </w:rPr>
        <w:t xml:space="preserve">17 қосымшаға </w:t>
      </w:r>
      <w:r>
        <w:rPr>
          <w:rFonts w:ascii="Times New Roman"/>
          <w:b w:val="false"/>
          <w:i w:val="false"/>
          <w:color w:val="000000"/>
          <w:sz w:val="28"/>
        </w:rPr>
        <w:t xml:space="preserve">сәйкес әлеуметтік жұмыс орындары мен жастар тәжірибесі бағдарламасын кеңейтуге - 617509 мың теңге.»; </w:t>
      </w:r>
      <w:r>
        <w:br/>
      </w:r>
      <w:r>
        <w:rPr>
          <w:rFonts w:ascii="Times New Roman"/>
          <w:b w:val="false"/>
          <w:i w:val="false"/>
          <w:color w:val="000000"/>
          <w:sz w:val="28"/>
        </w:rPr>
        <w:t>
</w:t>
      </w:r>
      <w:r>
        <w:rPr>
          <w:rFonts w:ascii="Times New Roman"/>
          <w:b w:val="false"/>
          <w:i w:val="false"/>
          <w:color w:val="000000"/>
          <w:sz w:val="28"/>
        </w:rPr>
        <w:t xml:space="preserve">
      6) 5-5 тармақта: </w:t>
      </w:r>
      <w:r>
        <w:br/>
      </w:r>
      <w:r>
        <w:rPr>
          <w:rFonts w:ascii="Times New Roman"/>
          <w:b w:val="false"/>
          <w:i w:val="false"/>
          <w:color w:val="000000"/>
          <w:sz w:val="28"/>
        </w:rPr>
        <w:t xml:space="preserve">
      екінші абзацтағы «909371» сандары «849371» сандарымен ауыстырылсын; </w:t>
      </w:r>
      <w:r>
        <w:br/>
      </w:r>
      <w:r>
        <w:rPr>
          <w:rFonts w:ascii="Times New Roman"/>
          <w:b w:val="false"/>
          <w:i w:val="false"/>
          <w:color w:val="000000"/>
          <w:sz w:val="28"/>
        </w:rPr>
        <w:t xml:space="preserve">
      үшінші абзацтағы «салуға» сөзінен кейін «және (немесе) сатып алуға» сөздерімен толықтырылсын; </w:t>
      </w:r>
      <w:r>
        <w:br/>
      </w:r>
      <w:r>
        <w:rPr>
          <w:rFonts w:ascii="Times New Roman"/>
          <w:b w:val="false"/>
          <w:i w:val="false"/>
          <w:color w:val="000000"/>
          <w:sz w:val="28"/>
        </w:rPr>
        <w:t xml:space="preserve">
      төртінші абзацтағы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xml:space="preserve">
      бесінші абзацтағы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xml:space="preserve">
      жетінші, сегізінші, тоғызыншы абзацтар алынып тасталсын; </w:t>
      </w:r>
      <w:r>
        <w:br/>
      </w:r>
      <w:r>
        <w:rPr>
          <w:rFonts w:ascii="Times New Roman"/>
          <w:b w:val="false"/>
          <w:i w:val="false"/>
          <w:color w:val="000000"/>
          <w:sz w:val="28"/>
        </w:rPr>
        <w:t xml:space="preserve">
      оныншы абзацтағы «3000000» сандары «2257337»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7) 5-6 тармақтағы «салуға және сатып алуға» сөздері «салуға және (немесе) сатып алуға»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8) мынадай мазмұндағы 5-7 – 5-10 тармақтармен толықтырылсын: </w:t>
      </w:r>
      <w:r>
        <w:br/>
      </w:r>
      <w:r>
        <w:rPr>
          <w:rFonts w:ascii="Times New Roman"/>
          <w:b w:val="false"/>
          <w:i w:val="false"/>
          <w:color w:val="000000"/>
          <w:sz w:val="28"/>
        </w:rPr>
        <w:t xml:space="preserve">
      «5-7. 2009 жылға арналған облыстық бюджетте өңірлік жұмыспен қамту және кадрларды қайта даярлау стратегиясын іске асыру шеңберінде жұмыспен қамтылуды қамтамасыз етуге мынадай шараларды қаржыландыру үшін республикалық бюджеттен нысаналы ағымдағы трансферттер және дамытуға нысаналы трансферттер көзделсін: </w:t>
      </w:r>
      <w:r>
        <w:br/>
      </w:r>
      <w:r>
        <w:rPr>
          <w:rFonts w:ascii="Times New Roman"/>
          <w:b w:val="false"/>
          <w:i w:val="false"/>
          <w:color w:val="000000"/>
          <w:sz w:val="28"/>
        </w:rPr>
        <w:t xml:space="preserve">
      мектептерді, ауруханаларды және басқа да әлеуметтік объектілерді күрделі, ағымдағы жөндеуге – 4289400 мың теңге, соның ішінде: </w:t>
      </w:r>
      <w:r>
        <w:br/>
      </w:r>
      <w:r>
        <w:rPr>
          <w:rFonts w:ascii="Times New Roman"/>
          <w:b w:val="false"/>
          <w:i w:val="false"/>
          <w:color w:val="000000"/>
          <w:sz w:val="28"/>
        </w:rPr>
        <w:t xml:space="preserve">
      спорт объектілерін күрделі, ағымдағы жөндеу – 110000 мың теңге; </w:t>
      </w:r>
      <w:r>
        <w:br/>
      </w:r>
      <w:r>
        <w:rPr>
          <w:rFonts w:ascii="Times New Roman"/>
          <w:b w:val="false"/>
          <w:i w:val="false"/>
          <w:color w:val="000000"/>
          <w:sz w:val="28"/>
        </w:rPr>
        <w:t xml:space="preserve">
      мәдениет объектілерін күрделі, ағымдағы жөндеу – 722900 мың теңге; </w:t>
      </w:r>
      <w:r>
        <w:br/>
      </w:r>
      <w:r>
        <w:rPr>
          <w:rFonts w:ascii="Times New Roman"/>
          <w:b w:val="false"/>
          <w:i w:val="false"/>
          <w:color w:val="000000"/>
          <w:sz w:val="28"/>
        </w:rPr>
        <w:t xml:space="preserve">
      білім беру объектілерін күрделі, ағымдағы жөндеу – 1226500 мың теңге; </w:t>
      </w:r>
      <w:r>
        <w:br/>
      </w:r>
      <w:r>
        <w:rPr>
          <w:rFonts w:ascii="Times New Roman"/>
          <w:b w:val="false"/>
          <w:i w:val="false"/>
          <w:color w:val="000000"/>
          <w:sz w:val="28"/>
        </w:rPr>
        <w:t xml:space="preserve">
      денсаулық сақтау ұйымдарын күрделі, ағымдағы жөндеу – 2054700 мың теңге; </w:t>
      </w:r>
      <w:r>
        <w:br/>
      </w:r>
      <w:r>
        <w:rPr>
          <w:rFonts w:ascii="Times New Roman"/>
          <w:b w:val="false"/>
          <w:i w:val="false"/>
          <w:color w:val="000000"/>
          <w:sz w:val="28"/>
        </w:rPr>
        <w:t xml:space="preserve">
      әлеуметтік қамсыздандыру объектілерін күрделі, ағымдағы жөндеу – 175300 мың теңге; </w:t>
      </w:r>
      <w:r>
        <w:br/>
      </w:r>
      <w:r>
        <w:rPr>
          <w:rFonts w:ascii="Times New Roman"/>
          <w:b w:val="false"/>
          <w:i w:val="false"/>
          <w:color w:val="000000"/>
          <w:sz w:val="28"/>
        </w:rPr>
        <w:t xml:space="preserve">
      облыстық және аудандық маңызы бар автомобиль жолдарын, қалалар және елді мекендер көшелерін жөндеуге және ұстауға – 3494296 мың теңге; </w:t>
      </w:r>
      <w:r>
        <w:br/>
      </w:r>
      <w:r>
        <w:rPr>
          <w:rFonts w:ascii="Times New Roman"/>
          <w:b w:val="false"/>
          <w:i w:val="false"/>
          <w:color w:val="000000"/>
          <w:sz w:val="28"/>
        </w:rPr>
        <w:t xml:space="preserve">
      кенттерде, ауылдарда (селоларда), ауылдық (селолық) округтерде әлеуметтік жобаларды қаржыландыруға - 291400 мың теңге; </w:t>
      </w:r>
      <w:r>
        <w:br/>
      </w:r>
      <w:r>
        <w:rPr>
          <w:rFonts w:ascii="Times New Roman"/>
          <w:b w:val="false"/>
          <w:i w:val="false"/>
          <w:color w:val="000000"/>
          <w:sz w:val="28"/>
        </w:rPr>
        <w:t xml:space="preserve">
      инженерлік коммуникациялық инфрақұрылымды жөндеуге және дамытуға және елді мекендерді жайластыруға – 4856204 мың теңге; </w:t>
      </w:r>
      <w:r>
        <w:br/>
      </w:r>
      <w:r>
        <w:rPr>
          <w:rFonts w:ascii="Times New Roman"/>
          <w:b w:val="false"/>
          <w:i w:val="false"/>
          <w:color w:val="000000"/>
          <w:sz w:val="28"/>
        </w:rPr>
        <w:t xml:space="preserve">
      5-8. 2009 жылға арналған облыстық бюджетте кадрлар даярлау және қайта даярлауға республикалық бюджеттен ағымдағы нысаналы трансферттер көзделсін, 901831 мың теңге мөлшеріндегі сома мына облыстық бюджеттік бағдарламалар әкімшілері арасында бөлінсін: </w:t>
      </w:r>
      <w:r>
        <w:br/>
      </w:r>
      <w:r>
        <w:rPr>
          <w:rFonts w:ascii="Times New Roman"/>
          <w:b w:val="false"/>
          <w:i w:val="false"/>
          <w:color w:val="000000"/>
          <w:sz w:val="28"/>
        </w:rPr>
        <w:t xml:space="preserve">
      Шығыс Қазақстан облысының денсаулық сақтау басқармасы - 144543 мың теңге; </w:t>
      </w:r>
      <w:r>
        <w:br/>
      </w:r>
      <w:r>
        <w:rPr>
          <w:rFonts w:ascii="Times New Roman"/>
          <w:b w:val="false"/>
          <w:i w:val="false"/>
          <w:color w:val="000000"/>
          <w:sz w:val="28"/>
        </w:rPr>
        <w:t xml:space="preserve">
      Шығыс Қазақстан облысының білім басқармасы - 757288 мың теңге; </w:t>
      </w:r>
      <w:r>
        <w:br/>
      </w:r>
      <w:r>
        <w:rPr>
          <w:rFonts w:ascii="Times New Roman"/>
          <w:b w:val="false"/>
          <w:i w:val="false"/>
          <w:color w:val="000000"/>
          <w:sz w:val="28"/>
        </w:rPr>
        <w:t xml:space="preserve">
      5-9. 2009 жылға арналған облыстық бюджетте өңірлік жұмыспен қамту және кадрларды қайта даярлау стратегиясын іске асыру шеңберінде, жұмыспен қамтылуды қамтамасыз етуге республикалық бюджеттен берілген трансферттер есебінен мынадай іс-шараларды қаржыландыру үшін аудандар (облыстық маңызы бар қалалар) бюджеттеріне ағымдағы нысаналы трансферттер және дамытуға нысаналы трансферттер көзделгені ескерілсін: </w:t>
      </w:r>
      <w:r>
        <w:br/>
      </w:r>
      <w:r>
        <w:rPr>
          <w:rFonts w:ascii="Times New Roman"/>
          <w:b w:val="false"/>
          <w:i w:val="false"/>
          <w:color w:val="000000"/>
          <w:sz w:val="28"/>
        </w:rPr>
        <w:t xml:space="preserve">
       </w:t>
      </w:r>
      <w:r>
        <w:rPr>
          <w:rFonts w:ascii="Times New Roman"/>
          <w:b w:val="false"/>
          <w:i w:val="false"/>
          <w:color w:val="000000"/>
          <w:sz w:val="28"/>
        </w:rPr>
        <w:t xml:space="preserve">18 қосымшаға </w:t>
      </w:r>
      <w:r>
        <w:rPr>
          <w:rFonts w:ascii="Times New Roman"/>
          <w:b w:val="false"/>
          <w:i w:val="false"/>
          <w:color w:val="000000"/>
          <w:sz w:val="28"/>
        </w:rPr>
        <w:t xml:space="preserve">сәйкес мектептерді және басқа да әлеуметтік объектілерді күрделі, ағымдағы жөндеуге – 1503587 мың теңге, соның ішінде: </w:t>
      </w:r>
      <w:r>
        <w:br/>
      </w:r>
      <w:r>
        <w:rPr>
          <w:rFonts w:ascii="Times New Roman"/>
          <w:b w:val="false"/>
          <w:i w:val="false"/>
          <w:color w:val="000000"/>
          <w:sz w:val="28"/>
        </w:rPr>
        <w:t xml:space="preserve">
      спорт объектілерін күрделі, ағымдағы жөндеу – 69227 мың теңге; </w:t>
      </w:r>
      <w:r>
        <w:br/>
      </w:r>
      <w:r>
        <w:rPr>
          <w:rFonts w:ascii="Times New Roman"/>
          <w:b w:val="false"/>
          <w:i w:val="false"/>
          <w:color w:val="000000"/>
          <w:sz w:val="28"/>
        </w:rPr>
        <w:t xml:space="preserve">
      мәдениет объектілерін күрделі, ағымдағы жөндеу – 329132 мың теңге; </w:t>
      </w:r>
      <w:r>
        <w:br/>
      </w:r>
      <w:r>
        <w:rPr>
          <w:rFonts w:ascii="Times New Roman"/>
          <w:b w:val="false"/>
          <w:i w:val="false"/>
          <w:color w:val="000000"/>
          <w:sz w:val="28"/>
        </w:rPr>
        <w:t xml:space="preserve">
      білім беру объектілерін күрделі, ағымдағы жөндеу – 1069423 мың теңге; </w:t>
      </w:r>
      <w:r>
        <w:br/>
      </w:r>
      <w:r>
        <w:rPr>
          <w:rFonts w:ascii="Times New Roman"/>
          <w:b w:val="false"/>
          <w:i w:val="false"/>
          <w:color w:val="000000"/>
          <w:sz w:val="28"/>
        </w:rPr>
        <w:t xml:space="preserve">
      әлеуметтік қамсыздандыру объектілерін күрделі, ағымдағы жөндеу – 35805 мың теңге; </w:t>
      </w:r>
      <w:r>
        <w:br/>
      </w:r>
      <w:r>
        <w:rPr>
          <w:rFonts w:ascii="Times New Roman"/>
          <w:b w:val="false"/>
          <w:i w:val="false"/>
          <w:color w:val="000000"/>
          <w:sz w:val="28"/>
        </w:rPr>
        <w:t xml:space="preserve">
        </w:t>
      </w:r>
      <w:r>
        <w:rPr>
          <w:rFonts w:ascii="Times New Roman"/>
          <w:b w:val="false"/>
          <w:i w:val="false"/>
          <w:color w:val="000000"/>
          <w:sz w:val="28"/>
        </w:rPr>
        <w:t xml:space="preserve">19 қосымшаға </w:t>
      </w:r>
      <w:r>
        <w:rPr>
          <w:rFonts w:ascii="Times New Roman"/>
          <w:b w:val="false"/>
          <w:i w:val="false"/>
          <w:color w:val="000000"/>
          <w:sz w:val="28"/>
        </w:rPr>
        <w:t xml:space="preserve">сәйкес аудандық маңызы бар автомобиль жолдарын, қалалар және елді мекендер көшелерін жөндеуге және ұстауға – 3090415 мың теңге; </w:t>
      </w:r>
      <w:r>
        <w:br/>
      </w:r>
      <w:r>
        <w:rPr>
          <w:rFonts w:ascii="Times New Roman"/>
          <w:b w:val="false"/>
          <w:i w:val="false"/>
          <w:color w:val="000000"/>
          <w:sz w:val="28"/>
        </w:rPr>
        <w:t xml:space="preserve">
       </w:t>
      </w:r>
      <w:r>
        <w:rPr>
          <w:rFonts w:ascii="Times New Roman"/>
          <w:b w:val="false"/>
          <w:i w:val="false"/>
          <w:color w:val="000000"/>
          <w:sz w:val="28"/>
        </w:rPr>
        <w:t xml:space="preserve">20 қосымшаға </w:t>
      </w:r>
      <w:r>
        <w:rPr>
          <w:rFonts w:ascii="Times New Roman"/>
          <w:b w:val="false"/>
          <w:i w:val="false"/>
          <w:color w:val="000000"/>
          <w:sz w:val="28"/>
        </w:rPr>
        <w:t xml:space="preserve">сәйкес кенттерде, ауылдарда (селоларда), ауылдық (селолық) округтерде әлеуметтік жобаларды қаржыландыруға - 291400 мың теңге; </w:t>
      </w:r>
      <w:r>
        <w:br/>
      </w:r>
      <w:r>
        <w:rPr>
          <w:rFonts w:ascii="Times New Roman"/>
          <w:b w:val="false"/>
          <w:i w:val="false"/>
          <w:color w:val="000000"/>
          <w:sz w:val="28"/>
        </w:rPr>
        <w:t xml:space="preserve">
       </w:t>
      </w:r>
      <w:r>
        <w:rPr>
          <w:rFonts w:ascii="Times New Roman"/>
          <w:b w:val="false"/>
          <w:i w:val="false"/>
          <w:color w:val="000000"/>
          <w:sz w:val="28"/>
        </w:rPr>
        <w:t xml:space="preserve">21 қосымшаға </w:t>
      </w:r>
      <w:r>
        <w:rPr>
          <w:rFonts w:ascii="Times New Roman"/>
          <w:b w:val="false"/>
          <w:i w:val="false"/>
          <w:color w:val="000000"/>
          <w:sz w:val="28"/>
        </w:rPr>
        <w:t xml:space="preserve">сәйкес инженерлік коммуникациялық инфрақұрылымды жөндеуге және елді мекендерді жайластыруға – 4489510 мың теңге; </w:t>
      </w:r>
      <w:r>
        <w:br/>
      </w:r>
      <w:r>
        <w:rPr>
          <w:rFonts w:ascii="Times New Roman"/>
          <w:b w:val="false"/>
          <w:i w:val="false"/>
          <w:color w:val="000000"/>
          <w:sz w:val="28"/>
        </w:rPr>
        <w:t xml:space="preserve">
       </w:t>
      </w:r>
      <w:r>
        <w:rPr>
          <w:rFonts w:ascii="Times New Roman"/>
          <w:b w:val="false"/>
          <w:i w:val="false"/>
          <w:color w:val="000000"/>
          <w:sz w:val="28"/>
        </w:rPr>
        <w:t xml:space="preserve">22 қосымшаға </w:t>
      </w:r>
      <w:r>
        <w:rPr>
          <w:rFonts w:ascii="Times New Roman"/>
          <w:b w:val="false"/>
          <w:i w:val="false"/>
          <w:color w:val="000000"/>
          <w:sz w:val="28"/>
        </w:rPr>
        <w:t xml:space="preserve">сәйкес инженерлік коммуникациялық инфрақұрылымды дамытуға және елді мекендерді жайластыруға – 200038 мың теңге; </w:t>
      </w:r>
      <w:r>
        <w:br/>
      </w:r>
      <w:r>
        <w:rPr>
          <w:rFonts w:ascii="Times New Roman"/>
          <w:b w:val="false"/>
          <w:i w:val="false"/>
          <w:color w:val="000000"/>
          <w:sz w:val="28"/>
        </w:rPr>
        <w:t xml:space="preserve">
      5-10. 2009 жылға арналған облыстық бюджетте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жайластыруға облыстық бюджеттен Глубокое ауданының бюджетіне, соның ішінде Винное ауылының су құбыры желілерін күрделі жөндеуге 10065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9) 10-тармақта: </w:t>
      </w:r>
      <w:r>
        <w:br/>
      </w:r>
      <w:r>
        <w:rPr>
          <w:rFonts w:ascii="Times New Roman"/>
          <w:b w:val="false"/>
          <w:i w:val="false"/>
          <w:color w:val="000000"/>
          <w:sz w:val="28"/>
        </w:rPr>
        <w:t xml:space="preserve">
      үшінші абзацтағы «180760,0» сандары «136572,0» сандарымен ауыстырылсын; </w:t>
      </w:r>
      <w:r>
        <w:br/>
      </w:r>
      <w:r>
        <w:rPr>
          <w:rFonts w:ascii="Times New Roman"/>
          <w:b w:val="false"/>
          <w:i w:val="false"/>
          <w:color w:val="000000"/>
          <w:sz w:val="28"/>
        </w:rPr>
        <w:t xml:space="preserve">
      төртінші абзацтағы «21634,0» сандары «65822,0»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10) 14-тармақтағы «1148990,0» сандары «977114,0»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11) 15-тармақтағы «956794,0» сандары «948053,0»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 қосымшада </w:t>
      </w:r>
      <w:r>
        <w:rPr>
          <w:rFonts w:ascii="Times New Roman"/>
          <w:b w:val="false"/>
          <w:i w:val="false"/>
          <w:color w:val="000000"/>
          <w:sz w:val="28"/>
        </w:rPr>
        <w:t xml:space="preserve">: </w:t>
      </w:r>
      <w:r>
        <w:br/>
      </w:r>
      <w:r>
        <w:rPr>
          <w:rFonts w:ascii="Times New Roman"/>
          <w:b w:val="false"/>
          <w:i w:val="false"/>
          <w:color w:val="000000"/>
          <w:sz w:val="28"/>
        </w:rPr>
        <w:t xml:space="preserve">
      «Инвестициялық жобалар» бөлімінде: </w:t>
      </w:r>
      <w:r>
        <w:br/>
      </w:r>
      <w:r>
        <w:rPr>
          <w:rFonts w:ascii="Times New Roman"/>
          <w:b w:val="false"/>
          <w:i w:val="false"/>
          <w:color w:val="000000"/>
          <w:sz w:val="28"/>
        </w:rPr>
        <w:t xml:space="preserve">
      «Білім беру» 04 функционалдық тобында: </w:t>
      </w:r>
      <w:r>
        <w:br/>
      </w:r>
      <w:r>
        <w:rPr>
          <w:rFonts w:ascii="Times New Roman"/>
          <w:b w:val="false"/>
          <w:i w:val="false"/>
          <w:color w:val="000000"/>
          <w:sz w:val="28"/>
        </w:rPr>
        <w:t xml:space="preserve">
      «Облыстың білім басқармасы» 261 әкімшісі бойынша: </w:t>
      </w:r>
      <w:r>
        <w:br/>
      </w:r>
      <w:r>
        <w:rPr>
          <w:rFonts w:ascii="Times New Roman"/>
          <w:b w:val="false"/>
          <w:i w:val="false"/>
          <w:color w:val="000000"/>
          <w:sz w:val="28"/>
        </w:rPr>
        <w:t xml:space="preserve">
      «Облыстық мемлекеттік білім беру мекемелерінде білім беру жүйесін ақпараттандыру» 004 бағдарламасы алынып тасталсын; </w:t>
      </w:r>
      <w:r>
        <w:br/>
      </w:r>
      <w:r>
        <w:rPr>
          <w:rFonts w:ascii="Times New Roman"/>
          <w:b w:val="false"/>
          <w:i w:val="false"/>
          <w:color w:val="000000"/>
          <w:sz w:val="28"/>
        </w:rPr>
        <w:t xml:space="preserve">
      «Өнеркәсіп, сәулет, қала құрылысы және құрылыс қызметі» 11 функционалдық тобында: </w:t>
      </w:r>
      <w:r>
        <w:br/>
      </w:r>
      <w:r>
        <w:rPr>
          <w:rFonts w:ascii="Times New Roman"/>
          <w:b w:val="false"/>
          <w:i w:val="false"/>
          <w:color w:val="000000"/>
          <w:sz w:val="28"/>
        </w:rPr>
        <w:t xml:space="preserve">
      «Облыстың құрылыс басқармасы» 271 әкімшісі бойынша: </w:t>
      </w:r>
      <w:r>
        <w:br/>
      </w:r>
      <w:r>
        <w:rPr>
          <w:rFonts w:ascii="Times New Roman"/>
          <w:b w:val="false"/>
          <w:i w:val="false"/>
          <w:color w:val="000000"/>
          <w:sz w:val="28"/>
        </w:rPr>
        <w:t xml:space="preserve">
      «Оңтүстік» арнайы экономикалық аймағының инфрақұрылымын дамыту» 035 бағдарламасы алынып тасталсын; </w:t>
      </w:r>
      <w:r>
        <w:br/>
      </w:r>
      <w:r>
        <w:rPr>
          <w:rFonts w:ascii="Times New Roman"/>
          <w:b w:val="false"/>
          <w:i w:val="false"/>
          <w:color w:val="000000"/>
          <w:sz w:val="28"/>
        </w:rPr>
        <w:t xml:space="preserve">
      «Инвестициялық бағдарламалар» бөлімі алынып тасталсын; </w:t>
      </w:r>
      <w:r>
        <w:br/>
      </w:r>
      <w:r>
        <w:rPr>
          <w:rFonts w:ascii="Times New Roman"/>
          <w:b w:val="false"/>
          <w:i w:val="false"/>
          <w:color w:val="000000"/>
          <w:sz w:val="28"/>
        </w:rPr>
        <w:t>
</w:t>
      </w:r>
      <w:r>
        <w:rPr>
          <w:rFonts w:ascii="Times New Roman"/>
          <w:b w:val="false"/>
          <w:i w:val="false"/>
          <w:color w:val="000000"/>
          <w:sz w:val="28"/>
        </w:rPr>
        <w:t xml:space="preserve">
      13) 14 қосымшада: </w:t>
      </w:r>
      <w:r>
        <w:br/>
      </w:r>
      <w:r>
        <w:rPr>
          <w:rFonts w:ascii="Times New Roman"/>
          <w:b w:val="false"/>
          <w:i w:val="false"/>
          <w:color w:val="000000"/>
          <w:sz w:val="28"/>
        </w:rPr>
        <w:t xml:space="preserve">
      тақырыбындағы «салуға» сөзінен кейін «және (немесе) сатып алуға» сөздерімен толықтырылсын; </w:t>
      </w:r>
      <w:r>
        <w:br/>
      </w:r>
      <w:r>
        <w:rPr>
          <w:rFonts w:ascii="Times New Roman"/>
          <w:b w:val="false"/>
          <w:i w:val="false"/>
          <w:color w:val="000000"/>
          <w:sz w:val="28"/>
        </w:rPr>
        <w:t xml:space="preserve">
       реттік нөмірі 2 жолда «398712» сандары «371196» сандарымен ауыстырылсын;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«3 Семей қаласы 27516»; </w:t>
      </w:r>
      <w:r>
        <w:br/>
      </w:r>
      <w:r>
        <w:rPr>
          <w:rFonts w:ascii="Times New Roman"/>
          <w:b w:val="false"/>
          <w:i w:val="false"/>
          <w:color w:val="000000"/>
          <w:sz w:val="28"/>
        </w:rPr>
        <w:t>
</w:t>
      </w:r>
      <w:r>
        <w:rPr>
          <w:rFonts w:ascii="Times New Roman"/>
          <w:b w:val="false"/>
          <w:i w:val="false"/>
          <w:color w:val="000000"/>
          <w:sz w:val="28"/>
        </w:rPr>
        <w:t xml:space="preserve">
      14) 15 қосымшада: </w:t>
      </w:r>
      <w:r>
        <w:br/>
      </w:r>
      <w:r>
        <w:rPr>
          <w:rFonts w:ascii="Times New Roman"/>
          <w:b w:val="false"/>
          <w:i w:val="false"/>
          <w:color w:val="000000"/>
          <w:sz w:val="28"/>
        </w:rPr>
        <w:t xml:space="preserve">
      тақырыбындағы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xml:space="preserve">
      4 бағандағы «дамытуға және жайластыруға» сөздері «дамытуға, жайластыруға және (немесе) сатып алуға»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15) 16 қосымшада: </w:t>
      </w:r>
      <w:r>
        <w:br/>
      </w:r>
      <w:r>
        <w:rPr>
          <w:rFonts w:ascii="Times New Roman"/>
          <w:b w:val="false"/>
          <w:i w:val="false"/>
          <w:color w:val="000000"/>
          <w:sz w:val="28"/>
        </w:rPr>
        <w:t xml:space="preserve">
      тақырыбындағы «салуға және сатып алуға» сөздері «салуға және (немесе) сатып алуға» сөздерімен ауыстырылсын; </w:t>
      </w:r>
      <w:r>
        <w:br/>
      </w:r>
      <w:r>
        <w:rPr>
          <w:rFonts w:ascii="Times New Roman"/>
          <w:b w:val="false"/>
          <w:i w:val="false"/>
          <w:color w:val="000000"/>
          <w:sz w:val="28"/>
        </w:rPr>
        <w:t xml:space="preserve">
      3 бағандағы «салуға және сатып алуға» сөздері «салуға және (немесе) сатып алуға»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қосымшалар осы шешімнің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осы шешімнің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қосымшаларына сәйкес </w:t>
      </w:r>
      <w:r>
        <w:rPr>
          <w:rFonts w:ascii="Times New Roman"/>
          <w:b w:val="false"/>
          <w:i w:val="false"/>
          <w:color w:val="000000"/>
          <w:sz w:val="28"/>
        </w:rPr>
        <w:t xml:space="preserve">17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енгізіледі. </w:t>
      </w:r>
    </w:p>
    <w:p>
      <w:pPr>
        <w:spacing w:after="0"/>
        <w:ind w:left="0"/>
        <w:jc w:val="both"/>
      </w:pPr>
      <w:r>
        <w:rPr>
          <w:rFonts w:ascii="Times New Roman"/>
          <w:b/>
          <w:i/>
          <w:color w:val="000000"/>
          <w:sz w:val="28"/>
        </w:rPr>
        <w:t>      Сессия т</w:t>
      </w:r>
      <w:r>
        <w:rPr>
          <w:rFonts w:ascii="Times New Roman"/>
          <w:b/>
          <w:i/>
          <w:color w:val="000000"/>
          <w:sz w:val="28"/>
        </w:rPr>
        <w:t>ө</w:t>
      </w:r>
      <w:r>
        <w:rPr>
          <w:rFonts w:ascii="Times New Roman"/>
          <w:b/>
          <w:i/>
          <w:color w:val="000000"/>
          <w:sz w:val="28"/>
        </w:rPr>
        <w:t>ра</w:t>
      </w:r>
      <w:r>
        <w:rPr>
          <w:rFonts w:ascii="Times New Roman"/>
          <w:b/>
          <w:i/>
          <w:color w:val="000000"/>
          <w:sz w:val="28"/>
        </w:rPr>
        <w:t>ғ</w:t>
      </w:r>
      <w:r>
        <w:rPr>
          <w:rFonts w:ascii="Times New Roman"/>
          <w:b/>
          <w:i/>
          <w:color w:val="000000"/>
          <w:sz w:val="28"/>
        </w:rPr>
        <w:t xml:space="preserve">асы              Т. Исабаев </w:t>
      </w:r>
    </w:p>
    <w:p>
      <w:pPr>
        <w:spacing w:after="0"/>
        <w:ind w:left="0"/>
        <w:jc w:val="both"/>
      </w:pPr>
      <w:r>
        <w:rPr>
          <w:rFonts w:ascii="Times New Roman"/>
          <w:b/>
          <w:i/>
          <w:color w:val="000000"/>
          <w:sz w:val="28"/>
        </w:rPr>
        <w:t>      Шы</w:t>
      </w:r>
      <w:r>
        <w:rPr>
          <w:rFonts w:ascii="Times New Roman"/>
          <w:b/>
          <w:i/>
          <w:color w:val="000000"/>
          <w:sz w:val="28"/>
        </w:rPr>
        <w:t>ғ</w:t>
      </w:r>
      <w:r>
        <w:rPr>
          <w:rFonts w:ascii="Times New Roman"/>
          <w:b/>
          <w:i/>
          <w:color w:val="000000"/>
          <w:sz w:val="28"/>
        </w:rPr>
        <w:t xml:space="preserve">ыс </w:t>
      </w:r>
      <w:r>
        <w:rPr>
          <w:rFonts w:ascii="Times New Roman"/>
          <w:b/>
          <w:i/>
          <w:color w:val="000000"/>
          <w:sz w:val="28"/>
        </w:rPr>
        <w:t>Қ</w:t>
      </w:r>
      <w:r>
        <w:rPr>
          <w:rFonts w:ascii="Times New Roman"/>
          <w:b/>
          <w:i/>
          <w:color w:val="000000"/>
          <w:sz w:val="28"/>
        </w:rPr>
        <w:t>аза</w:t>
      </w:r>
      <w:r>
        <w:rPr>
          <w:rFonts w:ascii="Times New Roman"/>
          <w:b/>
          <w:i/>
          <w:color w:val="000000"/>
          <w:sz w:val="28"/>
        </w:rPr>
        <w:t>қ</w:t>
      </w:r>
      <w:r>
        <w:rPr>
          <w:rFonts w:ascii="Times New Roman"/>
          <w:b/>
          <w:i/>
          <w:color w:val="000000"/>
          <w:sz w:val="28"/>
        </w:rPr>
        <w:t>стан облысты</w:t>
      </w:r>
      <w:r>
        <w:rPr>
          <w:rFonts w:ascii="Times New Roman"/>
          <w:b/>
          <w:i/>
          <w:color w:val="000000"/>
          <w:sz w:val="28"/>
        </w:rPr>
        <w:t xml:space="preserve">қ </w:t>
      </w:r>
      <w:r>
        <w:br/>
      </w:r>
      <w:r>
        <w:rPr>
          <w:rFonts w:ascii="Times New Roman"/>
          <w:b w:val="false"/>
          <w:i w:val="false"/>
          <w:color w:val="000000"/>
          <w:sz w:val="28"/>
        </w:rPr>
        <w:t>
</w:t>
      </w:r>
      <w:r>
        <w:rPr>
          <w:rFonts w:ascii="Times New Roman"/>
          <w:b/>
          <w:i/>
          <w:color w:val="000000"/>
          <w:sz w:val="28"/>
        </w:rPr>
        <w:t>      м</w:t>
      </w:r>
      <w:r>
        <w:rPr>
          <w:rFonts w:ascii="Times New Roman"/>
          <w:b/>
          <w:i/>
          <w:color w:val="000000"/>
          <w:sz w:val="28"/>
        </w:rPr>
        <w:t>ә</w:t>
      </w:r>
      <w:r>
        <w:rPr>
          <w:rFonts w:ascii="Times New Roman"/>
          <w:b/>
          <w:i/>
          <w:color w:val="000000"/>
          <w:sz w:val="28"/>
        </w:rPr>
        <w:t>слихатыны</w:t>
      </w:r>
      <w:r>
        <w:rPr>
          <w:rFonts w:ascii="Times New Roman"/>
          <w:b/>
          <w:i/>
          <w:color w:val="000000"/>
          <w:sz w:val="28"/>
        </w:rPr>
        <w:t xml:space="preserve">ң </w:t>
      </w:r>
      <w:r>
        <w:rPr>
          <w:rFonts w:ascii="Times New Roman"/>
          <w:b/>
          <w:i/>
          <w:color w:val="000000"/>
          <w:sz w:val="28"/>
        </w:rPr>
        <w:t xml:space="preserve">хатшысы         В. Ахаев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2009 жыл </w:t>
      </w:r>
      <w:r>
        <w:rPr>
          <w:rFonts w:ascii="Times New Roman"/>
          <w:b/>
          <w:i w:val="false"/>
          <w:color w:val="000080"/>
          <w:sz w:val="28"/>
        </w:rPr>
        <w:t xml:space="preserve">ғ </w:t>
      </w:r>
      <w:r>
        <w:rPr>
          <w:rFonts w:ascii="Times New Roman"/>
          <w:b/>
          <w:i w:val="false"/>
          <w:color w:val="000080"/>
          <w:sz w:val="28"/>
        </w:rPr>
        <w:t xml:space="preserve">а арнал </w:t>
      </w:r>
      <w:r>
        <w:rPr>
          <w:rFonts w:ascii="Times New Roman"/>
          <w:b/>
          <w:i w:val="false"/>
          <w:color w:val="000080"/>
          <w:sz w:val="28"/>
        </w:rPr>
        <w:t xml:space="preserve">ғ </w:t>
      </w:r>
      <w:r>
        <w:rPr>
          <w:rFonts w:ascii="Times New Roman"/>
          <w:b/>
          <w:i w:val="false"/>
          <w:color w:val="000080"/>
          <w:sz w:val="28"/>
        </w:rPr>
        <w:t xml:space="preserve">ан облысты </w:t>
      </w:r>
      <w:r>
        <w:rPr>
          <w:rFonts w:ascii="Times New Roman"/>
          <w:b/>
          <w:i w:val="false"/>
          <w:color w:val="000080"/>
          <w:sz w:val="28"/>
        </w:rPr>
        <w:t xml:space="preserve">қ </w:t>
      </w:r>
      <w:r>
        <w:rPr>
          <w:rFonts w:ascii="Times New Roman"/>
          <w:b/>
          <w:i w:val="false"/>
          <w:color w:val="000080"/>
          <w:sz w:val="28"/>
        </w:rPr>
        <w:t xml:space="preserve">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54"/>
        <w:gridCol w:w="1054"/>
        <w:gridCol w:w="5755"/>
        <w:gridCol w:w="2875"/>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Санат </w:t>
            </w:r>
          </w:p>
        </w:tc>
        <w:tc>
          <w:tcPr>
            <w:tcW w:w="287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 xml:space="preserve">(мы </w:t>
            </w:r>
            <w:r>
              <w:rPr>
                <w:rFonts w:ascii="Times New Roman"/>
                <w:b/>
                <w:i w:val="false"/>
                <w:color w:val="000000"/>
                <w:sz w:val="20"/>
              </w:rPr>
              <w:t xml:space="preserve">ң </w:t>
            </w:r>
            <w:r>
              <w:rPr>
                <w:rFonts w:ascii="Times New Roman"/>
                <w:b/>
                <w:i w:val="false"/>
                <w:color w:val="000000"/>
                <w:sz w:val="20"/>
              </w:rPr>
              <w:t xml:space="preserve">те </w:t>
            </w:r>
            <w:r>
              <w:rPr>
                <w:rFonts w:ascii="Times New Roman"/>
                <w:b/>
                <w:i w:val="false"/>
                <w:color w:val="000000"/>
                <w:sz w:val="20"/>
              </w:rPr>
              <w:t xml:space="preserve">ң </w:t>
            </w:r>
            <w:r>
              <w:rPr>
                <w:rFonts w:ascii="Times New Roman"/>
                <w:b/>
                <w:i w:val="false"/>
                <w:color w:val="000000"/>
                <w:sz w:val="20"/>
              </w:rPr>
              <w:t xml:space="preserve">ге) </w:t>
            </w:r>
          </w:p>
        </w:tc>
      </w:tr>
      <w:tr>
        <w:trPr>
          <w:trHeight w:val="34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39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Кірістер атауы </w:t>
            </w:r>
          </w:p>
        </w:tc>
        <w:tc>
          <w:tcPr>
            <w:tcW w:w="0" w:type="auto"/>
            <w:vMerge/>
            <w:tcBorders>
              <w:top w:val="nil"/>
              <w:left w:val="single" w:color="cfcfcf" w:sz="5"/>
              <w:bottom w:val="single" w:color="cfcfcf" w:sz="5"/>
              <w:right w:val="single" w:color="cfcfcf" w:sz="5"/>
            </w:tcBorders>
          </w:tcPr>
          <w:p/>
        </w:tc>
      </w:tr>
      <w:tr>
        <w:trPr>
          <w:trHeight w:val="40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КIРICТЕР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107197069,6 </w:t>
            </w:r>
          </w:p>
        </w:tc>
      </w:tr>
      <w:tr>
        <w:trPr>
          <w:trHeight w:val="42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т </w:t>
            </w:r>
            <w:r>
              <w:rPr>
                <w:rFonts w:ascii="Times New Roman"/>
                <w:b/>
                <w:i w:val="false"/>
                <w:color w:val="000000"/>
                <w:sz w:val="20"/>
              </w:rPr>
              <w:t xml:space="preserve">ү </w:t>
            </w:r>
            <w:r>
              <w:rPr>
                <w:rFonts w:ascii="Times New Roman"/>
                <w:b/>
                <w:i w:val="false"/>
                <w:color w:val="000000"/>
                <w:sz w:val="20"/>
              </w:rPr>
              <w:t xml:space="preserve">сімдер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16628576,0 </w:t>
            </w:r>
          </w:p>
        </w:tc>
      </w:tr>
      <w:tr>
        <w:trPr>
          <w:trHeight w:val="37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7397250,0 </w:t>
            </w:r>
          </w:p>
        </w:tc>
      </w:tr>
      <w:tr>
        <w:trPr>
          <w:trHeight w:val="25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7397250,0 </w:t>
            </w:r>
          </w:p>
        </w:tc>
      </w:tr>
      <w:tr>
        <w:trPr>
          <w:trHeight w:val="37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леуметтiк салы </w:t>
            </w:r>
            <w:r>
              <w:rPr>
                <w:rFonts w:ascii="Times New Roman"/>
                <w:b/>
                <w:i w:val="false"/>
                <w:color w:val="000000"/>
                <w:sz w:val="20"/>
              </w:rPr>
              <w:t xml:space="preserve">қ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6710146,0 </w:t>
            </w:r>
          </w:p>
        </w:tc>
      </w:tr>
      <w:tr>
        <w:trPr>
          <w:trHeight w:val="37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салық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6710146,0 </w:t>
            </w:r>
          </w:p>
        </w:tc>
      </w:tr>
      <w:tr>
        <w:trPr>
          <w:trHeight w:val="58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Тауарлар </w:t>
            </w:r>
            <w:r>
              <w:rPr>
                <w:rFonts w:ascii="Times New Roman"/>
                <w:b/>
                <w:i w:val="false"/>
                <w:color w:val="000000"/>
                <w:sz w:val="20"/>
              </w:rPr>
              <w:t xml:space="preserve">ғ </w:t>
            </w:r>
            <w:r>
              <w:rPr>
                <w:rFonts w:ascii="Times New Roman"/>
                <w:b/>
                <w:i w:val="false"/>
                <w:color w:val="000000"/>
                <w:sz w:val="20"/>
              </w:rPr>
              <w:t xml:space="preserve">а, ж </w:t>
            </w:r>
            <w:r>
              <w:rPr>
                <w:rFonts w:ascii="Times New Roman"/>
                <w:b/>
                <w:i w:val="false"/>
                <w:color w:val="000000"/>
                <w:sz w:val="20"/>
              </w:rPr>
              <w:t xml:space="preserve">ұ </w:t>
            </w:r>
            <w:r>
              <w:rPr>
                <w:rFonts w:ascii="Times New Roman"/>
                <w:b/>
                <w:i w:val="false"/>
                <w:color w:val="000000"/>
                <w:sz w:val="20"/>
              </w:rPr>
              <w:t xml:space="preserve">мыстар </w:t>
            </w:r>
            <w:r>
              <w:rPr>
                <w:rFonts w:ascii="Times New Roman"/>
                <w:b/>
                <w:i w:val="false"/>
                <w:color w:val="000000"/>
                <w:sz w:val="20"/>
              </w:rPr>
              <w:t xml:space="preserve">ғ </w:t>
            </w:r>
            <w:r>
              <w:rPr>
                <w:rFonts w:ascii="Times New Roman"/>
                <w:b/>
                <w:i w:val="false"/>
                <w:color w:val="000000"/>
                <w:sz w:val="20"/>
              </w:rPr>
              <w:t xml:space="preserve">а жә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ызметтер к </w:t>
            </w:r>
            <w:r>
              <w:rPr>
                <w:rFonts w:ascii="Times New Roman"/>
                <w:b/>
                <w:i w:val="false"/>
                <w:color w:val="000000"/>
                <w:sz w:val="20"/>
              </w:rPr>
              <w:t xml:space="preserve">ө </w:t>
            </w:r>
            <w:r>
              <w:rPr>
                <w:rFonts w:ascii="Times New Roman"/>
                <w:b/>
                <w:i w:val="false"/>
                <w:color w:val="000000"/>
                <w:sz w:val="20"/>
              </w:rPr>
              <w:t xml:space="preserve">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2521180,0 </w:t>
            </w:r>
          </w:p>
        </w:tc>
      </w:tr>
      <w:tr>
        <w:trPr>
          <w:trHeight w:val="58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2521180,0 </w:t>
            </w:r>
          </w:p>
        </w:tc>
      </w:tr>
      <w:tr>
        <w:trPr>
          <w:trHeight w:val="37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т </w:t>
            </w:r>
            <w:r>
              <w:rPr>
                <w:rFonts w:ascii="Times New Roman"/>
                <w:b/>
                <w:i w:val="false"/>
                <w:color w:val="000000"/>
                <w:sz w:val="20"/>
              </w:rPr>
              <w:t xml:space="preserve">ү </w:t>
            </w:r>
            <w:r>
              <w:rPr>
                <w:rFonts w:ascii="Times New Roman"/>
                <w:b/>
                <w:i w:val="false"/>
                <w:color w:val="000000"/>
                <w:sz w:val="20"/>
              </w:rPr>
              <w:t xml:space="preserve">сімдер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777431,0 </w:t>
            </w:r>
          </w:p>
        </w:tc>
      </w:tr>
      <w:tr>
        <w:trPr>
          <w:trHeight w:val="45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меншіктен т </w:t>
            </w:r>
            <w:r>
              <w:rPr>
                <w:rFonts w:ascii="Times New Roman"/>
                <w:b/>
                <w:i w:val="false"/>
                <w:color w:val="000000"/>
                <w:sz w:val="20"/>
              </w:rPr>
              <w:t xml:space="preserve">ү </w:t>
            </w:r>
            <w:r>
              <w:rPr>
                <w:rFonts w:ascii="Times New Roman"/>
                <w:b/>
                <w:i w:val="false"/>
                <w:color w:val="000000"/>
                <w:sz w:val="20"/>
              </w:rPr>
              <w:t xml:space="preserve">сетін кірістер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118431,0 </w:t>
            </w:r>
          </w:p>
        </w:tc>
      </w:tr>
      <w:tr>
        <w:trPr>
          <w:trHeight w:val="60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39000,0 </w:t>
            </w:r>
          </w:p>
        </w:tc>
      </w:tr>
      <w:tr>
        <w:trPr>
          <w:trHeight w:val="51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79431,0 </w:t>
            </w:r>
          </w:p>
        </w:tc>
      </w:tr>
      <w:tr>
        <w:trPr>
          <w:trHeight w:val="184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 xml:space="preserve">қ </w:t>
            </w:r>
            <w:r>
              <w:rPr>
                <w:rFonts w:ascii="Times New Roman"/>
                <w:b/>
                <w:i w:val="false"/>
                <w:color w:val="000000"/>
                <w:sz w:val="20"/>
              </w:rPr>
              <w:t xml:space="preserve">аржыландырылатын,  сондай-а </w:t>
            </w:r>
            <w:r>
              <w:rPr>
                <w:rFonts w:ascii="Times New Roman"/>
                <w:b/>
                <w:i w:val="false"/>
                <w:color w:val="000000"/>
                <w:sz w:val="20"/>
              </w:rPr>
              <w:t xml:space="preserve">қ </w:t>
            </w:r>
            <w:r>
              <w:rPr>
                <w:rFonts w:ascii="Times New Roman"/>
                <w:b/>
                <w:i w:val="false"/>
                <w:color w:val="000000"/>
                <w:sz w:val="20"/>
              </w:rPr>
              <w:t xml:space="preserve">Қ </w:t>
            </w:r>
            <w:r>
              <w:rPr>
                <w:rFonts w:ascii="Times New Roman"/>
                <w:b/>
                <w:i w:val="false"/>
                <w:color w:val="000000"/>
                <w:sz w:val="20"/>
              </w:rPr>
              <w:t xml:space="preserve">аза </w:t>
            </w:r>
            <w:r>
              <w:rPr>
                <w:rFonts w:ascii="Times New Roman"/>
                <w:b/>
                <w:i w:val="false"/>
                <w:color w:val="000000"/>
                <w:sz w:val="20"/>
              </w:rPr>
              <w:t xml:space="preserve">қ </w:t>
            </w:r>
            <w:r>
              <w:rPr>
                <w:rFonts w:ascii="Times New Roman"/>
                <w:b/>
                <w:i w:val="false"/>
                <w:color w:val="000000"/>
                <w:sz w:val="20"/>
              </w:rPr>
              <w:t xml:space="preserve">стан  Республикасы </w:t>
            </w:r>
            <w:r>
              <w:rPr>
                <w:rFonts w:ascii="Times New Roman"/>
                <w:b/>
                <w:i w:val="false"/>
                <w:color w:val="000000"/>
                <w:sz w:val="20"/>
              </w:rPr>
              <w:t xml:space="preserve">Ұ </w:t>
            </w:r>
            <w:r>
              <w:rPr>
                <w:rFonts w:ascii="Times New Roman"/>
                <w:b/>
                <w:i w:val="false"/>
                <w:color w:val="000000"/>
                <w:sz w:val="20"/>
              </w:rPr>
              <w:t xml:space="preserve">лтты </w:t>
            </w:r>
            <w:r>
              <w:rPr>
                <w:rFonts w:ascii="Times New Roman"/>
                <w:b/>
                <w:i w:val="false"/>
                <w:color w:val="000000"/>
                <w:sz w:val="20"/>
              </w:rPr>
              <w:t xml:space="preserve">қ </w:t>
            </w:r>
            <w:r>
              <w:rPr>
                <w:rFonts w:ascii="Times New Roman"/>
                <w:b/>
                <w:i w:val="false"/>
                <w:color w:val="000000"/>
                <w:sz w:val="20"/>
              </w:rPr>
              <w:t xml:space="preserve">  Банкіні </w:t>
            </w:r>
            <w:r>
              <w:rPr>
                <w:rFonts w:ascii="Times New Roman"/>
                <w:b/>
                <w:i w:val="false"/>
                <w:color w:val="000000"/>
                <w:sz w:val="20"/>
              </w:rPr>
              <w:t xml:space="preserve">ң </w:t>
            </w:r>
            <w:r>
              <w:rPr>
                <w:rFonts w:ascii="Times New Roman"/>
                <w:b/>
                <w:i w:val="false"/>
                <w:color w:val="000000"/>
                <w:sz w:val="20"/>
              </w:rPr>
              <w:t xml:space="preserve">бюджетінен (шы </w:t>
            </w:r>
            <w:r>
              <w:rPr>
                <w:rFonts w:ascii="Times New Roman"/>
                <w:b/>
                <w:i w:val="false"/>
                <w:color w:val="000000"/>
                <w:sz w:val="20"/>
              </w:rPr>
              <w:t xml:space="preserve">ғ </w:t>
            </w:r>
            <w:r>
              <w:rPr>
                <w:rFonts w:ascii="Times New Roman"/>
                <w:b/>
                <w:i w:val="false"/>
                <w:color w:val="000000"/>
                <w:sz w:val="20"/>
              </w:rPr>
              <w:t xml:space="preserve">ыстар сметасынан)  есебінен </w:t>
            </w:r>
            <w:r>
              <w:rPr>
                <w:rFonts w:ascii="Times New Roman"/>
                <w:b/>
                <w:i w:val="false"/>
                <w:color w:val="000000"/>
                <w:sz w:val="20"/>
              </w:rPr>
              <w:t xml:space="preserve">ұ </w:t>
            </w:r>
            <w:r>
              <w:rPr>
                <w:rFonts w:ascii="Times New Roman"/>
                <w:b/>
                <w:i w:val="false"/>
                <w:color w:val="000000"/>
                <w:sz w:val="20"/>
              </w:rPr>
              <w:t xml:space="preserve">сталатын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аржыландырылатын   мемлекеттік мекемелер  салатын айыпп </w:t>
            </w:r>
            <w:r>
              <w:rPr>
                <w:rFonts w:ascii="Times New Roman"/>
                <w:b/>
                <w:i w:val="false"/>
                <w:color w:val="000000"/>
                <w:sz w:val="20"/>
              </w:rPr>
              <w:t xml:space="preserve">ұ </w:t>
            </w:r>
            <w:r>
              <w:rPr>
                <w:rFonts w:ascii="Times New Roman"/>
                <w:b/>
                <w:i w:val="false"/>
                <w:color w:val="000000"/>
                <w:sz w:val="20"/>
              </w:rPr>
              <w:t xml:space="preserve">лдар, </w:t>
            </w:r>
            <w:r>
              <w:rPr>
                <w:rFonts w:ascii="Times New Roman"/>
                <w:b/>
                <w:i w:val="false"/>
                <w:color w:val="000000"/>
                <w:sz w:val="20"/>
              </w:rPr>
              <w:t xml:space="preserve">ө </w:t>
            </w:r>
            <w:r>
              <w:rPr>
                <w:rFonts w:ascii="Times New Roman"/>
                <w:b/>
                <w:i w:val="false"/>
                <w:color w:val="000000"/>
                <w:sz w:val="20"/>
              </w:rPr>
              <w:t xml:space="preserve">сімп </w:t>
            </w:r>
            <w:r>
              <w:rPr>
                <w:rFonts w:ascii="Times New Roman"/>
                <w:b/>
                <w:i w:val="false"/>
                <w:color w:val="000000"/>
                <w:sz w:val="20"/>
              </w:rPr>
              <w:t xml:space="preserve">ұ </w:t>
            </w:r>
            <w:r>
              <w:rPr>
                <w:rFonts w:ascii="Times New Roman"/>
                <w:b/>
                <w:i w:val="false"/>
                <w:color w:val="000000"/>
                <w:sz w:val="20"/>
              </w:rPr>
              <w:t xml:space="preserve">лдар, санкциялар, </w:t>
            </w:r>
            <w:r>
              <w:rPr>
                <w:rFonts w:ascii="Times New Roman"/>
                <w:b/>
                <w:i w:val="false"/>
                <w:color w:val="000000"/>
                <w:sz w:val="20"/>
              </w:rPr>
              <w:t xml:space="preserve">ө </w:t>
            </w:r>
            <w:r>
              <w:rPr>
                <w:rFonts w:ascii="Times New Roman"/>
                <w:b/>
                <w:i w:val="false"/>
                <w:color w:val="000000"/>
                <w:sz w:val="20"/>
              </w:rPr>
              <w:t xml:space="preserve">ндіріп алулар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659000,0 </w:t>
            </w:r>
          </w:p>
        </w:tc>
      </w:tr>
      <w:tr>
        <w:trPr>
          <w:trHeight w:val="214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659000,0 </w:t>
            </w:r>
          </w:p>
        </w:tc>
      </w:tr>
      <w:tr>
        <w:trPr>
          <w:trHeight w:val="28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Негізгі капиталды  сатудан т </w:t>
            </w:r>
            <w:r>
              <w:rPr>
                <w:rFonts w:ascii="Times New Roman"/>
                <w:b/>
                <w:i w:val="false"/>
                <w:color w:val="000000"/>
                <w:sz w:val="20"/>
              </w:rPr>
              <w:t xml:space="preserve">ү </w:t>
            </w:r>
            <w:r>
              <w:rPr>
                <w:rFonts w:ascii="Times New Roman"/>
                <w:b/>
                <w:i w:val="false"/>
                <w:color w:val="000000"/>
                <w:sz w:val="20"/>
              </w:rPr>
              <w:t xml:space="preserve">сетін т </w:t>
            </w:r>
            <w:r>
              <w:rPr>
                <w:rFonts w:ascii="Times New Roman"/>
                <w:b/>
                <w:i w:val="false"/>
                <w:color w:val="000000"/>
                <w:sz w:val="20"/>
              </w:rPr>
              <w:t xml:space="preserve">ү </w:t>
            </w:r>
            <w:r>
              <w:rPr>
                <w:rFonts w:ascii="Times New Roman"/>
                <w:b/>
                <w:i w:val="false"/>
                <w:color w:val="000000"/>
                <w:sz w:val="20"/>
              </w:rPr>
              <w:t xml:space="preserve">сімдер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6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 </w:t>
            </w:r>
            <w:r>
              <w:rPr>
                <w:rFonts w:ascii="Times New Roman"/>
                <w:b/>
                <w:i w:val="false"/>
                <w:color w:val="000000"/>
                <w:sz w:val="20"/>
              </w:rPr>
              <w:t xml:space="preserve">ү </w:t>
            </w:r>
            <w:r>
              <w:rPr>
                <w:rFonts w:ascii="Times New Roman"/>
                <w:b/>
                <w:i w:val="false"/>
                <w:color w:val="000000"/>
                <w:sz w:val="20"/>
              </w:rPr>
              <w:t xml:space="preserve">лікті сату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45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15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т </w:t>
            </w:r>
            <w:r>
              <w:rPr>
                <w:rFonts w:ascii="Times New Roman"/>
                <w:b/>
                <w:i w:val="false"/>
                <w:color w:val="000000"/>
                <w:sz w:val="20"/>
              </w:rPr>
              <w:t xml:space="preserve">ү </w:t>
            </w:r>
            <w:r>
              <w:rPr>
                <w:rFonts w:ascii="Times New Roman"/>
                <w:b/>
                <w:i w:val="false"/>
                <w:color w:val="000000"/>
                <w:sz w:val="20"/>
              </w:rPr>
              <w:t xml:space="preserve">сімі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89791062,6 </w:t>
            </w:r>
          </w:p>
        </w:tc>
      </w:tr>
      <w:tr>
        <w:trPr>
          <w:trHeight w:val="58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 </w:t>
            </w:r>
            <w:r>
              <w:rPr>
                <w:rFonts w:ascii="Times New Roman"/>
                <w:b/>
                <w:i w:val="false"/>
                <w:color w:val="000000"/>
                <w:sz w:val="20"/>
              </w:rPr>
              <w:t xml:space="preserve">ң </w:t>
            </w:r>
            <w:r>
              <w:rPr>
                <w:rFonts w:ascii="Times New Roman"/>
                <w:b/>
                <w:i w:val="false"/>
                <w:color w:val="000000"/>
                <w:sz w:val="20"/>
              </w:rPr>
              <w:t xml:space="preserve">т </w:t>
            </w:r>
            <w:r>
              <w:rPr>
                <w:rFonts w:ascii="Times New Roman"/>
                <w:b/>
                <w:i w:val="false"/>
                <w:color w:val="000000"/>
                <w:sz w:val="20"/>
              </w:rPr>
              <w:t xml:space="preserve">ө </w:t>
            </w:r>
            <w:r>
              <w:rPr>
                <w:rFonts w:ascii="Times New Roman"/>
                <w:b/>
                <w:i w:val="false"/>
                <w:color w:val="000000"/>
                <w:sz w:val="20"/>
              </w:rPr>
              <w:t xml:space="preserve">менгі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ан  органдарынан т </w:t>
            </w:r>
            <w:r>
              <w:rPr>
                <w:rFonts w:ascii="Times New Roman"/>
                <w:b/>
                <w:i w:val="false"/>
                <w:color w:val="000000"/>
                <w:sz w:val="20"/>
              </w:rPr>
              <w:t xml:space="preserve">ү </w:t>
            </w:r>
            <w:r>
              <w:rPr>
                <w:rFonts w:ascii="Times New Roman"/>
                <w:b/>
                <w:i w:val="false"/>
                <w:color w:val="000000"/>
                <w:sz w:val="20"/>
              </w:rPr>
              <w:t xml:space="preserve">сетін  трансферттер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74966,6 </w:t>
            </w:r>
          </w:p>
        </w:tc>
      </w:tr>
      <w:tr>
        <w:trPr>
          <w:trHeight w:val="315"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бюджеттерден түсетін  трансферттер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74966,6 </w:t>
            </w:r>
          </w:p>
        </w:tc>
      </w:tr>
      <w:tr>
        <w:trPr>
          <w:trHeight w:val="66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 </w:t>
            </w:r>
            <w:r>
              <w:rPr>
                <w:rFonts w:ascii="Times New Roman"/>
                <w:b/>
                <w:i w:val="false"/>
                <w:color w:val="000000"/>
                <w:sz w:val="20"/>
              </w:rPr>
              <w:t xml:space="preserve">ң </w:t>
            </w:r>
            <w:r>
              <w:rPr>
                <w:rFonts w:ascii="Times New Roman"/>
                <w:b/>
                <w:i w:val="false"/>
                <w:color w:val="000000"/>
                <w:sz w:val="20"/>
              </w:rPr>
              <w:t xml:space="preserve">  жо </w:t>
            </w:r>
            <w:r>
              <w:rPr>
                <w:rFonts w:ascii="Times New Roman"/>
                <w:b/>
                <w:i w:val="false"/>
                <w:color w:val="000000"/>
                <w:sz w:val="20"/>
              </w:rPr>
              <w:t xml:space="preserve">ғ </w:t>
            </w:r>
            <w:r>
              <w:rPr>
                <w:rFonts w:ascii="Times New Roman"/>
                <w:b/>
                <w:i w:val="false"/>
                <w:color w:val="000000"/>
                <w:sz w:val="20"/>
              </w:rPr>
              <w:t xml:space="preserve">ары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ан  органдарынан т </w:t>
            </w:r>
            <w:r>
              <w:rPr>
                <w:rFonts w:ascii="Times New Roman"/>
                <w:b/>
                <w:i w:val="false"/>
                <w:color w:val="000000"/>
                <w:sz w:val="20"/>
              </w:rPr>
              <w:t xml:space="preserve">ү </w:t>
            </w:r>
            <w:r>
              <w:rPr>
                <w:rFonts w:ascii="Times New Roman"/>
                <w:b/>
                <w:i w:val="false"/>
                <w:color w:val="000000"/>
                <w:sz w:val="20"/>
              </w:rPr>
              <w:t xml:space="preserve">сетін  трансферттер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89716096,0 </w:t>
            </w:r>
          </w:p>
        </w:tc>
      </w:tr>
      <w:tr>
        <w:trPr>
          <w:trHeight w:val="360" w:hRule="atLeast"/>
        </w:trPr>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89716096,0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62"/>
        <w:gridCol w:w="1002"/>
        <w:gridCol w:w="1002"/>
        <w:gridCol w:w="5391"/>
        <w:gridCol w:w="270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Функционалдық топ </w:t>
            </w:r>
          </w:p>
        </w:tc>
        <w:tc>
          <w:tcPr>
            <w:tcW w:w="27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 xml:space="preserve">(мың теңге) </w:t>
            </w:r>
          </w:p>
        </w:tc>
      </w:tr>
      <w:tr>
        <w:trPr>
          <w:trHeight w:val="36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Кіші функционалдық топ </w:t>
            </w:r>
          </w:p>
        </w:tc>
        <w:tc>
          <w:tcPr>
            <w:tcW w:w="0" w:type="auto"/>
            <w:vMerge/>
            <w:tcBorders>
              <w:top w:val="nil"/>
              <w:left w:val="single" w:color="cfcfcf" w:sz="5"/>
              <w:bottom w:val="single" w:color="cfcfcf" w:sz="5"/>
              <w:right w:val="single" w:color="cfcfcf" w:sz="5"/>
            </w:tcBorders>
          </w:tcPr>
          <w:p/>
        </w:tc>
      </w:tr>
      <w:tr>
        <w:trPr>
          <w:trHeight w:val="39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6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6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Шығыстар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ІІ. Шығындар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107116786,8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мемлекеттiк қызметтер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929034,1 </w:t>
            </w:r>
          </w:p>
        </w:tc>
      </w:tr>
      <w:tr>
        <w:trPr>
          <w:trHeight w:val="8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өкілетті, атқарушы және басқа да  органдар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676465,0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 мәслихатының  аппараты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31689,0 </w:t>
            </w:r>
          </w:p>
        </w:tc>
      </w:tr>
      <w:tr>
        <w:trPr>
          <w:trHeight w:val="43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31689,0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 әкiмінің  аппараты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644776,0 </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599576,0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30200,0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 қызметі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160903,1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160903,1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86545,4 </w:t>
            </w:r>
          </w:p>
        </w:tc>
      </w:tr>
      <w:tr>
        <w:trPr>
          <w:trHeight w:val="2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Біржолғы талондарды беру  жұмысын ұйымдастыру және  біржолғы талондарды  өткізуден түсетін  сомалардың толық жиналуын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60614,0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12138,7 </w:t>
            </w:r>
          </w:p>
        </w:tc>
      </w:tr>
      <w:tr>
        <w:trPr>
          <w:trHeight w:val="5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1605,0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91666,0 </w:t>
            </w:r>
          </w:p>
        </w:tc>
      </w:tr>
      <w:tr>
        <w:trPr>
          <w:trHeight w:val="6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91666,0 </w:t>
            </w:r>
          </w:p>
        </w:tc>
      </w:tr>
      <w:tr>
        <w:trPr>
          <w:trHeight w:val="66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91666,0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Қорғаныс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306232,5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Әскери мұқтаждықтар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48233,5 </w:t>
            </w:r>
          </w:p>
        </w:tc>
      </w:tr>
      <w:tr>
        <w:trPr>
          <w:trHeight w:val="7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250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жұмылдыру  дайындығы, азаматтық қорғаныс, авариялар мен  дүлей апаттардың алдын  алу және жоюды ұйымдастыру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48233,5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бірдей әскери  міндетті өтеу  шеңберіндегі іс-шаралар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21293,8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26939,7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Төтенше жағдайлар жөніндегі жұмыстарды ұйымдастыру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257999,0 </w:t>
            </w:r>
          </w:p>
        </w:tc>
      </w:tr>
      <w:tr>
        <w:trPr>
          <w:trHeight w:val="73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250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жұмылдыру  дайындығы, азаматтық қорғаныс, авариялар мен  дүлей апаттардың алдын  алу және жоюды ұйымдастыру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238002,5 </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 және жоюды ұйымдастыру  басқармасының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32988,6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азаматтық қорғаныс іс- шаралары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64986,0 </w:t>
            </w:r>
          </w:p>
        </w:tc>
      </w:tr>
      <w:tr>
        <w:trPr>
          <w:trHeight w:val="69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жұмылдыру дайындығы және  жұмылдыру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5749,4 </w:t>
            </w:r>
          </w:p>
        </w:tc>
      </w:tr>
      <w:tr>
        <w:trPr>
          <w:trHeight w:val="55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төтенше  жағдайлардың алдын алу  және жою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134278,5 </w:t>
            </w:r>
          </w:p>
        </w:tc>
      </w:tr>
      <w:tr>
        <w:trPr>
          <w:trHeight w:val="2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19996,5 </w:t>
            </w:r>
          </w:p>
        </w:tc>
      </w:tr>
      <w:tr>
        <w:trPr>
          <w:trHeight w:val="55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Жұмылдыру дайындығы мен  төтенше жағдайлар  объектілерін дамыту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300,0 </w:t>
            </w:r>
          </w:p>
        </w:tc>
      </w:tr>
      <w:tr>
        <w:trPr>
          <w:trHeight w:val="55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Халықты, объектілерді  және аумақтарды табиғи  және дүлей апаттардан  инженерлік қорғау жөнінде  жұмыстар жүргізу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19696,5 </w:t>
            </w:r>
          </w:p>
        </w:tc>
      </w:tr>
      <w:tr>
        <w:trPr>
          <w:trHeight w:val="5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5896031,0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Құқық қорғау қызметі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5896031,0 </w:t>
            </w:r>
          </w:p>
        </w:tc>
      </w:tr>
      <w:tr>
        <w:trPr>
          <w:trHeight w:val="5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Облыстық бюджеттен қаржыландырылатын iшкi  icтер атқарушы органы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5762058,0 </w:t>
            </w:r>
          </w:p>
        </w:tc>
      </w:tr>
      <w:tr>
        <w:trPr>
          <w:trHeight w:val="8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 атқарушы органының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5604658,0 </w:t>
            </w:r>
          </w:p>
        </w:tc>
      </w:tr>
      <w:tr>
        <w:trPr>
          <w:trHeight w:val="73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аумағында қоғамдық  тәртiпті қорғау және  қоғамдық қауiпсiздiктi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152517,0 </w:t>
            </w:r>
          </w:p>
        </w:tc>
      </w:tr>
      <w:tr>
        <w:trPr>
          <w:trHeight w:val="70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4883,0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133973,0 </w:t>
            </w:r>
          </w:p>
        </w:tc>
      </w:tr>
      <w:tr>
        <w:trPr>
          <w:trHeight w:val="36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133973,0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Бiлiм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12300240,0 </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3879886,2 </w:t>
            </w:r>
          </w:p>
        </w:tc>
      </w:tr>
      <w:tr>
        <w:trPr>
          <w:trHeight w:val="70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1345143,4 </w:t>
            </w:r>
          </w:p>
        </w:tc>
      </w:tr>
      <w:tr>
        <w:trPr>
          <w:trHeight w:val="3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1294084,4 </w:t>
            </w:r>
          </w:p>
        </w:tc>
      </w:tr>
      <w:tr>
        <w:trPr>
          <w:trHeight w:val="72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спорттағы дарынды  балаларға жалпы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51059,0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2534742,8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939511,2 </w:t>
            </w:r>
          </w:p>
        </w:tc>
      </w:tr>
      <w:tr>
        <w:trPr>
          <w:trHeight w:val="69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807884,6 </w:t>
            </w:r>
          </w:p>
        </w:tc>
      </w:tr>
      <w:tr>
        <w:trPr>
          <w:trHeight w:val="8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Жаңадан енгізілетін білім  беру объектілерін ұстауға  аудандар (облыстық маңызы бар қалалар) бюджеттеріне берілетін нысаналы  ағымдағы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52792,0 </w:t>
            </w:r>
          </w:p>
        </w:tc>
      </w:tr>
      <w:tr>
        <w:trPr>
          <w:trHeight w:val="8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  мемлекеттік жүйенің жаңа  технологияларын енгізуге  аудандар (облыстық маңызы бар қалалар) бюджеттеріне берілетін нысаналы  ағымдағы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374094,0 </w:t>
            </w:r>
          </w:p>
        </w:tc>
      </w:tr>
      <w:tr>
        <w:trPr>
          <w:trHeight w:val="8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Негізгі орта және жалпы  орта бiлiм беретiн  мемлекеттiк мекемелердегi физика, химия, биология  кабинеттерiн оқу  жабдығымен жарақтандыруға аудандар (облыстық маңызы бар қалалар) бюджеттеріне берілетін нысаналы  ағымдағы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172067,0 </w:t>
            </w:r>
          </w:p>
        </w:tc>
      </w:tr>
      <w:tr>
        <w:trPr>
          <w:trHeight w:val="8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 лингафондық  және мультимедиалық  кабинеттер құруға  аудандар (облыстық маңызы бар қалалар) бюджеттеріне берілетін нысаналы  ағымдағы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188394,0 </w:t>
            </w:r>
          </w:p>
        </w:tc>
      </w:tr>
      <w:tr>
        <w:trPr>
          <w:trHeight w:val="3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Техникалық және кәсіптік, орта білімнен  кейінгі білім беру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3004032,3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188932,0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188932,0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2815100,3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2815100,3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Мамандарды қайта  даярлау және  біліктілігін арттыру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1095266,0 </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Облыстық бюджеттен қаржыландырылатын iшкi  icтер атқарушы органы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94564,0 </w:t>
            </w:r>
          </w:p>
        </w:tc>
      </w:tr>
      <w:tr>
        <w:trPr>
          <w:trHeight w:val="5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94564,0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158721,0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14178,0 </w:t>
            </w:r>
          </w:p>
        </w:tc>
      </w:tr>
      <w:tr>
        <w:trPr>
          <w:trHeight w:val="2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144543,0 </w:t>
            </w:r>
          </w:p>
        </w:tc>
      </w:tr>
      <w:tr>
        <w:trPr>
          <w:trHeight w:val="3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841981,0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84693,0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757288,0 </w:t>
            </w:r>
          </w:p>
        </w:tc>
      </w:tr>
      <w:tr>
        <w:trPr>
          <w:trHeight w:val="39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Бiлiм беру саласындағы  өзге де қызметтер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4321055,5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1733193,0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басқармасының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53012,0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36140,0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  сатып алу және жеткізу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16416,0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 және  конкурстар өткізу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70124,0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262893,0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1069423,0 </w:t>
            </w:r>
          </w:p>
        </w:tc>
      </w:tr>
      <w:tr>
        <w:trPr>
          <w:trHeight w:val="106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53806,0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55980,0 </w:t>
            </w:r>
          </w:p>
        </w:tc>
      </w:tr>
      <w:tr>
        <w:trPr>
          <w:trHeight w:val="76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115399,0 </w:t>
            </w:r>
          </w:p>
        </w:tc>
      </w:tr>
      <w:tr>
        <w:trPr>
          <w:trHeight w:val="3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2587862,5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 және қайта жаңғырту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2587862,5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Денсаулық сақтау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33545358,1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Кең бейінді ауруханалар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10325965,0 </w:t>
            </w:r>
          </w:p>
        </w:tc>
      </w:tr>
      <w:tr>
        <w:trPr>
          <w:trHeight w:val="40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10325965,0 </w:t>
            </w:r>
          </w:p>
        </w:tc>
      </w:tr>
      <w:tr>
        <w:trPr>
          <w:trHeight w:val="12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10325965,0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Халықтың денсаулығын сақтау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901542,0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901542,0 </w:t>
            </w:r>
          </w:p>
        </w:tc>
      </w:tr>
      <w:tr>
        <w:trPr>
          <w:trHeight w:val="6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үшін қан,  оның компоненттері мен  препараттарын өндiру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536168,0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235613,0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128869,0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 сатып алу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892,0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Мамандандырылған  медициналық көмек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6769968,3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6769968,3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елеулі  аурулармен және  айналасындағылар үшін  қауіп төндіретін  аурулармен ауыратын  адамдарға медициналық  көмек көрсету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5188753,3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Туберкулезбен  ауыратындарды  туберкулезға қарсы  препараттармен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160622,0 </w:t>
            </w:r>
          </w:p>
        </w:tc>
      </w:tr>
      <w:tr>
        <w:trPr>
          <w:trHeight w:val="5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Диабетпен ауыратындарды  диабетке қарсы  препараттармен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509164,0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420503,0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88496,0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202665,0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да медициналық иммундық-биологиялық  препараттарды  орталықтандырылған сатып  алу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199765,0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Емханалар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7837520,0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7837520,0 </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6846238,0 </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дәрі-дәрмек  құралдарымен және  мамандандырылған балалар  және емдік тамақ  өнімдерімен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991282,0 </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Медициналық көмектің  басқа да түрлері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1611738,8 </w:t>
            </w:r>
          </w:p>
        </w:tc>
      </w:tr>
      <w:tr>
        <w:trPr>
          <w:trHeight w:val="1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1611738,8 </w:t>
            </w:r>
          </w:p>
        </w:tc>
      </w:tr>
      <w:tr>
        <w:trPr>
          <w:trHeight w:val="3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1529128,0 </w:t>
            </w:r>
          </w:p>
        </w:tc>
      </w:tr>
      <w:tr>
        <w:trPr>
          <w:trHeight w:val="5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82610,8 </w:t>
            </w:r>
          </w:p>
        </w:tc>
      </w:tr>
      <w:tr>
        <w:trPr>
          <w:trHeight w:val="5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Денсаулық сақтау  саласындағы өзге де қызметтер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6098624,0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2925603,0 </w:t>
            </w:r>
          </w:p>
        </w:tc>
      </w:tr>
      <w:tr>
        <w:trPr>
          <w:trHeight w:val="66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104936,4 </w:t>
            </w:r>
          </w:p>
        </w:tc>
      </w:tr>
      <w:tr>
        <w:trPr>
          <w:trHeight w:val="19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2576248,0 </w:t>
            </w:r>
          </w:p>
        </w:tc>
      </w:tr>
      <w:tr>
        <w:trPr>
          <w:trHeight w:val="51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Республикасында ЖҚТБ-ның алдын алу және  күрес іс-шараларын іске  асыру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108047,0 </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Патологоанатомиялық ашып  көруді  жүргізу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65749,0 </w:t>
            </w:r>
          </w:p>
        </w:tc>
      </w:tr>
      <w:tr>
        <w:trPr>
          <w:trHeight w:val="8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елді  мекеннен тыс жерлерде  емделуіне тегін немесе  жеңілдікпен жол жүруді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5343,0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52883,6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Жаңадан енгізілетін  денсаулық сақтау  объектілерін ұстау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12396,0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3173021,0 </w:t>
            </w:r>
          </w:p>
        </w:tc>
      </w:tr>
      <w:tr>
        <w:trPr>
          <w:trHeight w:val="45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Денсаулық сақтау  объектілерін салу және  қайта жаңғырту </w:t>
            </w:r>
          </w:p>
        </w:tc>
        <w:tc>
          <w:tcPr>
            <w:tcW w:w="2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3173021,0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62"/>
        <w:gridCol w:w="1003"/>
        <w:gridCol w:w="1003"/>
        <w:gridCol w:w="5394"/>
        <w:gridCol w:w="2696"/>
      </w:tblGrid>
      <w:tr>
        <w:trPr>
          <w:trHeight w:val="55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4852643,5 </w:t>
            </w:r>
          </w:p>
        </w:tc>
      </w:tr>
      <w:tr>
        <w:trPr>
          <w:trHeight w:val="4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Әлеуметтiк қамсыздандыру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2492091,7 </w:t>
            </w:r>
          </w:p>
        </w:tc>
      </w:tr>
      <w:tr>
        <w:trPr>
          <w:trHeight w:val="45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1702701,2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Қарттар мен мүгедектерді  жалпы үлгідегі әлеуметтік  қамсыздандыру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1702701,2 </w:t>
            </w:r>
          </w:p>
        </w:tc>
      </w:tr>
      <w:tr>
        <w:trPr>
          <w:trHeight w:val="3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785001,1 </w:t>
            </w:r>
          </w:p>
        </w:tc>
      </w:tr>
      <w:tr>
        <w:trPr>
          <w:trHeight w:val="54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Жетімдерді, ата-анасының  қамқорлығынсыз қалған  балаларды әлеуметтiк  қамсыздандыру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785001,1 </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4389,4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039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қамсыздандыру  объектілерін салу және  қайта жаңғырту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4389,4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1014164,4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1014164,4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әлеуметтiк  қолдау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175186,4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(облыстық маңызы бар  қалалар) бюджеттеріне  берілетін нысаналы  ағымдағы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221469,0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027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617509,0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саласындағы өзге де қызметтер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1346387,4 </w:t>
            </w:r>
          </w:p>
        </w:tc>
      </w:tr>
      <w:tr>
        <w:trPr>
          <w:trHeight w:val="6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1346387,4 </w:t>
            </w:r>
          </w:p>
        </w:tc>
      </w:tr>
      <w:tr>
        <w:trPr>
          <w:trHeight w:val="51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бағдарламаларды үйлестіру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59269,4 </w:t>
            </w:r>
          </w:p>
        </w:tc>
      </w:tr>
      <w:tr>
        <w:trPr>
          <w:trHeight w:val="114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ағымдағы жөндеу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160550,0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ағымдағы жөндеуге  берілетін ағымдағы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35805,0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үкіметтік емес секторда  мемлекеттік әлеуметтік  тапсырысты орналастыру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64209,0 </w:t>
            </w:r>
          </w:p>
        </w:tc>
      </w:tr>
      <w:tr>
        <w:trPr>
          <w:trHeight w:val="51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Медициналық-әлеуметтік  мекемелерде тамақтану  нормасын ұлғайтуға  аудандар (облыстық маңызы бар қалалар) бюджеттеріне берілетін нысаналы  ағымдағы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34356,0 </w:t>
            </w:r>
          </w:p>
        </w:tc>
      </w:tr>
      <w:tr>
        <w:trPr>
          <w:trHeight w:val="51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Медициналық-әлеуметтік  мекемелерінде күндіз болу бөлімшелерінің желісін  дамытуға аудандар  (облыстық маңызы бар  қалалар) бюджеттеріне  берілетін нысаналы  ағымдағы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44145,0 </w:t>
            </w:r>
          </w:p>
        </w:tc>
      </w:tr>
      <w:tr>
        <w:trPr>
          <w:trHeight w:val="28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948053,0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7731103,0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1792000,0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1792000,0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мемлекеттік коммуналдық  тұрғын үй қорының тұрғын  үйін салуға және (немесе) сатып алуға дамуға  берілетін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594000,0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инженерлік-коммуникациялық инфрақұрылымды  дамытуға, жайластыруға  және (немесе) сатып алуға дамуға берілетін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1198000,0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Коммуналдық шаруашылық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5939103,0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279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энергетика және коммуналдық  шаруашылық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5939103,0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37333,0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дамуға берілетін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849371,0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жайластыруға берілетін  ағымдағы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4499575,0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жайластыруға дамуға  берілетін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200038,0 </w:t>
            </w:r>
          </w:p>
        </w:tc>
      </w:tr>
      <w:tr>
        <w:trPr>
          <w:trHeight w:val="103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жайластыру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193786,0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159000,0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кеңiстiк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3606271,4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саласындағы қызмет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832220,0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мәдениет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797263,2 </w:t>
            </w:r>
          </w:p>
        </w:tc>
      </w:tr>
      <w:tr>
        <w:trPr>
          <w:trHeight w:val="4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30206,0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Мәдени-бос уақыт  жұмыстарын қолдау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95617,0 </w:t>
            </w:r>
          </w:p>
        </w:tc>
      </w:tr>
      <w:tr>
        <w:trPr>
          <w:trHeight w:val="48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Тарихи-мәдени  құндылықтарды сақтауды  және оларға  қолжетімділікті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367909,2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Театр және музыка өнерін  қолдау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303531,0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34957,0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34957,0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1097750,0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372524,6 </w:t>
            </w:r>
          </w:p>
        </w:tc>
      </w:tr>
      <w:tr>
        <w:trPr>
          <w:trHeight w:val="48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32953,6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29465,0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құрама  командалар мүшелерін  әртүрлі спорт түрлері  бойынша республикалық  және халықаралық спорт  жарыстарына дайындау және  қатысуы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210106,0 </w:t>
            </w:r>
          </w:p>
        </w:tc>
      </w:tr>
      <w:tr>
        <w:trPr>
          <w:trHeight w:val="4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100000,0 </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725225,4 </w:t>
            </w:r>
          </w:p>
        </w:tc>
      </w:tr>
      <w:tr>
        <w:trPr>
          <w:trHeight w:val="31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объектілерін дамыту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725225,4 </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Ақпараттық кеңістік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652836,2 </w:t>
            </w:r>
          </w:p>
        </w:tc>
      </w:tr>
      <w:tr>
        <w:trPr>
          <w:trHeight w:val="4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259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мұрағаттар және құжаттама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216299,2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Мұрағаттар және құжаттама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18683,0 </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197616,2 </w:t>
            </w:r>
          </w:p>
        </w:tc>
      </w:tr>
      <w:tr>
        <w:trPr>
          <w:trHeight w:val="3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мәдениет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157470,0 </w:t>
            </w:r>
          </w:p>
        </w:tc>
      </w:tr>
      <w:tr>
        <w:trPr>
          <w:trHeight w:val="55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157470,0 </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ішкі саясат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228513,0 </w:t>
            </w:r>
          </w:p>
        </w:tc>
      </w:tr>
      <w:tr>
        <w:trPr>
          <w:trHeight w:val="60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ақпараттық  саясатты бұқаралық  ақпарат құралдары арқылы  жүргізу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228513,0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264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тілдерді  дамыту жөніндегі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50554,0 </w:t>
            </w:r>
          </w:p>
        </w:tc>
      </w:tr>
      <w:tr>
        <w:trPr>
          <w:trHeight w:val="54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24721,4 </w:t>
            </w:r>
          </w:p>
        </w:tc>
      </w:tr>
      <w:tr>
        <w:trPr>
          <w:trHeight w:val="6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тілдерін дамыту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25832,6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Туризм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13556,0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13556,0 </w:t>
            </w:r>
          </w:p>
        </w:tc>
      </w:tr>
      <w:tr>
        <w:trPr>
          <w:trHeight w:val="3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13556,0 </w:t>
            </w:r>
          </w:p>
        </w:tc>
      </w:tr>
      <w:tr>
        <w:trPr>
          <w:trHeight w:val="7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Мәдениетті, спортты,  туризмді және ақпараттық кеңiстiкті ұйымдастыру бойынша өзге де қызметтер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1009909,0 </w:t>
            </w:r>
          </w:p>
        </w:tc>
      </w:tr>
      <w:tr>
        <w:trPr>
          <w:trHeight w:val="39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115237,0 </w:t>
            </w:r>
          </w:p>
        </w:tc>
      </w:tr>
      <w:tr>
        <w:trPr>
          <w:trHeight w:val="7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46010,0 </w:t>
            </w:r>
          </w:p>
        </w:tc>
      </w:tr>
      <w:tr>
        <w:trPr>
          <w:trHeight w:val="7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спорт  объектілерін күрделі,  ағымдағы жөндеуге  берілетін ағымдағы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69227,0 </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мәдениет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759935,0 </w:t>
            </w:r>
          </w:p>
        </w:tc>
      </w:tr>
      <w:tr>
        <w:trPr>
          <w:trHeight w:val="7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ағымдағы жөндеу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430803,0 </w:t>
            </w:r>
          </w:p>
        </w:tc>
      </w:tr>
      <w:tr>
        <w:trPr>
          <w:trHeight w:val="7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329132,0 </w:t>
            </w:r>
          </w:p>
        </w:tc>
      </w:tr>
      <w:tr>
        <w:trPr>
          <w:trHeight w:val="3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ішкі саясат  басқармасы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134737,0 </w:t>
            </w:r>
          </w:p>
        </w:tc>
      </w:tr>
      <w:tr>
        <w:trPr>
          <w:trHeight w:val="6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112407,0 </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22330,0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862"/>
        <w:gridCol w:w="1002"/>
        <w:gridCol w:w="1002"/>
        <w:gridCol w:w="5391"/>
        <w:gridCol w:w="2698"/>
      </w:tblGrid>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2430543,2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2430543,2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энергетика және коммуналдық  шаруашылық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2430543,2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 жүйесін  дамыту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173206,2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 жүйесін  дамытуға аудандар  (облыстық маңызы бар  қалалар) бюджеттеріне  дамуға берілетін нысаналы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2257337,0 </w:t>
            </w:r>
          </w:p>
        </w:tc>
      </w:tr>
      <w:tr>
        <w:trPr>
          <w:trHeight w:val="8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 тар, қоршаған орта мен жануарлар әлемін қорғау, жер қатынастары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5825965,7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шаруашылығы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2141671,0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2094710,0 </w:t>
            </w:r>
          </w:p>
        </w:tc>
      </w:tr>
      <w:tr>
        <w:trPr>
          <w:trHeight w:val="43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58861,0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118657,0 </w:t>
            </w:r>
          </w:p>
        </w:tc>
      </w:tr>
      <w:tr>
        <w:trPr>
          <w:trHeight w:val="3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297538,0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44016,0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29638,0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1546000,0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46961,0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ауылдық елді мекендер  әлеуметтік саласының  мамандарын әлеуметтік  қолдау шараларын іске  асыру үшін берілетін  ағымдағы нысаналы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46961,0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Су шаруашылығы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28933,0 </w:t>
            </w:r>
          </w:p>
        </w:tc>
      </w:tr>
      <w:tr>
        <w:trPr>
          <w:trHeight w:val="72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6293,0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 объектілерінің су  қорғау аймақтары мен  алқаптарын белгілеу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6293,0 </w:t>
            </w:r>
          </w:p>
        </w:tc>
      </w:tr>
      <w:tr>
        <w:trPr>
          <w:trHeight w:val="19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22640,0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22640,0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Орман шаруашылығы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612202,8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612202,8 </w:t>
            </w:r>
          </w:p>
        </w:tc>
      </w:tr>
      <w:tr>
        <w:trPr>
          <w:trHeight w:val="57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Ормандарды күзету,  қорғау, ұдайы өндіру және орман өсіру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604018,8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Жануарлар әлемін қорғау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8184,0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Қоршаған ортаны қорғау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413755,9 </w:t>
            </w:r>
          </w:p>
        </w:tc>
      </w:tr>
      <w:tr>
        <w:trPr>
          <w:trHeight w:val="40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231500,2 </w:t>
            </w:r>
          </w:p>
        </w:tc>
      </w:tr>
      <w:tr>
        <w:trPr>
          <w:trHeight w:val="58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ресурстар және  табиғат пайдалануды  реттеу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57601,0 </w:t>
            </w:r>
          </w:p>
        </w:tc>
      </w:tr>
      <w:tr>
        <w:trPr>
          <w:trHeight w:val="60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173899,2 </w:t>
            </w:r>
          </w:p>
        </w:tc>
      </w:tr>
      <w:tr>
        <w:trPr>
          <w:trHeight w:val="42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182255,7 </w:t>
            </w:r>
          </w:p>
        </w:tc>
      </w:tr>
      <w:tr>
        <w:trPr>
          <w:trHeight w:val="3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182255,7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06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қатынастары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24381,0 </w:t>
            </w:r>
          </w:p>
        </w:tc>
      </w:tr>
      <w:tr>
        <w:trPr>
          <w:trHeight w:val="30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жер қатынастары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24381,0 </w:t>
            </w:r>
          </w:p>
        </w:tc>
      </w:tr>
      <w:tr>
        <w:trPr>
          <w:trHeight w:val="48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24381,0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 тар, қоршаған орта мен  жануарлар әлемін қорғау, жер қатынастары  саласындағы өзге де қызметтер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2605022,0 </w:t>
            </w:r>
          </w:p>
        </w:tc>
      </w:tr>
      <w:tr>
        <w:trPr>
          <w:trHeight w:val="43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2313622,0 </w:t>
            </w:r>
          </w:p>
        </w:tc>
      </w:tr>
      <w:tr>
        <w:trPr>
          <w:trHeight w:val="43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2313622,0 </w:t>
            </w:r>
          </w:p>
        </w:tc>
      </w:tr>
      <w:tr>
        <w:trPr>
          <w:trHeight w:val="43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291400,0 </w:t>
            </w:r>
          </w:p>
        </w:tc>
      </w:tr>
      <w:tr>
        <w:trPr>
          <w:trHeight w:val="43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басым әлеуметтік  жобаларды қаржыландыруға берілетін ағымдағы  нысаналы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291400,0 </w:t>
            </w:r>
          </w:p>
        </w:tc>
      </w:tr>
      <w:tr>
        <w:trPr>
          <w:trHeight w:val="66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422391,1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422391,1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мемлекеттік сәулет-құрылысты бақылау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33240,2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сәулет-құрылысты бақылау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33240,2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365173,9 </w:t>
            </w:r>
          </w:p>
        </w:tc>
      </w:tr>
      <w:tr>
        <w:trPr>
          <w:trHeight w:val="3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42458,9 </w:t>
            </w:r>
          </w:p>
        </w:tc>
      </w:tr>
      <w:tr>
        <w:trPr>
          <w:trHeight w:val="28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322715,0 </w:t>
            </w:r>
          </w:p>
        </w:tc>
      </w:tr>
      <w:tr>
        <w:trPr>
          <w:trHeight w:val="60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272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сәулет және қала құрылысы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23977,0 </w:t>
            </w:r>
          </w:p>
        </w:tc>
      </w:tr>
      <w:tr>
        <w:trPr>
          <w:trHeight w:val="60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23977,0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Көлiк және  коммуникациялар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6956460,4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Автомобиль көлігі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2083426,0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2083426,0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2083426,0 </w:t>
            </w:r>
          </w:p>
        </w:tc>
      </w:tr>
      <w:tr>
        <w:trPr>
          <w:trHeight w:val="3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Әуе көлігі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141890,7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141890,7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  тасымалдарын субсидиялау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141890,7 </w:t>
            </w:r>
          </w:p>
        </w:tc>
      </w:tr>
      <w:tr>
        <w:trPr>
          <w:trHeight w:val="58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4731143,7 </w:t>
            </w:r>
          </w:p>
        </w:tc>
      </w:tr>
      <w:tr>
        <w:trPr>
          <w:trHeight w:val="6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4731143,7 </w:t>
            </w:r>
          </w:p>
        </w:tc>
      </w:tr>
      <w:tr>
        <w:trPr>
          <w:trHeight w:val="58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31414,0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569521,0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ұйымдастыру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204146,7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және  елді мекендер көшелерін  жөндеуге және ұстауға  берілетін ағымдағы  нысаналы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3090415,0 </w:t>
            </w:r>
          </w:p>
        </w:tc>
      </w:tr>
      <w:tr>
        <w:trPr>
          <w:trHeight w:val="51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жолдарын, қалалар және  елді мекендер көшелерін  жөндеу және ұстау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570647,0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265000,0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498337,0 </w:t>
            </w:r>
          </w:p>
        </w:tc>
      </w:tr>
      <w:tr>
        <w:trPr>
          <w:trHeight w:val="40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Экономикалық қызметті  реттеу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81139,0 </w:t>
            </w:r>
          </w:p>
        </w:tc>
      </w:tr>
      <w:tr>
        <w:trPr>
          <w:trHeight w:val="57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кәсіпкерлік және өнеркәсіп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81139,0 </w:t>
            </w:r>
          </w:p>
        </w:tc>
      </w:tr>
      <w:tr>
        <w:trPr>
          <w:trHeight w:val="49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81139,0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417198,0 </w:t>
            </w:r>
          </w:p>
        </w:tc>
      </w:tr>
      <w:tr>
        <w:trPr>
          <w:trHeight w:val="27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351074,0 </w:t>
            </w:r>
          </w:p>
        </w:tc>
      </w:tr>
      <w:tr>
        <w:trPr>
          <w:trHeight w:val="46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351074,0 </w:t>
            </w:r>
          </w:p>
        </w:tc>
      </w:tr>
      <w:tr>
        <w:trPr>
          <w:trHeight w:val="54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59624,0 </w:t>
            </w:r>
          </w:p>
        </w:tc>
      </w:tr>
      <w:tr>
        <w:trPr>
          <w:trHeight w:val="72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59624,0 </w:t>
            </w:r>
          </w:p>
        </w:tc>
      </w:tr>
      <w:tr>
        <w:trPr>
          <w:trHeight w:val="6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кәсіпкерлік және өнеркәсіп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6500,0 </w:t>
            </w:r>
          </w:p>
        </w:tc>
      </w:tr>
      <w:tr>
        <w:trPr>
          <w:trHeight w:val="54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Индустриалдық-инновациялық даму стратегиясын іске  асыру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21816175,8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21816175,8 </w:t>
            </w:r>
          </w:p>
        </w:tc>
      </w:tr>
      <w:tr>
        <w:trPr>
          <w:trHeight w:val="28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21816175,8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Субвенциялар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20523740,0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трансферттерді қайтару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264855,8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024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төменгі тұрған  деңгейлерінен жоғарғы деңгейлерге беруге  байланысты жоғары тұрған бюджеттерге берілетін ағымдағы нысаналы  трансферттер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1027580,0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III. Таза бюджеттік  кредит беру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50771,0 </w:t>
            </w:r>
          </w:p>
        </w:tc>
      </w:tr>
      <w:tr>
        <w:trPr>
          <w:trHeight w:val="37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Бюджеттік кредиттер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46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үй-коммуналдық  шаруашылығы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тұрғын үй салуға және  (немесе) сатып алуға  кредит беру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1123000,0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1072229,0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1072229,0 </w:t>
            </w:r>
          </w:p>
        </w:tc>
      </w:tr>
      <w:tr>
        <w:trPr>
          <w:trHeight w:val="39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1072229,0 </w:t>
            </w:r>
          </w:p>
        </w:tc>
      </w:tr>
      <w:tr>
        <w:trPr>
          <w:trHeight w:val="66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559705,5 </w:t>
            </w:r>
          </w:p>
        </w:tc>
      </w:tr>
      <w:tr>
        <w:trPr>
          <w:trHeight w:val="46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 активтерін сатып алу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559705,5 </w:t>
            </w:r>
          </w:p>
        </w:tc>
      </w:tr>
      <w:tr>
        <w:trPr>
          <w:trHeight w:val="36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559705,5 </w:t>
            </w:r>
          </w:p>
        </w:tc>
      </w:tr>
      <w:tr>
        <w:trPr>
          <w:trHeight w:val="36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559705,5 </w:t>
            </w:r>
          </w:p>
        </w:tc>
      </w:tr>
      <w:tr>
        <w:trPr>
          <w:trHeight w:val="34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559705,5 </w:t>
            </w:r>
          </w:p>
        </w:tc>
      </w:tr>
      <w:tr>
        <w:trPr>
          <w:trHeight w:val="52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559705,5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Мемлекеттің қаржы  активтерін ел ішінде  сатудан түсетін түсімдер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30"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V. Бюджет тапшылығы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-530193,7 </w:t>
            </w:r>
          </w:p>
        </w:tc>
      </w:tr>
      <w:tr>
        <w:trPr>
          <w:trHeight w:val="165" w:hRule="atLeast"/>
        </w:trPr>
        <w:tc>
          <w:tcPr>
            <w:tcW w:w="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VI. Бюджет тапшылығын қаржыландыру </w:t>
            </w:r>
          </w:p>
        </w:tc>
        <w:tc>
          <w:tcPr>
            <w:tcW w:w="2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530193,7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Облыстық бюджеттен аудандар (облыстық маңызы бар қалалар) бюджеттеріне берілетін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389"/>
        <w:gridCol w:w="1935"/>
        <w:gridCol w:w="1874"/>
        <w:gridCol w:w="2400"/>
        <w:gridCol w:w="2462"/>
      </w:tblGrid>
      <w:tr>
        <w:trPr>
          <w:trHeight w:val="142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(мың теңге)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 әкімі аппараты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басқармасы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Жолаушылар көлігі және автомобиль жолдары басқармасы </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Барлығы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977114,0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15000,0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115 399,0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265 000,0 </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Бородулиха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«Белағаш  топтық су  құбырын қайта жаңғырту 1  кезегі, 2  кезегі» объектісі  бойынша жер  пайдалануға  құқық  белгілеу  құжаттарын,  техникалық  паспортын және мемлекеттік  актісін ресімдеуге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Глубокое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жағдайдың алдын алу  мақсатында  Глубокое  кентін  жылумен  қамтамасыз етуге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Жарма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1 680,0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 Өзен  ауылындағы Шәкенов  атындағы  орта  мектеп  аумағын  жайластыру (соның  ішінде  жобалау-сметалық  құжаттама  әзірлеу)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Зайсан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79 399,0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79 399,0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қаласында 135  оқушыға  арналған  мектеп  жанындағы  интернат  ұйымдастыру үшін  ғимараттар сатып  алуға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Күршім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«Қазпошта» акционерлік қоғамы  ғимаратының екі  қабатын  сатып  алуға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Курчатов қаласы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123000,0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36 000,0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Нөсерлік  канализацияны  тазарту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тұрғын үй және  инженерлік  коммуникацияларды қайта  жаңғыртуға  жобалау-сметалық құжаттама  әзірлеуге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қаласында қазақ тілінде оқытатын  мектеп ашу  үшін бұрынғы № 1 КТМ  ғимаратын  күрделі  жөндеуді  аяқтауға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Семей қаласы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150000,0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іс-шараларына  қатысуға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жолдарын  жөндеуге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 жолдарын  жөндеуге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Өскемен қаласы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242615,0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шағын  отбасылық  жатақхана  салуға  жобалау-сметалық құжаттама  әзірлеуге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9 800,0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9 100,0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желілері бар тұрғын үй  салуға  жобалау-сметалық  құжаттама  әзірлеуге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жолдарын  жөндеуге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  жолдарын  жөндеуге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"Восток"  футбол  клубы"  мемлекеттік коммуналдық  қазыналық  кәсіпорының  спорттық  іс-шараларына қатысуға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Абай  Құнанбаев  ескерткішін  салу, соның  ішінде  жобалау-сметалық  құжаттама  әзірлеу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қаласындағы арынды  канализациялық  коллекторды 3 2 М қайта қосу  камерасынан Ертіс  өзенінің сол жағалауындағы тазарту  имараттарына дейін қайта жаңғыртуға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13 305,0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Ұлан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191420,0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Молодежный  кентінде 80  пәтерлік  тұрғын үй салу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191420,0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Үржар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ауылында балаларға  арналған  мәдени-бос  уақыт  орталығын салу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ауданы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108000,0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3,  Первомайский  кенті  Металлургтер  көшесі, 1  мекенжайы  бойынша  орналасқан  тұрғын үйлерге теплофон  орнатуға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3,  Первомайский  кенті  Металлургтер  көшесі, 1  мекенжайы  бойынша  орналасқан  тұрғын үйлерді қалпына  келтіруге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кентіндегі  сутоған  имараттарын  және суқұбыры  желілерін қайта жаңғырту </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31"/>
        <w:gridCol w:w="1954"/>
        <w:gridCol w:w="2238"/>
        <w:gridCol w:w="2198"/>
        <w:gridCol w:w="2340"/>
      </w:tblGrid>
      <w:tr>
        <w:trPr>
          <w:trHeight w:val="142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(мың теңге)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Құрылыс басқармасы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Туризм, дене шынықтыру және спорт басқармасы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Энергетика және коммуналдық шаруашылық басқармасы </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Барлығы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977114,0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322 715,0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100 000,0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159 000,0 </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Бородулиха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11 000,0 </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«Белағаш топтық  су  құбырын қайта  жаңғырту 1  кезегі,  2  кезегі» объектісі  бойынша  жер  пайдалануға  құқық  белгілеу құжаттарын,  техникалық  паспортын және  мемлекеттік  актісін ресімдеуге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Глубокое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40 000,0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жағдайдың алдын алу  мақсатында  Глубокое  кентін  жылумен  қамтамасыз  етуге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Жарма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1 680,0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1 680,0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 Өзен  ауылындағы  Шәкенов  атындағы орта мектеп  аумағын  жайластыру  (соның ішінде жобалау-сметалық құжаттама әзірлеу)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Зайсан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79 399,0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қаласында 135 оқушыға  арналған  мектеп  жанындағы  интернат  ұйымдастыру  үшін  ғимараттар  сатып алуға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Күршім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«Қазпошта»  акционерлік  қоғамы  ғимаратының екі қабатын  сатып алуға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Курчатов қаласы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123000,0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42 000,0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Нөсерлік  канализацияны тазарту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тұрғын үй және  инженерлік  коммуникацияларды қайта  жаңғыртуға  жобалау-сметалық құжаттама әзірлеуге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қаласында қазақ тілінде оқытатын  мектеп ашу  үшін бұрынғы № 1 КТМ  ғимаратын  күрделі  жөндеуді  аяқтауға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Семей қаласы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150000,0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40 000,0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іс-шараларына қатысуға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жолдарын жөндеуге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 жолдарын жөндеуге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Өскемен қаласы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242615,0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72 615,0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60 000,0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шағын  отбасылық  жатақхана  салуға  жобалау-сметалық құжаттама әзірлеуге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9 800,0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9 800,0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9 100,0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9 100,0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желілері бар  тұрғын үй  салуға  жобалау-сметалық құжаттама әзірлеуге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жолдарын жөндеуге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 жолдарын жөндеуге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"Восток"  футбол клубы" мемлекеттік  коммуналдық  қазыналық  кәсіпорының  спорттық  іс-шараларына қатысуға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Абай  Құнанбаев  ескерткішін  салу, соның  ішінде  жобалау-сметалық құжаттама әзірлеу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қаласындағы  арынды  канализациялық коллекторды 3 2 М қайта  қосу  камерасынан  Ертіс  өзенінің сол жағалауындағы тазарту  имараттарына  дейін қайта  жаңғыртуға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13 305,0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13 305,0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Ұлан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191420,0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191 420,0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Молодежный  кентінде 80  пәтерлік  тұрғын үй салу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191420,0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191 420,0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Үржар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ауылында  балаларға  арналған  мәдени-бос  уақыт  орталығын салу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ауданы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108000,0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108 000,0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3,  Первомайский кенті  Металлургтер көшесі, 1  мекенжайы  бойынша  орналасқан  тұрғын  үйлерге  теплофон  орнатуға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3,  Первомайский кенті  Металлургтер көшесі, 1  мекенжайы  бойынша  орналасқан  тұрғын  үйлерді  қалпына  келтіруге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кентіндегі  сутоған  имараттарын  және  суқұбыры  желілерін қайта  жаңғырту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6 қосымша </w:t>
      </w:r>
    </w:p>
    <w:p>
      <w:pPr>
        <w:spacing w:after="0"/>
        <w:ind w:left="0"/>
        <w:jc w:val="both"/>
      </w:pPr>
      <w:r>
        <w:rPr>
          <w:rFonts w:ascii="Times New Roman"/>
          <w:b/>
          <w:i w:val="false"/>
          <w:color w:val="000080"/>
          <w:sz w:val="28"/>
        </w:rPr>
        <w:t xml:space="preserve">Мұқтаж азаматтардың жекелеген санаттарына әлеуметтік көмеке облыстық бюджеттен аудандар (облыстық маңызы бар қалалар) бюджеттеріне берілетін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012"/>
        <w:gridCol w:w="1951"/>
        <w:gridCol w:w="2193"/>
        <w:gridCol w:w="1406"/>
        <w:gridCol w:w="1366"/>
        <w:gridCol w:w="1852"/>
      </w:tblGrid>
      <w:tr>
        <w:trPr>
          <w:trHeight w:val="255" w:hRule="atLeast"/>
        </w:trPr>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20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 xml:space="preserve">ғыс </w:t>
            </w:r>
            <w:r>
              <w:rPr>
                <w:rFonts w:ascii="Times New Roman"/>
                <w:b/>
                <w:i w:val="false"/>
                <w:color w:val="000000"/>
                <w:sz w:val="20"/>
              </w:rPr>
              <w:t>тар сомасы  (мы</w:t>
            </w:r>
            <w:r>
              <w:rPr>
                <w:rFonts w:ascii="Times New Roman"/>
                <w:b/>
                <w:i w:val="false"/>
                <w:color w:val="000000"/>
                <w:sz w:val="20"/>
              </w:rPr>
              <w:t xml:space="preserve">ң </w:t>
            </w:r>
            <w:r>
              <w:rPr>
                <w:rFonts w:ascii="Times New Roman"/>
                <w:b/>
                <w:i w:val="false"/>
                <w:color w:val="000000"/>
                <w:sz w:val="20"/>
              </w:rPr>
              <w:t xml:space="preserve">те </w:t>
            </w:r>
            <w:r>
              <w:rPr>
                <w:rFonts w:ascii="Times New Roman"/>
                <w:b/>
                <w:i w:val="false"/>
                <w:color w:val="000000"/>
                <w:sz w:val="20"/>
              </w:rPr>
              <w:t>ң</w:t>
            </w:r>
            <w:r>
              <w:rPr>
                <w:rFonts w:ascii="Times New Roman"/>
                <w:b/>
                <w:i w:val="false"/>
                <w:color w:val="000000"/>
                <w:sz w:val="20"/>
              </w:rPr>
              <w:t xml:space="preserve">ге)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соны</w:t>
            </w:r>
            <w:r>
              <w:rPr>
                <w:rFonts w:ascii="Times New Roman"/>
                <w:b/>
                <w:i w:val="false"/>
                <w:color w:val="000000"/>
                <w:sz w:val="20"/>
              </w:rPr>
              <w:t xml:space="preserve">ң </w:t>
            </w:r>
            <w:r>
              <w:rPr>
                <w:rFonts w:ascii="Times New Roman"/>
                <w:b/>
                <w:i w:val="false"/>
                <w:color w:val="000000"/>
                <w:sz w:val="20"/>
              </w:rPr>
              <w:t xml:space="preserve">ішінде: </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Азаматтарды</w:t>
            </w:r>
            <w:r>
              <w:rPr>
                <w:rFonts w:ascii="Times New Roman"/>
                <w:b/>
                <w:i w:val="false"/>
                <w:color w:val="000000"/>
                <w:sz w:val="20"/>
              </w:rPr>
              <w:t xml:space="preserve">ң </w:t>
            </w:r>
            <w:r>
              <w:rPr>
                <w:rFonts w:ascii="Times New Roman"/>
                <w:b/>
                <w:i w:val="false"/>
                <w:color w:val="000000"/>
                <w:sz w:val="20"/>
              </w:rPr>
              <w:t>кейбір санаттарына матери алды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мек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өрсету</w:t>
            </w:r>
            <w:r>
              <w:rPr>
                <w:rFonts w:ascii="Times New Roman"/>
                <w:b/>
                <w:i w:val="false"/>
                <w:color w:val="000000"/>
                <w:sz w:val="20"/>
              </w:rPr>
              <w:t>ге (</w:t>
            </w:r>
            <w:r>
              <w:rPr>
                <w:rFonts w:ascii="Times New Roman"/>
                <w:b/>
                <w:i w:val="false"/>
                <w:color w:val="000000"/>
                <w:sz w:val="20"/>
              </w:rPr>
              <w:t>Ұ</w:t>
            </w:r>
            <w:r>
              <w:rPr>
                <w:rFonts w:ascii="Times New Roman"/>
                <w:b/>
                <w:i w:val="false"/>
                <w:color w:val="000000"/>
                <w:sz w:val="20"/>
              </w:rPr>
              <w:t xml:space="preserve">ОС </w:t>
            </w:r>
            <w:r>
              <w:rPr>
                <w:rFonts w:ascii="Times New Roman"/>
                <w:b/>
                <w:i w:val="false"/>
                <w:color w:val="000000"/>
                <w:sz w:val="20"/>
              </w:rPr>
              <w:t xml:space="preserve">қ </w:t>
            </w:r>
            <w:r>
              <w:rPr>
                <w:rFonts w:ascii="Times New Roman"/>
                <w:b/>
                <w:i w:val="false"/>
                <w:color w:val="000000"/>
                <w:sz w:val="20"/>
              </w:rPr>
              <w:t>атысушылар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м</w:t>
            </w:r>
            <w:r>
              <w:rPr>
                <w:rFonts w:ascii="Times New Roman"/>
                <w:b/>
                <w:i w:val="false"/>
                <w:color w:val="000000"/>
                <w:sz w:val="20"/>
              </w:rPr>
              <w:t xml:space="preserve">үгедек </w:t>
            </w:r>
            <w:r>
              <w:rPr>
                <w:rFonts w:ascii="Times New Roman"/>
                <w:b/>
                <w:i w:val="false"/>
                <w:color w:val="000000"/>
                <w:sz w:val="20"/>
              </w:rPr>
              <w:t>теріне, со</w:t>
            </w:r>
            <w:r>
              <w:rPr>
                <w:rFonts w:ascii="Times New Roman"/>
                <w:b/>
                <w:i w:val="false"/>
                <w:color w:val="000000"/>
                <w:sz w:val="20"/>
              </w:rPr>
              <w:t>ғ</w:t>
            </w:r>
            <w:r>
              <w:rPr>
                <w:rFonts w:ascii="Times New Roman"/>
                <w:b/>
                <w:i w:val="false"/>
                <w:color w:val="000000"/>
                <w:sz w:val="20"/>
              </w:rPr>
              <w:t>ыс</w:t>
            </w:r>
            <w:r>
              <w:rPr>
                <w:rFonts w:ascii="Times New Roman"/>
                <w:b/>
                <w:i w:val="false"/>
                <w:color w:val="000000"/>
                <w:sz w:val="20"/>
              </w:rPr>
              <w:t>қ</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қатысушы</w:t>
            </w:r>
            <w:r>
              <w:rPr>
                <w:rFonts w:ascii="Times New Roman"/>
                <w:b/>
                <w:i w:val="false"/>
                <w:color w:val="000000"/>
                <w:sz w:val="20"/>
              </w:rPr>
              <w:t>лар</w:t>
            </w:r>
            <w:r>
              <w:rPr>
                <w:rFonts w:ascii="Times New Roman"/>
                <w:b/>
                <w:i w:val="false"/>
                <w:color w:val="000000"/>
                <w:sz w:val="20"/>
              </w:rPr>
              <w:t>ғ</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 xml:space="preserve">ңесті </w:t>
            </w:r>
            <w:r>
              <w:rPr>
                <w:rFonts w:ascii="Times New Roman"/>
                <w:b/>
                <w:i w:val="false"/>
                <w:color w:val="000000"/>
                <w:sz w:val="20"/>
              </w:rPr>
              <w:t>рілген адамдар</w:t>
            </w:r>
            <w:r>
              <w:rPr>
                <w:rFonts w:ascii="Times New Roman"/>
                <w:b/>
                <w:i w:val="false"/>
                <w:color w:val="000000"/>
                <w:sz w:val="20"/>
              </w:rPr>
              <w:t>ғ</w:t>
            </w:r>
            <w:r>
              <w:rPr>
                <w:rFonts w:ascii="Times New Roman"/>
                <w:b/>
                <w:i w:val="false"/>
                <w:color w:val="000000"/>
                <w:sz w:val="20"/>
              </w:rPr>
              <w:t>а, со</w:t>
            </w:r>
            <w:r>
              <w:rPr>
                <w:rFonts w:ascii="Times New Roman"/>
                <w:b/>
                <w:i w:val="false"/>
                <w:color w:val="000000"/>
                <w:sz w:val="20"/>
              </w:rPr>
              <w:t>ғ</w:t>
            </w:r>
            <w:r>
              <w:rPr>
                <w:rFonts w:ascii="Times New Roman"/>
                <w:b/>
                <w:i w:val="false"/>
                <w:color w:val="000000"/>
                <w:sz w:val="20"/>
              </w:rPr>
              <w:t>ыс м</w:t>
            </w:r>
            <w:r>
              <w:rPr>
                <w:rFonts w:ascii="Times New Roman"/>
                <w:b/>
                <w:i w:val="false"/>
                <w:color w:val="000000"/>
                <w:sz w:val="20"/>
              </w:rPr>
              <w:t xml:space="preserve">үгедек </w:t>
            </w:r>
            <w:r>
              <w:rPr>
                <w:rFonts w:ascii="Times New Roman"/>
                <w:b/>
                <w:i w:val="false"/>
                <w:color w:val="000000"/>
                <w:sz w:val="20"/>
              </w:rPr>
              <w:t xml:space="preserve">теріне </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 xml:space="preserve">ңесті </w:t>
            </w:r>
            <w:r>
              <w:rPr>
                <w:rFonts w:ascii="Times New Roman"/>
                <w:b/>
                <w:i w:val="false"/>
                <w:color w:val="000000"/>
                <w:sz w:val="20"/>
              </w:rPr>
              <w:t>рілген адамдар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 xml:space="preserve">аза тап </w:t>
            </w:r>
            <w:r>
              <w:rPr>
                <w:rFonts w:ascii="Times New Roman"/>
                <w:b/>
                <w:i w:val="false"/>
                <w:color w:val="000000"/>
                <w:sz w:val="20"/>
              </w:rPr>
              <w:t>қ</w:t>
            </w:r>
            <w:r>
              <w:rPr>
                <w:rFonts w:ascii="Times New Roman"/>
                <w:b/>
                <w:i w:val="false"/>
                <w:color w:val="000000"/>
                <w:sz w:val="20"/>
              </w:rPr>
              <w:t xml:space="preserve">ан </w:t>
            </w:r>
            <w:r>
              <w:rPr>
                <w:rFonts w:ascii="Times New Roman"/>
                <w:b/>
                <w:i w:val="false"/>
                <w:color w:val="000000"/>
                <w:sz w:val="20"/>
              </w:rPr>
              <w:t xml:space="preserve">ә </w:t>
            </w:r>
            <w:r>
              <w:rPr>
                <w:rFonts w:ascii="Times New Roman"/>
                <w:b/>
                <w:i w:val="false"/>
                <w:color w:val="000000"/>
                <w:sz w:val="20"/>
              </w:rPr>
              <w:t xml:space="preserve">скери </w:t>
            </w:r>
            <w:r>
              <w:rPr>
                <w:rFonts w:ascii="Times New Roman"/>
                <w:b/>
                <w:i w:val="false"/>
                <w:color w:val="000000"/>
                <w:sz w:val="20"/>
              </w:rPr>
              <w:t xml:space="preserve">қ </w:t>
            </w:r>
            <w:r>
              <w:rPr>
                <w:rFonts w:ascii="Times New Roman"/>
                <w:b/>
                <w:i w:val="false"/>
                <w:color w:val="000000"/>
                <w:sz w:val="20"/>
              </w:rPr>
              <w:t>ызметшілерді</w:t>
            </w:r>
            <w:r>
              <w:rPr>
                <w:rFonts w:ascii="Times New Roman"/>
                <w:b/>
                <w:i w:val="false"/>
                <w:color w:val="000000"/>
                <w:sz w:val="20"/>
              </w:rPr>
              <w:t xml:space="preserve">ң </w:t>
            </w:r>
            <w:r>
              <w:rPr>
                <w:rFonts w:ascii="Times New Roman"/>
                <w:b/>
                <w:i w:val="false"/>
                <w:color w:val="000000"/>
                <w:sz w:val="20"/>
              </w:rPr>
              <w:t xml:space="preserve">отбасыларына)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w:t>
            </w:r>
            <w:r>
              <w:rPr>
                <w:rFonts w:ascii="Times New Roman"/>
                <w:b/>
                <w:i w:val="false"/>
                <w:color w:val="000000"/>
                <w:sz w:val="20"/>
              </w:rPr>
              <w:t xml:space="preserve">ғ </w:t>
            </w:r>
            <w:r>
              <w:rPr>
                <w:rFonts w:ascii="Times New Roman"/>
                <w:b/>
                <w:i w:val="false"/>
                <w:color w:val="000000"/>
                <w:sz w:val="20"/>
              </w:rPr>
              <w:t xml:space="preserve">анстанда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аза тап </w:t>
            </w:r>
            <w:r>
              <w:rPr>
                <w:rFonts w:ascii="Times New Roman"/>
                <w:b/>
                <w:i w:val="false"/>
                <w:color w:val="000000"/>
                <w:sz w:val="20"/>
              </w:rPr>
              <w:t xml:space="preserve">қ </w:t>
            </w:r>
            <w:r>
              <w:rPr>
                <w:rFonts w:ascii="Times New Roman"/>
                <w:b/>
                <w:i w:val="false"/>
                <w:color w:val="000000"/>
                <w:sz w:val="20"/>
              </w:rPr>
              <w:t xml:space="preserve">андар отбасына материалды </w:t>
            </w:r>
            <w:r>
              <w:rPr>
                <w:rFonts w:ascii="Times New Roman"/>
                <w:b/>
                <w:i w:val="false"/>
                <w:color w:val="000000"/>
                <w:sz w:val="20"/>
              </w:rPr>
              <w:t xml:space="preserve">қ </w:t>
            </w:r>
            <w:r>
              <w:rPr>
                <w:rFonts w:ascii="Times New Roman"/>
                <w:b/>
                <w:i w:val="false"/>
                <w:color w:val="000000"/>
                <w:sz w:val="20"/>
              </w:rPr>
              <w:t>к</w:t>
            </w:r>
            <w:r>
              <w:rPr>
                <w:rFonts w:ascii="Times New Roman"/>
                <w:b/>
                <w:i w:val="false"/>
                <w:color w:val="000000"/>
                <w:sz w:val="20"/>
              </w:rPr>
              <w:t xml:space="preserve">ө </w:t>
            </w:r>
            <w:r>
              <w:rPr>
                <w:rFonts w:ascii="Times New Roman"/>
                <w:b/>
                <w:i w:val="false"/>
                <w:color w:val="000000"/>
                <w:sz w:val="20"/>
              </w:rPr>
              <w:t xml:space="preserve">мек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 xml:space="preserve">өрсе </w:t>
            </w:r>
            <w:r>
              <w:rPr>
                <w:rFonts w:ascii="Times New Roman"/>
                <w:b/>
                <w:i w:val="false"/>
                <w:color w:val="000000"/>
                <w:sz w:val="20"/>
              </w:rPr>
              <w:t xml:space="preserve">туге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 xml:space="preserve">аза </w:t>
            </w:r>
            <w:r>
              <w:rPr>
                <w:rFonts w:ascii="Times New Roman"/>
                <w:b/>
                <w:i w:val="false"/>
                <w:color w:val="000000"/>
                <w:sz w:val="20"/>
              </w:rPr>
              <w:t xml:space="preserve">қстан </w:t>
            </w:r>
            <w:r>
              <w:rPr>
                <w:rFonts w:ascii="Times New Roman"/>
                <w:b/>
                <w:i w:val="false"/>
                <w:color w:val="000000"/>
                <w:sz w:val="20"/>
              </w:rPr>
              <w:t xml:space="preserve">Республи </w:t>
            </w:r>
          </w:p>
          <w:p>
            <w:pPr>
              <w:spacing w:after="20"/>
              <w:ind w:left="20"/>
              <w:jc w:val="both"/>
            </w:pPr>
            <w:r>
              <w:rPr>
                <w:rFonts w:ascii="Times New Roman"/>
                <w:b/>
                <w:i w:val="false"/>
                <w:color w:val="000000"/>
                <w:sz w:val="20"/>
              </w:rPr>
              <w:t xml:space="preserve">касы алдында  </w:t>
            </w:r>
            <w:r>
              <w:rPr>
                <w:rFonts w:ascii="Times New Roman"/>
                <w:b/>
                <w:i w:val="false"/>
                <w:color w:val="000000"/>
                <w:sz w:val="20"/>
              </w:rPr>
              <w:t>ең</w:t>
            </w:r>
            <w:r>
              <w:rPr>
                <w:rFonts w:ascii="Times New Roman"/>
                <w:b/>
                <w:i w:val="false"/>
                <w:color w:val="000000"/>
                <w:sz w:val="20"/>
              </w:rPr>
              <w:t>бек сі</w:t>
            </w:r>
            <w:r>
              <w:rPr>
                <w:rFonts w:ascii="Times New Roman"/>
                <w:b/>
                <w:i w:val="false"/>
                <w:color w:val="000000"/>
                <w:sz w:val="20"/>
              </w:rPr>
              <w:t xml:space="preserve">ң </w:t>
            </w:r>
            <w:r>
              <w:rPr>
                <w:rFonts w:ascii="Times New Roman"/>
                <w:b/>
                <w:i w:val="false"/>
                <w:color w:val="000000"/>
                <w:sz w:val="20"/>
              </w:rPr>
              <w:t xml:space="preserve">ірген зейнеткер </w:t>
            </w:r>
          </w:p>
          <w:p>
            <w:pPr>
              <w:spacing w:after="20"/>
              <w:ind w:left="20"/>
              <w:jc w:val="both"/>
            </w:pPr>
            <w:r>
              <w:rPr>
                <w:rFonts w:ascii="Times New Roman"/>
                <w:b/>
                <w:i w:val="false"/>
                <w:color w:val="000000"/>
                <w:sz w:val="20"/>
              </w:rPr>
              <w:t xml:space="preserve">лерге материал </w:t>
            </w:r>
          </w:p>
          <w:p>
            <w:pPr>
              <w:spacing w:after="20"/>
              <w:ind w:left="20"/>
              <w:jc w:val="both"/>
            </w:pPr>
            <w:r>
              <w:rPr>
                <w:rFonts w:ascii="Times New Roman"/>
                <w:b/>
                <w:i w:val="false"/>
                <w:color w:val="000000"/>
                <w:sz w:val="20"/>
              </w:rPr>
              <w:t>ды</w:t>
            </w:r>
            <w:r>
              <w:rPr>
                <w:rFonts w:ascii="Times New Roman"/>
                <w:b/>
                <w:i w:val="false"/>
                <w:color w:val="000000"/>
                <w:sz w:val="20"/>
              </w:rPr>
              <w:t xml:space="preserve">қ </w:t>
            </w:r>
            <w:r>
              <w:rPr>
                <w:rFonts w:ascii="Times New Roman"/>
                <w:b/>
                <w:i w:val="false"/>
                <w:color w:val="000000"/>
                <w:sz w:val="20"/>
              </w:rPr>
              <w:t>кө</w:t>
            </w:r>
            <w:r>
              <w:rPr>
                <w:rFonts w:ascii="Times New Roman"/>
                <w:b/>
                <w:i w:val="false"/>
                <w:color w:val="000000"/>
                <w:sz w:val="20"/>
              </w:rPr>
              <w:t>мек к</w:t>
            </w:r>
            <w:r>
              <w:rPr>
                <w:rFonts w:ascii="Times New Roman"/>
                <w:b/>
                <w:i w:val="false"/>
                <w:color w:val="000000"/>
                <w:sz w:val="20"/>
              </w:rPr>
              <w:t xml:space="preserve">өрсе </w:t>
            </w:r>
            <w:r>
              <w:rPr>
                <w:rFonts w:ascii="Times New Roman"/>
                <w:b/>
                <w:i w:val="false"/>
                <w:color w:val="000000"/>
                <w:sz w:val="20"/>
              </w:rPr>
              <w:t xml:space="preserve">туге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Облыс алдында е</w:t>
            </w:r>
            <w:r>
              <w:rPr>
                <w:rFonts w:ascii="Times New Roman"/>
                <w:b/>
                <w:i w:val="false"/>
                <w:color w:val="000000"/>
                <w:sz w:val="20"/>
              </w:rPr>
              <w:t>ң</w:t>
            </w:r>
            <w:r>
              <w:rPr>
                <w:rFonts w:ascii="Times New Roman"/>
                <w:b/>
                <w:i w:val="false"/>
                <w:color w:val="000000"/>
                <w:sz w:val="20"/>
              </w:rPr>
              <w:t xml:space="preserve">бек </w:t>
            </w:r>
          </w:p>
          <w:p>
            <w:pPr>
              <w:spacing w:after="20"/>
              <w:ind w:left="20"/>
              <w:jc w:val="both"/>
            </w:pPr>
            <w:r>
              <w:rPr>
                <w:rFonts w:ascii="Times New Roman"/>
                <w:b/>
                <w:i w:val="false"/>
                <w:color w:val="000000"/>
                <w:sz w:val="20"/>
              </w:rPr>
              <w:t>сі</w:t>
            </w:r>
            <w:r>
              <w:rPr>
                <w:rFonts w:ascii="Times New Roman"/>
                <w:b/>
                <w:i w:val="false"/>
                <w:color w:val="000000"/>
                <w:sz w:val="20"/>
              </w:rPr>
              <w:t xml:space="preserve">ңір </w:t>
            </w:r>
            <w:r>
              <w:rPr>
                <w:rFonts w:ascii="Times New Roman"/>
                <w:b/>
                <w:i w:val="false"/>
                <w:color w:val="000000"/>
                <w:sz w:val="20"/>
              </w:rPr>
              <w:t>ген зейнеткерлерге материалды</w:t>
            </w:r>
            <w:r>
              <w:rPr>
                <w:rFonts w:ascii="Times New Roman"/>
                <w:b/>
                <w:i w:val="false"/>
                <w:color w:val="000000"/>
                <w:sz w:val="20"/>
              </w:rPr>
              <w:t xml:space="preserve">қ </w:t>
            </w:r>
            <w:r>
              <w:rPr>
                <w:rFonts w:ascii="Times New Roman"/>
                <w:b/>
                <w:i w:val="false"/>
                <w:color w:val="000000"/>
                <w:sz w:val="20"/>
              </w:rPr>
              <w:t>кө</w:t>
            </w:r>
            <w:r>
              <w:rPr>
                <w:rFonts w:ascii="Times New Roman"/>
                <w:b/>
                <w:i w:val="false"/>
                <w:color w:val="000000"/>
                <w:sz w:val="20"/>
              </w:rPr>
              <w:t xml:space="preserve">мек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 xml:space="preserve">өрсе </w:t>
            </w:r>
            <w:r>
              <w:rPr>
                <w:rFonts w:ascii="Times New Roman"/>
                <w:b/>
                <w:i w:val="false"/>
                <w:color w:val="000000"/>
                <w:sz w:val="20"/>
              </w:rPr>
              <w:t xml:space="preserve">туге </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w:t>
            </w:r>
          </w:p>
        </w:tc>
      </w:tr>
      <w:tr>
        <w:trPr>
          <w:trHeight w:val="28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948053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576 493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3 525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5 602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14 554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21 782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9 042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432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57 849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15 777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25 084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12 220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22 640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12 880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216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31 373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26 067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696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36 546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12 013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33 243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8 812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360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50 075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34 008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216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744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24 948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6 088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165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168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32 071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5 698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29 987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8 049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32 417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29 399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216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432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191 540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152 191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1 774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3 484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27 335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26 184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42 910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6 541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 </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186 020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165 930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2 328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5 256 </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28 069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10 416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 </w:t>
            </w:r>
          </w:p>
        </w:tc>
      </w:tr>
      <w:tr>
        <w:trPr>
          <w:trHeight w:val="31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45 116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13 245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168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2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29 048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21 933 </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180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 </w:t>
            </w:r>
          </w:p>
        </w:tc>
        <w:tc>
          <w:tcPr>
            <w:tcW w:w="1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222"/>
        <w:gridCol w:w="1716"/>
        <w:gridCol w:w="1635"/>
        <w:gridCol w:w="1837"/>
        <w:gridCol w:w="1588"/>
        <w:gridCol w:w="1839"/>
      </w:tblGrid>
      <w:tr>
        <w:trPr>
          <w:trHeight w:val="255" w:hRule="atLeast"/>
        </w:trPr>
        <w:tc>
          <w:tcPr>
            <w:tcW w:w="7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22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1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 xml:space="preserve">ғ </w:t>
            </w:r>
            <w:r>
              <w:rPr>
                <w:rFonts w:ascii="Times New Roman"/>
                <w:b/>
                <w:i w:val="false"/>
                <w:color w:val="000000"/>
                <w:sz w:val="20"/>
              </w:rPr>
              <w:t>ыстар сомасы   (мы</w:t>
            </w:r>
            <w:r>
              <w:rPr>
                <w:rFonts w:ascii="Times New Roman"/>
                <w:b/>
                <w:i w:val="false"/>
                <w:color w:val="000000"/>
                <w:sz w:val="20"/>
              </w:rPr>
              <w:t xml:space="preserve">ң </w:t>
            </w:r>
            <w:r>
              <w:rPr>
                <w:rFonts w:ascii="Times New Roman"/>
                <w:b/>
                <w:i w:val="false"/>
                <w:color w:val="000000"/>
                <w:sz w:val="20"/>
              </w:rPr>
              <w:t>  те</w:t>
            </w:r>
            <w:r>
              <w:rPr>
                <w:rFonts w:ascii="Times New Roman"/>
                <w:b/>
                <w:i w:val="false"/>
                <w:color w:val="000000"/>
                <w:sz w:val="20"/>
              </w:rPr>
              <w:t>ң</w:t>
            </w:r>
            <w:r>
              <w:rPr>
                <w:rFonts w:ascii="Times New Roman"/>
                <w:b/>
                <w:i w:val="false"/>
                <w:color w:val="000000"/>
                <w:sz w:val="20"/>
              </w:rPr>
              <w:t xml:space="preserve">ге)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соны</w:t>
            </w:r>
            <w:r>
              <w:rPr>
                <w:rFonts w:ascii="Times New Roman"/>
                <w:b/>
                <w:i w:val="false"/>
                <w:color w:val="000000"/>
                <w:sz w:val="20"/>
              </w:rPr>
              <w:t xml:space="preserve">ң </w:t>
            </w:r>
            <w:r>
              <w:rPr>
                <w:rFonts w:ascii="Times New Roman"/>
                <w:b/>
                <w:i w:val="false"/>
                <w:color w:val="000000"/>
                <w:sz w:val="20"/>
              </w:rPr>
              <w:t xml:space="preserve">ішінде: </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 орындарын ая</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 xml:space="preserve">ғ </w:t>
            </w:r>
            <w:r>
              <w:rPr>
                <w:rFonts w:ascii="Times New Roman"/>
                <w:b/>
                <w:i w:val="false"/>
                <w:color w:val="000000"/>
                <w:sz w:val="20"/>
              </w:rPr>
              <w:t xml:space="preserve">аннан кейін селолар мен ауылдарда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істеуге ниет білдірген жас мамандар</w:t>
            </w:r>
            <w:r>
              <w:rPr>
                <w:rFonts w:ascii="Times New Roman"/>
                <w:b/>
                <w:i w:val="false"/>
                <w:color w:val="000000"/>
                <w:sz w:val="20"/>
              </w:rPr>
              <w:t>ғ</w:t>
            </w:r>
            <w:r>
              <w:rPr>
                <w:rFonts w:ascii="Times New Roman"/>
                <w:b/>
                <w:i w:val="false"/>
                <w:color w:val="000000"/>
                <w:sz w:val="20"/>
              </w:rPr>
              <w:t>а (м</w:t>
            </w:r>
            <w:r>
              <w:rPr>
                <w:rFonts w:ascii="Times New Roman"/>
                <w:b/>
                <w:i w:val="false"/>
                <w:color w:val="000000"/>
                <w:sz w:val="20"/>
              </w:rPr>
              <w:t xml:space="preserve">ұғал </w:t>
            </w:r>
            <w:r>
              <w:rPr>
                <w:rFonts w:ascii="Times New Roman"/>
                <w:b/>
                <w:i w:val="false"/>
                <w:color w:val="000000"/>
                <w:sz w:val="20"/>
              </w:rPr>
              <w:t xml:space="preserve">імдер </w:t>
            </w:r>
          </w:p>
          <w:p>
            <w:pPr>
              <w:spacing w:after="20"/>
              <w:ind w:left="20"/>
              <w:jc w:val="both"/>
            </w:pPr>
            <w:r>
              <w:rPr>
                <w:rFonts w:ascii="Times New Roman"/>
                <w:b/>
                <w:i w:val="false"/>
                <w:color w:val="000000"/>
                <w:sz w:val="20"/>
              </w:rPr>
              <w:t>ге, д</w:t>
            </w:r>
            <w:r>
              <w:rPr>
                <w:rFonts w:ascii="Times New Roman"/>
                <w:b/>
                <w:i w:val="false"/>
                <w:color w:val="000000"/>
                <w:sz w:val="20"/>
              </w:rPr>
              <w:t xml:space="preserve">ә </w:t>
            </w:r>
            <w:r>
              <w:rPr>
                <w:rFonts w:ascii="Times New Roman"/>
                <w:b/>
                <w:i w:val="false"/>
                <w:color w:val="000000"/>
                <w:sz w:val="20"/>
              </w:rPr>
              <w:t xml:space="preserve">рігерлерге) материалдық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мек к</w:t>
            </w:r>
            <w:r>
              <w:rPr>
                <w:rFonts w:ascii="Times New Roman"/>
                <w:b/>
                <w:i w:val="false"/>
                <w:color w:val="000000"/>
                <w:sz w:val="20"/>
              </w:rPr>
              <w:t xml:space="preserve">өрсе </w:t>
            </w:r>
            <w:r>
              <w:rPr>
                <w:rFonts w:ascii="Times New Roman"/>
                <w:b/>
                <w:i w:val="false"/>
                <w:color w:val="000000"/>
                <w:sz w:val="20"/>
              </w:rPr>
              <w:t xml:space="preserve">туге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Аз </w:t>
            </w:r>
            <w:r>
              <w:rPr>
                <w:rFonts w:ascii="Times New Roman"/>
                <w:b/>
                <w:i w:val="false"/>
                <w:color w:val="000000"/>
                <w:sz w:val="20"/>
              </w:rPr>
              <w:t>қам</w:t>
            </w:r>
            <w:r>
              <w:rPr>
                <w:rFonts w:ascii="Times New Roman"/>
                <w:b/>
                <w:i w:val="false"/>
                <w:color w:val="000000"/>
                <w:sz w:val="20"/>
              </w:rPr>
              <w:t>тыл</w:t>
            </w:r>
            <w:r>
              <w:rPr>
                <w:rFonts w:ascii="Times New Roman"/>
                <w:b/>
                <w:i w:val="false"/>
                <w:color w:val="000000"/>
                <w:sz w:val="20"/>
              </w:rPr>
              <w:t>ғ</w:t>
            </w:r>
            <w:r>
              <w:rPr>
                <w:rFonts w:ascii="Times New Roman"/>
                <w:b/>
                <w:i w:val="false"/>
                <w:color w:val="000000"/>
                <w:sz w:val="20"/>
              </w:rPr>
              <w:t>ан отбасыларыны</w:t>
            </w:r>
            <w:r>
              <w:rPr>
                <w:rFonts w:ascii="Times New Roman"/>
                <w:b/>
                <w:i w:val="false"/>
                <w:color w:val="000000"/>
                <w:sz w:val="20"/>
              </w:rPr>
              <w:t xml:space="preserve">ң </w:t>
            </w:r>
            <w:r>
              <w:rPr>
                <w:rFonts w:ascii="Times New Roman"/>
                <w:b/>
                <w:i w:val="false"/>
                <w:color w:val="000000"/>
                <w:sz w:val="20"/>
              </w:rPr>
              <w:t>балаларын жо</w:t>
            </w:r>
            <w:r>
              <w:rPr>
                <w:rFonts w:ascii="Times New Roman"/>
                <w:b/>
                <w:i w:val="false"/>
                <w:color w:val="000000"/>
                <w:sz w:val="20"/>
              </w:rPr>
              <w:t xml:space="preserve">ғ </w:t>
            </w:r>
            <w:r>
              <w:rPr>
                <w:rFonts w:ascii="Times New Roman"/>
                <w:b/>
                <w:i w:val="false"/>
                <w:color w:val="000000"/>
                <w:sz w:val="20"/>
              </w:rPr>
              <w:t>ары о</w:t>
            </w:r>
            <w:r>
              <w:rPr>
                <w:rFonts w:ascii="Times New Roman"/>
                <w:b/>
                <w:i w:val="false"/>
                <w:color w:val="000000"/>
                <w:sz w:val="20"/>
              </w:rPr>
              <w:t xml:space="preserve">қ </w:t>
            </w:r>
            <w:r>
              <w:rPr>
                <w:rFonts w:ascii="Times New Roman"/>
                <w:b/>
                <w:i w:val="false"/>
                <w:color w:val="000000"/>
                <w:sz w:val="20"/>
              </w:rPr>
              <w:t>у орындарында о</w:t>
            </w:r>
            <w:r>
              <w:rPr>
                <w:rFonts w:ascii="Times New Roman"/>
                <w:b/>
                <w:i w:val="false"/>
                <w:color w:val="000000"/>
                <w:sz w:val="20"/>
              </w:rPr>
              <w:t xml:space="preserve">қ </w:t>
            </w:r>
            <w:r>
              <w:rPr>
                <w:rFonts w:ascii="Times New Roman"/>
                <w:b/>
                <w:i w:val="false"/>
                <w:color w:val="000000"/>
                <w:sz w:val="20"/>
              </w:rPr>
              <w:t>ыту</w:t>
            </w:r>
            <w:r>
              <w:rPr>
                <w:rFonts w:ascii="Times New Roman"/>
                <w:b/>
                <w:i w:val="false"/>
                <w:color w:val="000000"/>
                <w:sz w:val="20"/>
              </w:rPr>
              <w:t>ғ</w:t>
            </w:r>
            <w:r>
              <w:rPr>
                <w:rFonts w:ascii="Times New Roman"/>
                <w:b/>
                <w:i w:val="false"/>
                <w:color w:val="000000"/>
                <w:sz w:val="20"/>
              </w:rPr>
              <w:t>а (о</w:t>
            </w:r>
            <w:r>
              <w:rPr>
                <w:rFonts w:ascii="Times New Roman"/>
                <w:b/>
                <w:i w:val="false"/>
                <w:color w:val="000000"/>
                <w:sz w:val="20"/>
              </w:rPr>
              <w:t>қ</w:t>
            </w:r>
            <w:r>
              <w:rPr>
                <w:rFonts w:ascii="Times New Roman"/>
                <w:b/>
                <w:i w:val="false"/>
                <w:color w:val="000000"/>
                <w:sz w:val="20"/>
              </w:rPr>
              <w:t xml:space="preserve">ыту </w:t>
            </w:r>
            <w:r>
              <w:rPr>
                <w:rFonts w:ascii="Times New Roman"/>
                <w:b/>
                <w:i w:val="false"/>
                <w:color w:val="000000"/>
                <w:sz w:val="20"/>
              </w:rPr>
              <w:t>құ</w:t>
            </w:r>
            <w:r>
              <w:rPr>
                <w:rFonts w:ascii="Times New Roman"/>
                <w:b/>
                <w:i w:val="false"/>
                <w:color w:val="000000"/>
                <w:sz w:val="20"/>
              </w:rPr>
              <w:t>ны, стипендия, жата</w:t>
            </w:r>
            <w:r>
              <w:rPr>
                <w:rFonts w:ascii="Times New Roman"/>
                <w:b/>
                <w:i w:val="false"/>
                <w:color w:val="000000"/>
                <w:sz w:val="20"/>
              </w:rPr>
              <w:t xml:space="preserve">қ </w:t>
            </w:r>
            <w:r>
              <w:rPr>
                <w:rFonts w:ascii="Times New Roman"/>
                <w:b/>
                <w:i w:val="false"/>
                <w:color w:val="000000"/>
                <w:sz w:val="20"/>
              </w:rPr>
              <w:t>ханада т</w:t>
            </w:r>
            <w:r>
              <w:rPr>
                <w:rFonts w:ascii="Times New Roman"/>
                <w:b/>
                <w:i w:val="false"/>
                <w:color w:val="000000"/>
                <w:sz w:val="20"/>
              </w:rPr>
              <w:t>ұ</w:t>
            </w:r>
            <w:r>
              <w:rPr>
                <w:rFonts w:ascii="Times New Roman"/>
                <w:b/>
                <w:i w:val="false"/>
                <w:color w:val="000000"/>
                <w:sz w:val="20"/>
              </w:rPr>
              <w:t xml:space="preserve">руы)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"Алтын ал</w:t>
            </w:r>
            <w:r>
              <w:rPr>
                <w:rFonts w:ascii="Times New Roman"/>
                <w:b/>
                <w:i w:val="false"/>
                <w:color w:val="000000"/>
                <w:sz w:val="20"/>
              </w:rPr>
              <w:t>қ</w:t>
            </w:r>
            <w:r>
              <w:rPr>
                <w:rFonts w:ascii="Times New Roman"/>
                <w:b/>
                <w:i w:val="false"/>
                <w:color w:val="000000"/>
                <w:sz w:val="20"/>
              </w:rPr>
              <w:t>а", "К</w:t>
            </w:r>
            <w:r>
              <w:rPr>
                <w:rFonts w:ascii="Times New Roman"/>
                <w:b/>
                <w:i w:val="false"/>
                <w:color w:val="000000"/>
                <w:sz w:val="20"/>
              </w:rPr>
              <w:t xml:space="preserve">үміс </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а" белгілерімен марапаттал</w:t>
            </w:r>
            <w:r>
              <w:rPr>
                <w:rFonts w:ascii="Times New Roman"/>
                <w:b/>
                <w:i w:val="false"/>
                <w:color w:val="000000"/>
                <w:sz w:val="20"/>
              </w:rPr>
              <w:t xml:space="preserve">ғ </w:t>
            </w:r>
            <w:r>
              <w:rPr>
                <w:rFonts w:ascii="Times New Roman"/>
                <w:b/>
                <w:i w:val="false"/>
                <w:color w:val="000000"/>
                <w:sz w:val="20"/>
              </w:rPr>
              <w:t>ан немесе  б</w:t>
            </w:r>
            <w:r>
              <w:rPr>
                <w:rFonts w:ascii="Times New Roman"/>
                <w:b/>
                <w:i w:val="false"/>
                <w:color w:val="000000"/>
                <w:sz w:val="20"/>
              </w:rPr>
              <w:t>ұ</w:t>
            </w:r>
            <w:r>
              <w:rPr>
                <w:rFonts w:ascii="Times New Roman"/>
                <w:b/>
                <w:i w:val="false"/>
                <w:color w:val="000000"/>
                <w:sz w:val="20"/>
              </w:rPr>
              <w:t>рын "Батыр ана" ата</w:t>
            </w:r>
            <w:r>
              <w:rPr>
                <w:rFonts w:ascii="Times New Roman"/>
                <w:b/>
                <w:i w:val="false"/>
                <w:color w:val="000000"/>
                <w:sz w:val="20"/>
              </w:rPr>
              <w:t xml:space="preserve">ғын </w:t>
            </w:r>
            <w:r>
              <w:rPr>
                <w:rFonts w:ascii="Times New Roman"/>
                <w:b/>
                <w:i w:val="false"/>
                <w:color w:val="000000"/>
                <w:sz w:val="20"/>
              </w:rPr>
              <w:t>ал</w:t>
            </w:r>
            <w:r>
              <w:rPr>
                <w:rFonts w:ascii="Times New Roman"/>
                <w:b/>
                <w:i w:val="false"/>
                <w:color w:val="000000"/>
                <w:sz w:val="20"/>
              </w:rPr>
              <w:t xml:space="preserve">ған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1, 2 </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әреже</w:t>
            </w:r>
            <w:r>
              <w:rPr>
                <w:rFonts w:ascii="Times New Roman"/>
                <w:b/>
                <w:i w:val="false"/>
                <w:color w:val="000000"/>
                <w:sz w:val="20"/>
              </w:rPr>
              <w:t>лі "Ана да</w:t>
            </w:r>
            <w:r>
              <w:rPr>
                <w:rFonts w:ascii="Times New Roman"/>
                <w:b/>
                <w:i w:val="false"/>
                <w:color w:val="000000"/>
                <w:sz w:val="20"/>
              </w:rPr>
              <w:t>ңқ</w:t>
            </w:r>
            <w:r>
              <w:rPr>
                <w:rFonts w:ascii="Times New Roman"/>
                <w:b/>
                <w:i w:val="false"/>
                <w:color w:val="000000"/>
                <w:sz w:val="20"/>
              </w:rPr>
              <w:t>ы" орденімен марапаттал</w:t>
            </w:r>
            <w:r>
              <w:rPr>
                <w:rFonts w:ascii="Times New Roman"/>
                <w:b/>
                <w:i w:val="false"/>
                <w:color w:val="000000"/>
                <w:sz w:val="20"/>
              </w:rPr>
              <w:t xml:space="preserve">ғ </w:t>
            </w:r>
            <w:r>
              <w:rPr>
                <w:rFonts w:ascii="Times New Roman"/>
                <w:b/>
                <w:i w:val="false"/>
                <w:color w:val="000000"/>
                <w:sz w:val="20"/>
              </w:rPr>
              <w:t>ан к</w:t>
            </w:r>
            <w:r>
              <w:rPr>
                <w:rFonts w:ascii="Times New Roman"/>
                <w:b/>
                <w:i w:val="false"/>
                <w:color w:val="000000"/>
                <w:sz w:val="20"/>
              </w:rPr>
              <w:t>ө</w:t>
            </w:r>
            <w:r>
              <w:rPr>
                <w:rFonts w:ascii="Times New Roman"/>
                <w:b/>
                <w:i w:val="false"/>
                <w:color w:val="000000"/>
                <w:sz w:val="20"/>
              </w:rPr>
              <w:t xml:space="preserve">п балалы аналар </w:t>
            </w:r>
            <w:r>
              <w:rPr>
                <w:rFonts w:ascii="Times New Roman"/>
                <w:b/>
                <w:i w:val="false"/>
                <w:color w:val="000000"/>
                <w:sz w:val="20"/>
              </w:rPr>
              <w:t>ғ</w:t>
            </w:r>
            <w:r>
              <w:rPr>
                <w:rFonts w:ascii="Times New Roman"/>
                <w:b/>
                <w:i w:val="false"/>
                <w:color w:val="000000"/>
                <w:sz w:val="20"/>
              </w:rPr>
              <w:t>а бір реттік материалды</w:t>
            </w:r>
            <w:r>
              <w:rPr>
                <w:rFonts w:ascii="Times New Roman"/>
                <w:b/>
                <w:i w:val="false"/>
                <w:color w:val="000000"/>
                <w:sz w:val="20"/>
              </w:rPr>
              <w:t xml:space="preserve">қ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мек к</w:t>
            </w:r>
            <w:r>
              <w:rPr>
                <w:rFonts w:ascii="Times New Roman"/>
                <w:b/>
                <w:i w:val="false"/>
                <w:color w:val="000000"/>
                <w:sz w:val="20"/>
              </w:rPr>
              <w:t xml:space="preserve">өрсе </w:t>
            </w:r>
            <w:r>
              <w:rPr>
                <w:rFonts w:ascii="Times New Roman"/>
                <w:b/>
                <w:i w:val="false"/>
                <w:color w:val="000000"/>
                <w:sz w:val="20"/>
              </w:rPr>
              <w:t xml:space="preserve">туге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 xml:space="preserve">ө </w:t>
            </w:r>
            <w:r>
              <w:rPr>
                <w:rFonts w:ascii="Times New Roman"/>
                <w:b/>
                <w:i w:val="false"/>
                <w:color w:val="000000"/>
                <w:sz w:val="20"/>
              </w:rPr>
              <w:t>п бірге т</w:t>
            </w:r>
            <w:r>
              <w:rPr>
                <w:rFonts w:ascii="Times New Roman"/>
                <w:b/>
                <w:i w:val="false"/>
                <w:color w:val="000000"/>
                <w:sz w:val="20"/>
              </w:rPr>
              <w:t xml:space="preserve">ұратын </w:t>
            </w:r>
            <w:r>
              <w:rPr>
                <w:rFonts w:ascii="Times New Roman"/>
                <w:b/>
                <w:i w:val="false"/>
                <w:color w:val="000000"/>
                <w:sz w:val="20"/>
              </w:rPr>
              <w:t>к</w:t>
            </w:r>
            <w:r>
              <w:rPr>
                <w:rFonts w:ascii="Times New Roman"/>
                <w:b/>
                <w:i w:val="false"/>
                <w:color w:val="000000"/>
                <w:sz w:val="20"/>
              </w:rPr>
              <w:t xml:space="preserve">әмелет </w:t>
            </w:r>
            <w:r>
              <w:rPr>
                <w:rFonts w:ascii="Times New Roman"/>
                <w:b/>
                <w:i w:val="false"/>
                <w:color w:val="000000"/>
                <w:sz w:val="20"/>
              </w:rPr>
              <w:t>ке тол ма</w:t>
            </w:r>
            <w:r>
              <w:rPr>
                <w:rFonts w:ascii="Times New Roman"/>
                <w:b/>
                <w:i w:val="false"/>
                <w:color w:val="000000"/>
                <w:sz w:val="20"/>
              </w:rPr>
              <w:t>ғ</w:t>
            </w:r>
            <w:r>
              <w:rPr>
                <w:rFonts w:ascii="Times New Roman"/>
                <w:b/>
                <w:i w:val="false"/>
                <w:color w:val="000000"/>
                <w:sz w:val="20"/>
              </w:rPr>
              <w:t>ан балалары бар к</w:t>
            </w:r>
            <w:r>
              <w:rPr>
                <w:rFonts w:ascii="Times New Roman"/>
                <w:b/>
                <w:i w:val="false"/>
                <w:color w:val="000000"/>
                <w:sz w:val="20"/>
              </w:rPr>
              <w:t>ө</w:t>
            </w:r>
            <w:r>
              <w:rPr>
                <w:rFonts w:ascii="Times New Roman"/>
                <w:b/>
                <w:i w:val="false"/>
                <w:color w:val="000000"/>
                <w:sz w:val="20"/>
              </w:rPr>
              <w:t xml:space="preserve">п балалы аналар </w:t>
            </w:r>
            <w:r>
              <w:rPr>
                <w:rFonts w:ascii="Times New Roman"/>
                <w:b/>
                <w:i w:val="false"/>
                <w:color w:val="000000"/>
                <w:sz w:val="20"/>
              </w:rPr>
              <w:t>ғ</w:t>
            </w:r>
            <w:r>
              <w:rPr>
                <w:rFonts w:ascii="Times New Roman"/>
                <w:b/>
                <w:i w:val="false"/>
                <w:color w:val="000000"/>
                <w:sz w:val="20"/>
              </w:rPr>
              <w:t>а бір реттік материалды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мек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 xml:space="preserve">өрсе </w:t>
            </w:r>
            <w:r>
              <w:rPr>
                <w:rFonts w:ascii="Times New Roman"/>
                <w:b/>
                <w:i w:val="false"/>
                <w:color w:val="000000"/>
                <w:sz w:val="20"/>
              </w:rPr>
              <w:t xml:space="preserve">туге </w:t>
            </w:r>
          </w:p>
        </w:tc>
      </w:tr>
      <w:tr>
        <w:trPr>
          <w:trHeight w:val="3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11 </w:t>
            </w:r>
          </w:p>
        </w:tc>
      </w:tr>
      <w:tr>
        <w:trPr>
          <w:trHeight w:val="28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948053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24 152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168 162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90 800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64 765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21 782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1 329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4 486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3 895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2 490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57 849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18 687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11 025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9 890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25 084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1 449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7 013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2 570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1 520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22 640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967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5 683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1 310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31 373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1 920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1 010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36 546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2 656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11 479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6 180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4 050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33 243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1 329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12 374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5 270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5 050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50 075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1 811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10 196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1 550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1 490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24 948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9 413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4 900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2 500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32 071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1 570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16 391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4 900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3 200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29 987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12 774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4 500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2 530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32 417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1 080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191 540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2 054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12 577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12 100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6 400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27 335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801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42 910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1 811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11 674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11 720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10 900 </w:t>
            </w:r>
          </w:p>
        </w:tc>
      </w:tr>
      <w:tr>
        <w:trPr>
          <w:trHeight w:val="3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186 020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6 906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3 500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1 560 </w:t>
            </w:r>
          </w:p>
        </w:tc>
      </w:tr>
      <w:tr>
        <w:trPr>
          <w:trHeight w:val="34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28 069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10 768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2 780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1 605 </w:t>
            </w:r>
          </w:p>
        </w:tc>
      </w:tr>
      <w:tr>
        <w:trPr>
          <w:trHeight w:val="31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45 116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1 449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10 074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11 760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7 940 </w:t>
            </w:r>
          </w:p>
        </w:tc>
      </w:tr>
      <w:tr>
        <w:trPr>
          <w:trHeight w:val="375"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1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29 048 </w:t>
            </w:r>
          </w:p>
        </w:tc>
        <w:tc>
          <w:tcPr>
            <w:tcW w:w="1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967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3 866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8 қосымша </w:t>
      </w:r>
    </w:p>
    <w:p>
      <w:pPr>
        <w:spacing w:after="0"/>
        <w:ind w:left="0"/>
        <w:jc w:val="both"/>
      </w:pPr>
      <w:r>
        <w:rPr>
          <w:rFonts w:ascii="Times New Roman"/>
          <w:b/>
          <w:i w:val="false"/>
          <w:color w:val="000080"/>
          <w:sz w:val="28"/>
        </w:rPr>
        <w:t>Е</w:t>
      </w:r>
      <w:r>
        <w:rPr>
          <w:rFonts w:ascii="Times New Roman"/>
          <w:b/>
          <w:i w:val="false"/>
          <w:color w:val="000080"/>
          <w:sz w:val="28"/>
        </w:rPr>
        <w:t>ң</w:t>
      </w:r>
      <w:r>
        <w:rPr>
          <w:rFonts w:ascii="Times New Roman"/>
          <w:b/>
          <w:i w:val="false"/>
          <w:color w:val="000080"/>
          <w:sz w:val="28"/>
        </w:rPr>
        <w:t>т</w:t>
      </w:r>
      <w:r>
        <w:rPr>
          <w:rFonts w:ascii="Times New Roman"/>
          <w:b/>
          <w:i w:val="false"/>
          <w:color w:val="000080"/>
          <w:sz w:val="28"/>
        </w:rPr>
        <w:t xml:space="preserve">ө </w:t>
      </w:r>
      <w:r>
        <w:rPr>
          <w:rFonts w:ascii="Times New Roman"/>
          <w:b/>
          <w:i w:val="false"/>
          <w:color w:val="000080"/>
          <w:sz w:val="28"/>
        </w:rPr>
        <w:t>менгі к</w:t>
      </w:r>
      <w:r>
        <w:rPr>
          <w:rFonts w:ascii="Times New Roman"/>
          <w:b/>
          <w:i w:val="false"/>
          <w:color w:val="000080"/>
          <w:sz w:val="28"/>
        </w:rPr>
        <w:t>ү</w:t>
      </w:r>
      <w:r>
        <w:rPr>
          <w:rFonts w:ascii="Times New Roman"/>
          <w:b/>
          <w:i w:val="false"/>
          <w:color w:val="000080"/>
          <w:sz w:val="28"/>
        </w:rPr>
        <w:t>нк</w:t>
      </w:r>
      <w:r>
        <w:rPr>
          <w:rFonts w:ascii="Times New Roman"/>
          <w:b/>
          <w:i w:val="false"/>
          <w:color w:val="000080"/>
          <w:sz w:val="28"/>
        </w:rPr>
        <w:t>ө</w:t>
      </w:r>
      <w:r>
        <w:rPr>
          <w:rFonts w:ascii="Times New Roman"/>
          <w:b/>
          <w:i w:val="false"/>
          <w:color w:val="000080"/>
          <w:sz w:val="28"/>
        </w:rPr>
        <w:t>ріс де</w:t>
      </w:r>
      <w:r>
        <w:rPr>
          <w:rFonts w:ascii="Times New Roman"/>
          <w:b/>
          <w:i w:val="false"/>
          <w:color w:val="000080"/>
          <w:sz w:val="28"/>
        </w:rPr>
        <w:t>ң</w:t>
      </w:r>
      <w:r>
        <w:rPr>
          <w:rFonts w:ascii="Times New Roman"/>
          <w:b/>
          <w:i w:val="false"/>
          <w:color w:val="000080"/>
          <w:sz w:val="28"/>
        </w:rPr>
        <w:t>гейіні</w:t>
      </w:r>
      <w:r>
        <w:rPr>
          <w:rFonts w:ascii="Times New Roman"/>
          <w:b/>
          <w:i w:val="false"/>
          <w:color w:val="000080"/>
          <w:sz w:val="28"/>
        </w:rPr>
        <w:t xml:space="preserve">ң </w:t>
      </w:r>
      <w:r>
        <w:rPr>
          <w:rFonts w:ascii="Times New Roman"/>
          <w:b/>
          <w:i w:val="false"/>
          <w:color w:val="000080"/>
          <w:sz w:val="28"/>
        </w:rPr>
        <w:t>ө</w:t>
      </w:r>
      <w:r>
        <w:rPr>
          <w:rFonts w:ascii="Times New Roman"/>
          <w:b/>
          <w:i w:val="false"/>
          <w:color w:val="000080"/>
          <w:sz w:val="28"/>
        </w:rPr>
        <w:t xml:space="preserve">суіне байланысты мемлекеттік атаулы </w:t>
      </w:r>
      <w:r>
        <w:rPr>
          <w:rFonts w:ascii="Times New Roman"/>
          <w:b/>
          <w:i w:val="false"/>
          <w:color w:val="000080"/>
          <w:sz w:val="28"/>
        </w:rPr>
        <w:t>ә</w:t>
      </w:r>
      <w:r>
        <w:rPr>
          <w:rFonts w:ascii="Times New Roman"/>
          <w:b/>
          <w:i w:val="false"/>
          <w:color w:val="000080"/>
          <w:sz w:val="28"/>
        </w:rPr>
        <w:t>леуметтік к</w:t>
      </w:r>
      <w:r>
        <w:rPr>
          <w:rFonts w:ascii="Times New Roman"/>
          <w:b/>
          <w:i w:val="false"/>
          <w:color w:val="000080"/>
          <w:sz w:val="28"/>
        </w:rPr>
        <w:t>ө</w:t>
      </w:r>
      <w:r>
        <w:rPr>
          <w:rFonts w:ascii="Times New Roman"/>
          <w:b/>
          <w:i w:val="false"/>
          <w:color w:val="000080"/>
          <w:sz w:val="28"/>
        </w:rPr>
        <w:t>мек ж</w:t>
      </w:r>
      <w:r>
        <w:rPr>
          <w:rFonts w:ascii="Times New Roman"/>
          <w:b/>
          <w:i w:val="false"/>
          <w:color w:val="000080"/>
          <w:sz w:val="28"/>
        </w:rPr>
        <w:t>ә</w:t>
      </w:r>
      <w:r>
        <w:rPr>
          <w:rFonts w:ascii="Times New Roman"/>
          <w:b/>
          <w:i w:val="false"/>
          <w:color w:val="000080"/>
          <w:sz w:val="28"/>
        </w:rPr>
        <w:t>не 18 жас</w:t>
      </w:r>
      <w:r>
        <w:rPr>
          <w:rFonts w:ascii="Times New Roman"/>
          <w:b/>
          <w:i w:val="false"/>
          <w:color w:val="000080"/>
          <w:sz w:val="28"/>
        </w:rPr>
        <w:t>қ</w:t>
      </w:r>
      <w:r>
        <w:rPr>
          <w:rFonts w:ascii="Times New Roman"/>
          <w:b/>
          <w:i w:val="false"/>
          <w:color w:val="000080"/>
          <w:sz w:val="28"/>
        </w:rPr>
        <w:t>а дейінгі балалар</w:t>
      </w:r>
      <w:r>
        <w:rPr>
          <w:rFonts w:ascii="Times New Roman"/>
          <w:b/>
          <w:i w:val="false"/>
          <w:color w:val="000080"/>
          <w:sz w:val="28"/>
        </w:rPr>
        <w:t>ғ</w:t>
      </w:r>
      <w:r>
        <w:rPr>
          <w:rFonts w:ascii="Times New Roman"/>
          <w:b/>
          <w:i w:val="false"/>
          <w:color w:val="000080"/>
          <w:sz w:val="28"/>
        </w:rPr>
        <w:t>а ай сайын</w:t>
      </w:r>
      <w:r>
        <w:rPr>
          <w:rFonts w:ascii="Times New Roman"/>
          <w:b/>
          <w:i w:val="false"/>
          <w:color w:val="000080"/>
          <w:sz w:val="28"/>
        </w:rPr>
        <w:t>ғ</w:t>
      </w:r>
      <w:r>
        <w:rPr>
          <w:rFonts w:ascii="Times New Roman"/>
          <w:b/>
          <w:i w:val="false"/>
          <w:color w:val="000080"/>
          <w:sz w:val="28"/>
        </w:rPr>
        <w:t>ы мемлекеттік ж</w:t>
      </w:r>
      <w:r>
        <w:rPr>
          <w:rFonts w:ascii="Times New Roman"/>
          <w:b/>
          <w:i w:val="false"/>
          <w:color w:val="000080"/>
          <w:sz w:val="28"/>
        </w:rPr>
        <w:t>ә</w:t>
      </w:r>
      <w:r>
        <w:rPr>
          <w:rFonts w:ascii="Times New Roman"/>
          <w:b/>
          <w:i w:val="false"/>
          <w:color w:val="000080"/>
          <w:sz w:val="28"/>
        </w:rPr>
        <w:t>рдема</w:t>
      </w:r>
      <w:r>
        <w:rPr>
          <w:rFonts w:ascii="Times New Roman"/>
          <w:b/>
          <w:i w:val="false"/>
          <w:color w:val="000080"/>
          <w:sz w:val="28"/>
        </w:rPr>
        <w:t>қ</w:t>
      </w:r>
      <w:r>
        <w:rPr>
          <w:rFonts w:ascii="Times New Roman"/>
          <w:b/>
          <w:i w:val="false"/>
          <w:color w:val="000080"/>
          <w:sz w:val="28"/>
        </w:rPr>
        <w:t>ы т</w:t>
      </w:r>
      <w:r>
        <w:rPr>
          <w:rFonts w:ascii="Times New Roman"/>
          <w:b/>
          <w:i w:val="false"/>
          <w:color w:val="000080"/>
          <w:sz w:val="28"/>
        </w:rPr>
        <w:t>ө</w:t>
      </w:r>
      <w:r>
        <w:rPr>
          <w:rFonts w:ascii="Times New Roman"/>
          <w:b/>
          <w:i w:val="false"/>
          <w:color w:val="000080"/>
          <w:sz w:val="28"/>
        </w:rPr>
        <w:t>леуге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алалар) бюджеттеріне берілетін 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 xml:space="preserve">ғы </w:t>
      </w:r>
      <w:r>
        <w:rPr>
          <w:rFonts w:ascii="Times New Roman"/>
          <w:b/>
          <w:i w:val="false"/>
          <w:color w:val="000080"/>
          <w:sz w:val="28"/>
        </w:rPr>
        <w:t xml:space="preserve">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3662"/>
        <w:gridCol w:w="2182"/>
        <w:gridCol w:w="2142"/>
        <w:gridCol w:w="2568"/>
      </w:tblGrid>
      <w:tr>
        <w:trPr>
          <w:trHeight w:val="315" w:hRule="atLeast"/>
        </w:trPr>
        <w:tc>
          <w:tcPr>
            <w:tcW w:w="1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 </w:t>
            </w:r>
          </w:p>
        </w:tc>
        <w:tc>
          <w:tcPr>
            <w:tcW w:w="36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21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ыстар сомасы  (мы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 xml:space="preserve">ң </w:t>
            </w:r>
            <w:r>
              <w:rPr>
                <w:rFonts w:ascii="Times New Roman"/>
                <w:b/>
                <w:i w:val="false"/>
                <w:color w:val="000000"/>
                <w:sz w:val="20"/>
              </w:rPr>
              <w:t xml:space="preserve">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соны</w:t>
            </w:r>
            <w:r>
              <w:rPr>
                <w:rFonts w:ascii="Times New Roman"/>
                <w:b/>
                <w:i w:val="false"/>
                <w:color w:val="000000"/>
                <w:sz w:val="20"/>
              </w:rPr>
              <w:t xml:space="preserve">ң </w:t>
            </w:r>
            <w:r>
              <w:rPr>
                <w:rFonts w:ascii="Times New Roman"/>
                <w:b/>
                <w:i w:val="false"/>
                <w:color w:val="000000"/>
                <w:sz w:val="20"/>
              </w:rPr>
              <w:t xml:space="preserve">ішінде: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атаулы </w:t>
            </w:r>
            <w:r>
              <w:br/>
            </w:r>
            <w:r>
              <w:rPr>
                <w:rFonts w:ascii="Times New Roman"/>
                <w:b w:val="false"/>
                <w:i w:val="false"/>
                <w:color w:val="000000"/>
                <w:sz w:val="20"/>
              </w:rPr>
              <w:t>
</w:t>
            </w:r>
            <w:r>
              <w:rPr>
                <w:rFonts w:ascii="Times New Roman"/>
                <w:b/>
                <w:i w:val="false"/>
                <w:color w:val="000000"/>
                <w:sz w:val="20"/>
              </w:rPr>
              <w:t xml:space="preserve">әлеумет </w:t>
            </w:r>
            <w:r>
              <w:rPr>
                <w:rFonts w:ascii="Times New Roman"/>
                <w:b/>
                <w:i w:val="false"/>
                <w:color w:val="000000"/>
                <w:sz w:val="20"/>
              </w:rPr>
              <w:t>тік к</w:t>
            </w:r>
            <w:r>
              <w:rPr>
                <w:rFonts w:ascii="Times New Roman"/>
                <w:b/>
                <w:i w:val="false"/>
                <w:color w:val="000000"/>
                <w:sz w:val="20"/>
              </w:rPr>
              <w:t xml:space="preserve">ө </w:t>
            </w:r>
            <w:r>
              <w:rPr>
                <w:rFonts w:ascii="Times New Roman"/>
                <w:b/>
                <w:i w:val="false"/>
                <w:color w:val="000000"/>
                <w:sz w:val="20"/>
              </w:rPr>
              <w:t xml:space="preserve">мекті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өлеуге</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аз </w:t>
            </w:r>
            <w:r>
              <w:rPr>
                <w:rFonts w:ascii="Times New Roman"/>
                <w:b/>
                <w:i w:val="false"/>
                <w:color w:val="000000"/>
                <w:sz w:val="20"/>
              </w:rPr>
              <w:t>қ</w:t>
            </w:r>
            <w:r>
              <w:rPr>
                <w:rFonts w:ascii="Times New Roman"/>
                <w:b/>
                <w:i w:val="false"/>
                <w:color w:val="000000"/>
                <w:sz w:val="20"/>
              </w:rPr>
              <w:t xml:space="preserve">амтыл </w:t>
            </w:r>
            <w:r>
              <w:rPr>
                <w:rFonts w:ascii="Times New Roman"/>
                <w:b/>
                <w:i w:val="false"/>
                <w:color w:val="000000"/>
                <w:sz w:val="20"/>
              </w:rPr>
              <w:t>ғ</w:t>
            </w:r>
            <w:r>
              <w:rPr>
                <w:rFonts w:ascii="Times New Roman"/>
                <w:b/>
                <w:i w:val="false"/>
                <w:color w:val="000000"/>
                <w:sz w:val="20"/>
              </w:rPr>
              <w:t>ан отбасыларды</w:t>
            </w:r>
            <w:r>
              <w:rPr>
                <w:rFonts w:ascii="Times New Roman"/>
                <w:b/>
                <w:i w:val="false"/>
                <w:color w:val="000000"/>
                <w:sz w:val="20"/>
              </w:rPr>
              <w:t xml:space="preserve">ң </w:t>
            </w:r>
            <w:r>
              <w:rPr>
                <w:rFonts w:ascii="Times New Roman"/>
                <w:b/>
                <w:i w:val="false"/>
                <w:color w:val="000000"/>
                <w:sz w:val="20"/>
              </w:rPr>
              <w:t xml:space="preserve">18 жас </w:t>
            </w:r>
            <w:r>
              <w:rPr>
                <w:rFonts w:ascii="Times New Roman"/>
                <w:b/>
                <w:i w:val="false"/>
                <w:color w:val="000000"/>
                <w:sz w:val="20"/>
              </w:rPr>
              <w:t>қ</w:t>
            </w:r>
            <w:r>
              <w:rPr>
                <w:rFonts w:ascii="Times New Roman"/>
                <w:b/>
                <w:i w:val="false"/>
                <w:color w:val="000000"/>
                <w:sz w:val="20"/>
              </w:rPr>
              <w:t>а дейінгі балаларына мемлекеттік ж</w:t>
            </w:r>
            <w:r>
              <w:rPr>
                <w:rFonts w:ascii="Times New Roman"/>
                <w:b/>
                <w:i w:val="false"/>
                <w:color w:val="000000"/>
                <w:sz w:val="20"/>
              </w:rPr>
              <w:t>ә</w:t>
            </w:r>
            <w:r>
              <w:rPr>
                <w:rFonts w:ascii="Times New Roman"/>
                <w:b/>
                <w:i w:val="false"/>
                <w:color w:val="000000"/>
                <w:sz w:val="20"/>
              </w:rPr>
              <w:t xml:space="preserve">рдема </w:t>
            </w:r>
            <w:r>
              <w:rPr>
                <w:rFonts w:ascii="Times New Roman"/>
                <w:b/>
                <w:i w:val="false"/>
                <w:color w:val="000000"/>
                <w:sz w:val="20"/>
              </w:rPr>
              <w:t>қ</w:t>
            </w:r>
            <w:r>
              <w:rPr>
                <w:rFonts w:ascii="Times New Roman"/>
                <w:b/>
                <w:i w:val="false"/>
                <w:color w:val="000000"/>
                <w:sz w:val="20"/>
              </w:rPr>
              <w:t>ы т</w:t>
            </w:r>
            <w:r>
              <w:rPr>
                <w:rFonts w:ascii="Times New Roman"/>
                <w:b/>
                <w:i w:val="false"/>
                <w:color w:val="000000"/>
                <w:sz w:val="20"/>
              </w:rPr>
              <w:t>өл</w:t>
            </w:r>
            <w:r>
              <w:rPr>
                <w:rFonts w:ascii="Times New Roman"/>
                <w:b/>
                <w:i w:val="false"/>
                <w:color w:val="000000"/>
                <w:sz w:val="20"/>
              </w:rPr>
              <w:t xml:space="preserve">еуге </w:t>
            </w:r>
          </w:p>
        </w:tc>
      </w:tr>
      <w:tr>
        <w:trPr>
          <w:trHeight w:val="300"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r>
      <w:tr>
        <w:trPr>
          <w:trHeight w:val="37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221 469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118 366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103 103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9 954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2 533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7 421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29 084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24 127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4 957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7 302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3 165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4 137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5 403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3 729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1 674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2 131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1 655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476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10 871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5 914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4 957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11 229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4 397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6 832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4 860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3 186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1 674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14 227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9 270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4 957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16 943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7 058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9 885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14 149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10 012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4 137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2 115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1 261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854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23 706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15 464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8 242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1 275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429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846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27 945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8 195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19 750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2 908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2 046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862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11 909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5 309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6 600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22 667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8 678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13 989 </w:t>
            </w:r>
          </w:p>
        </w:tc>
      </w:tr>
      <w:tr>
        <w:trPr>
          <w:trHeight w:val="285" w:hRule="atLeast"/>
        </w:trPr>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3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2 791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1 938 </w:t>
            </w:r>
          </w:p>
        </w:tc>
        <w:tc>
          <w:tcPr>
            <w:tcW w:w="2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12 қосымша </w:t>
      </w:r>
    </w:p>
    <w:p>
      <w:pPr>
        <w:spacing w:after="0"/>
        <w:ind w:left="0"/>
        <w:jc w:val="both"/>
      </w:pPr>
      <w:r>
        <w:rPr>
          <w:rFonts w:ascii="Times New Roman"/>
          <w:b/>
          <w:i w:val="false"/>
          <w:color w:val="000080"/>
          <w:sz w:val="28"/>
        </w:rPr>
        <w:t>Ауылды</w:t>
      </w:r>
      <w:r>
        <w:rPr>
          <w:rFonts w:ascii="Times New Roman"/>
          <w:b/>
          <w:i w:val="false"/>
          <w:color w:val="000080"/>
          <w:sz w:val="28"/>
        </w:rPr>
        <w:t xml:space="preserve">қ </w:t>
      </w:r>
      <w:r>
        <w:rPr>
          <w:rFonts w:ascii="Times New Roman"/>
          <w:b/>
          <w:i w:val="false"/>
          <w:color w:val="000080"/>
          <w:sz w:val="28"/>
        </w:rPr>
        <w:t xml:space="preserve">елді мекендердегі </w:t>
      </w:r>
      <w:r>
        <w:rPr>
          <w:rFonts w:ascii="Times New Roman"/>
          <w:b/>
          <w:i w:val="false"/>
          <w:color w:val="000080"/>
          <w:sz w:val="28"/>
        </w:rPr>
        <w:t>ә</w:t>
      </w:r>
      <w:r>
        <w:rPr>
          <w:rFonts w:ascii="Times New Roman"/>
          <w:b/>
          <w:i w:val="false"/>
          <w:color w:val="000080"/>
          <w:sz w:val="28"/>
        </w:rPr>
        <w:t xml:space="preserve">леуметтік сала мамандарын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w:t>
      </w:r>
      <w:r>
        <w:rPr>
          <w:rFonts w:ascii="Times New Roman"/>
          <w:b/>
          <w:i w:val="false"/>
          <w:color w:val="000080"/>
          <w:sz w:val="28"/>
        </w:rPr>
        <w:t xml:space="preserve">олдау шараларын іске асыру </w:t>
      </w:r>
      <w:r>
        <w:rPr>
          <w:rFonts w:ascii="Times New Roman"/>
          <w:b/>
          <w:i w:val="false"/>
          <w:color w:val="000080"/>
          <w:sz w:val="28"/>
        </w:rPr>
        <w:t>ү</w:t>
      </w:r>
      <w:r>
        <w:rPr>
          <w:rFonts w:ascii="Times New Roman"/>
          <w:b/>
          <w:i w:val="false"/>
          <w:color w:val="000080"/>
          <w:sz w:val="28"/>
        </w:rPr>
        <w:t>шін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алалар) бюджеттеріне берілетін 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 xml:space="preserve">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230"/>
        <w:gridCol w:w="1681"/>
        <w:gridCol w:w="1599"/>
        <w:gridCol w:w="1620"/>
        <w:gridCol w:w="1254"/>
        <w:gridCol w:w="1417"/>
        <w:gridCol w:w="1417"/>
      </w:tblGrid>
      <w:tr>
        <w:trPr>
          <w:trHeight w:val="255" w:hRule="atLeast"/>
        </w:trPr>
        <w:tc>
          <w:tcPr>
            <w:tcW w:w="5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22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16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 xml:space="preserve">ғыс </w:t>
            </w:r>
            <w:r>
              <w:rPr>
                <w:rFonts w:ascii="Times New Roman"/>
                <w:b/>
                <w:i w:val="false"/>
                <w:color w:val="000000"/>
                <w:sz w:val="20"/>
              </w:rPr>
              <w:t>тар сомасы (мы</w:t>
            </w:r>
            <w:r>
              <w:rPr>
                <w:rFonts w:ascii="Times New Roman"/>
                <w:b/>
                <w:i w:val="false"/>
                <w:color w:val="000000"/>
                <w:sz w:val="20"/>
              </w:rPr>
              <w:t xml:space="preserve">ң </w:t>
            </w:r>
            <w:r>
              <w:rPr>
                <w:rFonts w:ascii="Times New Roman"/>
                <w:b/>
                <w:i w:val="false"/>
                <w:color w:val="000000"/>
                <w:sz w:val="20"/>
              </w:rPr>
              <w:t>теңге</w:t>
            </w:r>
            <w:r>
              <w:rPr>
                <w:rFonts w:ascii="Times New Roman"/>
                <w:b/>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соны</w:t>
            </w:r>
            <w:r>
              <w:rPr>
                <w:rFonts w:ascii="Times New Roman"/>
                <w:b/>
                <w:i w:val="false"/>
                <w:color w:val="000000"/>
                <w:sz w:val="20"/>
              </w:rPr>
              <w:t xml:space="preserve">ң </w:t>
            </w:r>
            <w:r>
              <w:rPr>
                <w:rFonts w:ascii="Times New Roman"/>
                <w:b/>
                <w:i w:val="false"/>
                <w:color w:val="000000"/>
                <w:sz w:val="20"/>
              </w:rPr>
              <w:t xml:space="preserve">ішінде: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Денсаулы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қт</w:t>
            </w:r>
            <w:r>
              <w:rPr>
                <w:rFonts w:ascii="Times New Roman"/>
                <w:b/>
                <w:i w:val="false"/>
                <w:color w:val="000000"/>
                <w:sz w:val="20"/>
              </w:rPr>
              <w:t xml:space="preserve">ау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w:t>
            </w:r>
            <w:r>
              <w:rPr>
                <w:rFonts w:ascii="Times New Roman"/>
                <w:b/>
                <w:i w:val="false"/>
                <w:color w:val="000000"/>
                <w:sz w:val="20"/>
              </w:rPr>
              <w:t xml:space="preserve">ұ </w:t>
            </w:r>
            <w:r>
              <w:rPr>
                <w:rFonts w:ascii="Times New Roman"/>
                <w:b/>
                <w:i w:val="false"/>
                <w:color w:val="000000"/>
                <w:sz w:val="20"/>
              </w:rPr>
              <w:t xml:space="preserve">мыспен </w:t>
            </w:r>
            <w:r>
              <w:br/>
            </w:r>
            <w:r>
              <w:rPr>
                <w:rFonts w:ascii="Times New Roman"/>
                <w:b w:val="false"/>
                <w:i w:val="false"/>
                <w:color w:val="000000"/>
                <w:sz w:val="20"/>
              </w:rPr>
              <w:t>
</w:t>
            </w:r>
            <w:r>
              <w:rPr>
                <w:rFonts w:ascii="Times New Roman"/>
                <w:b/>
                <w:i w:val="false"/>
                <w:color w:val="000000"/>
                <w:sz w:val="20"/>
              </w:rPr>
              <w:t xml:space="preserve">қам </w:t>
            </w:r>
            <w:r>
              <w:rPr>
                <w:rFonts w:ascii="Times New Roman"/>
                <w:b/>
                <w:i w:val="false"/>
                <w:color w:val="000000"/>
                <w:sz w:val="20"/>
              </w:rPr>
              <w:t xml:space="preserve">ту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әне әлеу</w:t>
            </w:r>
            <w:r>
              <w:rPr>
                <w:rFonts w:ascii="Times New Roman"/>
                <w:b/>
                <w:i w:val="false"/>
                <w:color w:val="000000"/>
                <w:sz w:val="20"/>
              </w:rPr>
              <w:t>меттік ба</w:t>
            </w:r>
            <w:r>
              <w:rPr>
                <w:rFonts w:ascii="Times New Roman"/>
                <w:b/>
                <w:i w:val="false"/>
                <w:color w:val="000000"/>
                <w:sz w:val="20"/>
              </w:rPr>
              <w:t xml:space="preserve">ғ </w:t>
            </w:r>
            <w:r>
              <w:rPr>
                <w:rFonts w:ascii="Times New Roman"/>
                <w:b/>
                <w:i w:val="false"/>
                <w:color w:val="000000"/>
                <w:sz w:val="20"/>
              </w:rPr>
              <w:t xml:space="preserve">дарламалар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 xml:space="preserve">ә </w:t>
            </w:r>
            <w:r>
              <w:rPr>
                <w:rFonts w:ascii="Times New Roman"/>
                <w:b/>
                <w:i w:val="false"/>
                <w:color w:val="000000"/>
                <w:sz w:val="20"/>
              </w:rPr>
              <w:t xml:space="preserve">дениет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Дене шынық </w:t>
            </w:r>
            <w:r>
              <w:rPr>
                <w:rFonts w:ascii="Times New Roman"/>
                <w:b/>
                <w:i w:val="false"/>
                <w:color w:val="000000"/>
                <w:sz w:val="20"/>
              </w:rPr>
              <w:t xml:space="preserve">тыру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спорт </w:t>
            </w:r>
          </w:p>
        </w:tc>
      </w:tr>
      <w:tr>
        <w:trPr>
          <w:trHeight w:val="300"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46961,0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28070,0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11495,0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713,0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2317,0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4366,0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2 494,7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r>
      <w:tr>
        <w:trPr>
          <w:trHeight w:val="16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2 762,2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980,2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712,8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1 159,5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625,0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712,6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5 524,7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4 010,0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891,1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2 851,5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2 317,0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1 514,6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3 653,0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2 762,0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534,6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2 138,9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1 337,0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356,5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1 693,6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535,0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623,8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445,7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6 059,4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4 010,0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1 782,2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2 762,9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2 049,5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3 475,6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1 337,0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1 693,1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4 277,1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2 673,0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802,0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356,5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445,6 </w:t>
            </w:r>
          </w:p>
        </w:tc>
      </w:tr>
      <w:tr>
        <w:trPr>
          <w:trHeight w:val="315" w:hRule="atLeast"/>
        </w:trPr>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1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3 653,7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2 228,0 </w:t>
            </w:r>
          </w:p>
        </w:tc>
        <w:tc>
          <w:tcPr>
            <w:tcW w:w="1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1 158,4 </w:t>
            </w:r>
          </w:p>
        </w:tc>
        <w:tc>
          <w:tcPr>
            <w:tcW w:w="1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13 қосымша </w:t>
      </w:r>
    </w:p>
    <w:p>
      <w:pPr>
        <w:spacing w:after="0"/>
        <w:ind w:left="0"/>
        <w:jc w:val="both"/>
      </w:pPr>
      <w:r>
        <w:rPr>
          <w:rFonts w:ascii="Times New Roman"/>
          <w:b/>
          <w:i w:val="false"/>
          <w:color w:val="000080"/>
          <w:sz w:val="28"/>
        </w:rPr>
        <w:t>Сумен жабды</w:t>
      </w:r>
      <w:r>
        <w:rPr>
          <w:rFonts w:ascii="Times New Roman"/>
          <w:b/>
          <w:i w:val="false"/>
          <w:color w:val="000080"/>
          <w:sz w:val="28"/>
        </w:rPr>
        <w:t>қ</w:t>
      </w:r>
      <w:r>
        <w:rPr>
          <w:rFonts w:ascii="Times New Roman"/>
          <w:b/>
          <w:i w:val="false"/>
          <w:color w:val="000080"/>
          <w:sz w:val="28"/>
        </w:rPr>
        <w:t>тау ж</w:t>
      </w:r>
      <w:r>
        <w:rPr>
          <w:rFonts w:ascii="Times New Roman"/>
          <w:b/>
          <w:i w:val="false"/>
          <w:color w:val="000080"/>
          <w:sz w:val="28"/>
        </w:rPr>
        <w:t>ү</w:t>
      </w:r>
      <w:r>
        <w:rPr>
          <w:rFonts w:ascii="Times New Roman"/>
          <w:b/>
          <w:i w:val="false"/>
          <w:color w:val="000080"/>
          <w:sz w:val="28"/>
        </w:rPr>
        <w:t>йесін дамыту</w:t>
      </w:r>
      <w:r>
        <w:rPr>
          <w:rFonts w:ascii="Times New Roman"/>
          <w:b/>
          <w:i w:val="false"/>
          <w:color w:val="000080"/>
          <w:sz w:val="28"/>
        </w:rPr>
        <w:t>ғ</w:t>
      </w:r>
      <w:r>
        <w:rPr>
          <w:rFonts w:ascii="Times New Roman"/>
          <w:b/>
          <w:i w:val="false"/>
          <w:color w:val="000080"/>
          <w:sz w:val="28"/>
        </w:rPr>
        <w:t>а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қалалар) бюджеттеріне даму</w:t>
      </w:r>
      <w:r>
        <w:rPr>
          <w:rFonts w:ascii="Times New Roman"/>
          <w:b/>
          <w:i w:val="false"/>
          <w:color w:val="000080"/>
          <w:sz w:val="28"/>
        </w:rPr>
        <w:t>ғ</w:t>
      </w:r>
      <w:r>
        <w:rPr>
          <w:rFonts w:ascii="Times New Roman"/>
          <w:b/>
          <w:i w:val="false"/>
          <w:color w:val="000080"/>
          <w:sz w:val="28"/>
        </w:rPr>
        <w:t xml:space="preserve">а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6553"/>
        <w:gridCol w:w="2862"/>
      </w:tblGrid>
      <w:tr>
        <w:trPr>
          <w:trHeight w:val="63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Реттік№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Атауы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 xml:space="preserve">ге) </w:t>
            </w:r>
          </w:p>
        </w:tc>
      </w:tr>
      <w:tr>
        <w:trPr>
          <w:trHeight w:val="30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849 371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Аяг</w:t>
            </w:r>
            <w:r>
              <w:rPr>
                <w:rFonts w:ascii="Times New Roman"/>
                <w:b/>
                <w:i w:val="false"/>
                <w:color w:val="000000"/>
                <w:sz w:val="20"/>
              </w:rPr>
              <w:t>ө</w:t>
            </w:r>
            <w:r>
              <w:rPr>
                <w:rFonts w:ascii="Times New Roman"/>
                <w:b/>
                <w:i w:val="false"/>
                <w:color w:val="000000"/>
                <w:sz w:val="20"/>
              </w:rPr>
              <w:t xml:space="preserve">з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255 284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8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Айғыз ауылындағы су тоғанды кенттік су құбырын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5 938 </w:t>
            </w:r>
          </w:p>
        </w:tc>
      </w:tr>
      <w:tr>
        <w:trPr>
          <w:trHeight w:val="88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Қосағаш- Мәдениет- Бидайық ауылдарындағы су құбыры желілерін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102 748 </w:t>
            </w:r>
          </w:p>
        </w:tc>
      </w:tr>
      <w:tr>
        <w:trPr>
          <w:trHeight w:val="58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Сарыарқа ауылындағы су тоғанды кенттік су құбырын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34 926 </w:t>
            </w:r>
          </w:p>
        </w:tc>
      </w:tr>
      <w:tr>
        <w:trPr>
          <w:trHeight w:val="70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Аягөз  қаласындағы су тарту құрылғылары мен су құбыры желілерін қайта жаңғыртудың екінші кезегі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111 672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Бородулиха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144 215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Коростели ауылының сумен жабдықтау желілерін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38 920 </w:t>
            </w:r>
          </w:p>
        </w:tc>
      </w:tr>
      <w:tr>
        <w:trPr>
          <w:trHeight w:val="6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Дмитриевка ауылының сумен жабдықтау желілерін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85 795 </w:t>
            </w:r>
          </w:p>
        </w:tc>
      </w:tr>
      <w:tr>
        <w:trPr>
          <w:trHeight w:val="85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Бородулиха ауылының сумен жабдықтау желілерін қайта жаңғырту (2-ші кезегі)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19 500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Жарма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4 203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Жарма ауданы Георгиевка ауылының сумен жабдықтау желілерін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4 203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Зырян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140 308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Зырян ауданы Октябрьский кентіндегі су құбырын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140 308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Риддер </w:t>
            </w:r>
            <w:r>
              <w:rPr>
                <w:rFonts w:ascii="Times New Roman"/>
                <w:b/>
                <w:i w:val="false"/>
                <w:color w:val="000000"/>
                <w:sz w:val="20"/>
              </w:rPr>
              <w:t>қ</w:t>
            </w:r>
            <w:r>
              <w:rPr>
                <w:rFonts w:ascii="Times New Roman"/>
                <w:b/>
                <w:i w:val="false"/>
                <w:color w:val="000000"/>
                <w:sz w:val="20"/>
              </w:rPr>
              <w:t xml:space="preserve">аласы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73 916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9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Риддер  қаласының ұзындығы 5,6 км су  құбырлары-канализация желісін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73 916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w:t>
            </w:r>
            <w:r>
              <w:rPr>
                <w:rFonts w:ascii="Times New Roman"/>
                <w:b/>
                <w:i w:val="false"/>
                <w:color w:val="000000"/>
                <w:sz w:val="20"/>
              </w:rPr>
              <w:t xml:space="preserve">лан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62 053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Ұлан ауданы Алмасай ауылының сумен жабдықтау жүйесін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62 053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Ү</w:t>
            </w:r>
            <w:r>
              <w:rPr>
                <w:rFonts w:ascii="Times New Roman"/>
                <w:b/>
                <w:i w:val="false"/>
                <w:color w:val="000000"/>
                <w:sz w:val="20"/>
              </w:rPr>
              <w:t xml:space="preserve">ржар ауданы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169 392 </w:t>
            </w:r>
          </w:p>
        </w:tc>
      </w:tr>
      <w:tr>
        <w:trPr>
          <w:trHeight w:val="375"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Науалы ауылын сумен жабдықтау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110 212 </w:t>
            </w:r>
          </w:p>
        </w:tc>
      </w:tr>
      <w:tr>
        <w:trPr>
          <w:trHeight w:val="60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Аксаковка ауылындағы су құбырын қайта жаңғырту </w:t>
            </w:r>
          </w:p>
        </w:tc>
        <w:tc>
          <w:tcPr>
            <w:tcW w:w="2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59 180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17 қосымша </w:t>
      </w:r>
    </w:p>
    <w:p>
      <w:pPr>
        <w:spacing w:after="0"/>
        <w:ind w:left="0"/>
        <w:jc w:val="both"/>
      </w:pPr>
      <w:r>
        <w:rPr>
          <w:rFonts w:ascii="Times New Roman"/>
          <w:b/>
          <w:i w:val="false"/>
          <w:color w:val="000080"/>
          <w:sz w:val="28"/>
        </w:rPr>
        <w:t>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мыс орындары мен жастар т</w:t>
      </w:r>
      <w:r>
        <w:rPr>
          <w:rFonts w:ascii="Times New Roman"/>
          <w:b/>
          <w:i w:val="false"/>
          <w:color w:val="000080"/>
          <w:sz w:val="28"/>
        </w:rPr>
        <w:t>ә</w:t>
      </w:r>
      <w:r>
        <w:rPr>
          <w:rFonts w:ascii="Times New Roman"/>
          <w:b/>
          <w:i w:val="false"/>
          <w:color w:val="000080"/>
          <w:sz w:val="28"/>
        </w:rPr>
        <w:t xml:space="preserve">жірибесі </w:t>
      </w:r>
      <w:r>
        <w:br/>
      </w:r>
      <w:r>
        <w:rPr>
          <w:rFonts w:ascii="Times New Roman"/>
          <w:b w:val="false"/>
          <w:i w:val="false"/>
          <w:color w:val="000000"/>
          <w:sz w:val="28"/>
        </w:rPr>
        <w:t>
</w:t>
      </w:r>
      <w:r>
        <w:rPr>
          <w:rFonts w:ascii="Times New Roman"/>
          <w:b/>
          <w:i w:val="false"/>
          <w:color w:val="000080"/>
          <w:sz w:val="28"/>
        </w:rPr>
        <w:t>ба</w:t>
      </w:r>
      <w:r>
        <w:rPr>
          <w:rFonts w:ascii="Times New Roman"/>
          <w:b/>
          <w:i w:val="false"/>
          <w:color w:val="000080"/>
          <w:sz w:val="28"/>
        </w:rPr>
        <w:t>ғ</w:t>
      </w:r>
      <w:r>
        <w:rPr>
          <w:rFonts w:ascii="Times New Roman"/>
          <w:b/>
          <w:i w:val="false"/>
          <w:color w:val="000080"/>
          <w:sz w:val="28"/>
        </w:rPr>
        <w:t>дарламасын ке</w:t>
      </w:r>
      <w:r>
        <w:rPr>
          <w:rFonts w:ascii="Times New Roman"/>
          <w:b/>
          <w:i w:val="false"/>
          <w:color w:val="000080"/>
          <w:sz w:val="28"/>
        </w:rPr>
        <w:t>ң</w:t>
      </w:r>
      <w:r>
        <w:rPr>
          <w:rFonts w:ascii="Times New Roman"/>
          <w:b/>
          <w:i w:val="false"/>
          <w:color w:val="000080"/>
          <w:sz w:val="28"/>
        </w:rPr>
        <w:t>ейтуге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алалар) бюджеттеріне берілетін 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 xml:space="preserve">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33"/>
        <w:gridCol w:w="2173"/>
        <w:gridCol w:w="2893"/>
        <w:gridCol w:w="2633"/>
      </w:tblGrid>
      <w:tr>
        <w:trPr>
          <w:trHeight w:val="315" w:hRule="atLeast"/>
        </w:trPr>
        <w:tc>
          <w:tcPr>
            <w:tcW w:w="7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w:t>
            </w:r>
          </w:p>
        </w:tc>
        <w:tc>
          <w:tcPr>
            <w:tcW w:w="31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ыстар сомасы  (мы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 xml:space="preserve">ң </w:t>
            </w:r>
            <w:r>
              <w:rPr>
                <w:rFonts w:ascii="Times New Roman"/>
                <w:b/>
                <w:i w:val="false"/>
                <w:color w:val="000000"/>
                <w:sz w:val="20"/>
              </w:rPr>
              <w:t xml:space="preserve">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соны</w:t>
            </w:r>
            <w:r>
              <w:rPr>
                <w:rFonts w:ascii="Times New Roman"/>
                <w:b/>
                <w:i w:val="false"/>
                <w:color w:val="000000"/>
                <w:sz w:val="20"/>
              </w:rPr>
              <w:t xml:space="preserve">ң </w:t>
            </w:r>
            <w:r>
              <w:rPr>
                <w:rFonts w:ascii="Times New Roman"/>
                <w:b/>
                <w:i w:val="false"/>
                <w:color w:val="000000"/>
                <w:sz w:val="20"/>
              </w:rPr>
              <w:t xml:space="preserve">ішінде: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жастар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жірибесі ба</w:t>
            </w:r>
            <w:r>
              <w:rPr>
                <w:rFonts w:ascii="Times New Roman"/>
                <w:b/>
                <w:i w:val="false"/>
                <w:color w:val="000000"/>
                <w:sz w:val="20"/>
              </w:rPr>
              <w:t xml:space="preserve">ғдарлама </w:t>
            </w:r>
            <w:r>
              <w:rPr>
                <w:rFonts w:ascii="Times New Roman"/>
                <w:b/>
                <w:i w:val="false"/>
                <w:color w:val="000000"/>
                <w:sz w:val="20"/>
              </w:rPr>
              <w:t>рын ке</w:t>
            </w:r>
            <w:r>
              <w:rPr>
                <w:rFonts w:ascii="Times New Roman"/>
                <w:b/>
                <w:i w:val="false"/>
                <w:color w:val="000000"/>
                <w:sz w:val="20"/>
              </w:rPr>
              <w:t>ң</w:t>
            </w:r>
            <w:r>
              <w:rPr>
                <w:rFonts w:ascii="Times New Roman"/>
                <w:b/>
                <w:i w:val="false"/>
                <w:color w:val="000000"/>
                <w:sz w:val="20"/>
              </w:rPr>
              <w:t xml:space="preserve">ейтуге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леуметтік ж</w:t>
            </w:r>
            <w:r>
              <w:rPr>
                <w:rFonts w:ascii="Times New Roman"/>
                <w:b/>
                <w:i w:val="false"/>
                <w:color w:val="000000"/>
                <w:sz w:val="20"/>
              </w:rPr>
              <w:t>ұ</w:t>
            </w:r>
            <w:r>
              <w:rPr>
                <w:rFonts w:ascii="Times New Roman"/>
                <w:b/>
                <w:i w:val="false"/>
                <w:color w:val="000000"/>
                <w:sz w:val="20"/>
              </w:rPr>
              <w:t xml:space="preserve">мыс орындарын </w:t>
            </w:r>
            <w:r>
              <w:rPr>
                <w:rFonts w:ascii="Times New Roman"/>
                <w:b/>
                <w:i w:val="false"/>
                <w:color w:val="000000"/>
                <w:sz w:val="20"/>
              </w:rPr>
              <w:t>құ</w:t>
            </w:r>
            <w:r>
              <w:rPr>
                <w:rFonts w:ascii="Times New Roman"/>
                <w:b/>
                <w:i w:val="false"/>
                <w:color w:val="000000"/>
                <w:sz w:val="20"/>
              </w:rPr>
              <w:t>ру</w:t>
            </w:r>
            <w:r>
              <w:rPr>
                <w:rFonts w:ascii="Times New Roman"/>
                <w:b/>
                <w:i w:val="false"/>
                <w:color w:val="000000"/>
                <w:sz w:val="20"/>
              </w:rPr>
              <w:t>ғ</w:t>
            </w:r>
            <w:r>
              <w:rPr>
                <w:rFonts w:ascii="Times New Roman"/>
                <w:b/>
                <w:i w:val="false"/>
                <w:color w:val="000000"/>
                <w:sz w:val="20"/>
              </w:rPr>
              <w:t xml:space="preserve">а </w:t>
            </w:r>
          </w:p>
        </w:tc>
      </w:tr>
      <w:tr>
        <w:trPr>
          <w:trHeight w:val="30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617 509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221 891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395 618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2 697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898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8 984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6 285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4 494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2 694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5 392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3 592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7 637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2 249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5 388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7 637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2 249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5 388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7 187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5 387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13 478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4 499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8 979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7 187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5 387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4 494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2 694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7 187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5 387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10 784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4 499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6 285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235 535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91 870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143 665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8 086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5 387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5 392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1 800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3 592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253 938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89 980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163 958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4 942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1 350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3 592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10 780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8 081 </w:t>
            </w:r>
          </w:p>
        </w:tc>
      </w:tr>
      <w:tr>
        <w:trPr>
          <w:trHeight w:val="375"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3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11 678 </w:t>
            </w:r>
          </w:p>
        </w:tc>
        <w:tc>
          <w:tcPr>
            <w:tcW w:w="2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2 699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8 979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18 қосымша </w:t>
      </w:r>
    </w:p>
    <w:p>
      <w:pPr>
        <w:spacing w:after="0"/>
        <w:ind w:left="0"/>
        <w:jc w:val="both"/>
      </w:pPr>
      <w:r>
        <w:rPr>
          <w:rFonts w:ascii="Times New Roman"/>
          <w:b/>
          <w:i w:val="false"/>
          <w:color w:val="000080"/>
          <w:sz w:val="28"/>
        </w:rPr>
        <w:t xml:space="preserve">Мектептер және басқа да әлеуметтік обьектілерді күрделі және ағымдағы жөндеуге 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083"/>
        <w:gridCol w:w="2388"/>
        <w:gridCol w:w="2622"/>
        <w:gridCol w:w="2642"/>
      </w:tblGrid>
      <w:tr>
        <w:trPr>
          <w:trHeight w:val="315" w:hRule="atLeast"/>
        </w:trPr>
        <w:tc>
          <w:tcPr>
            <w:tcW w:w="7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w:t>
            </w:r>
          </w:p>
        </w:tc>
        <w:tc>
          <w:tcPr>
            <w:tcW w:w="30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23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Шығыстар сомасы  (мың теңге)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соның ішінде: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объектілерін күрделі және ағымдағы жөндеу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объектілерін күрделі және ағымдағы жөндеу </w:t>
            </w:r>
          </w:p>
        </w:tc>
      </w:tr>
      <w:tr>
        <w:trPr>
          <w:trHeight w:val="300"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1 503 587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69 227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329 132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44 099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Бородулиха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5 083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Глубокое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48 973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47 238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Жарма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15 002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52 922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9 140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15 721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15 721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Риддер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115 746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20 380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398 628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30 308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Курчатов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53 681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53 681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718 543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69 227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152 664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Ұлан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35 189 </w:t>
            </w:r>
          </w:p>
        </w:tc>
        <w:tc>
          <w:tcPr>
            <w:tcW w:w="2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083"/>
        <w:gridCol w:w="2388"/>
        <w:gridCol w:w="2388"/>
        <w:gridCol w:w="2876"/>
      </w:tblGrid>
      <w:tr>
        <w:trPr>
          <w:trHeight w:val="315" w:hRule="atLeast"/>
        </w:trPr>
        <w:tc>
          <w:tcPr>
            <w:tcW w:w="7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w:t>
            </w:r>
          </w:p>
        </w:tc>
        <w:tc>
          <w:tcPr>
            <w:tcW w:w="30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23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Шығыстар сомасы мың теңге)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соның ішінде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объектілерін күрделі және ағымдағы жөндеу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қамсыздандыру объектілерін күрделі және ағымдағы жөндеу </w:t>
            </w:r>
          </w:p>
        </w:tc>
      </w:tr>
      <w:tr>
        <w:trPr>
          <w:trHeight w:val="300"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1 503 587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1 069 423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35 805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44 099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44 099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Бородулиха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5 083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5 083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Глубокое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48 973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1 735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Жарма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15 002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15 002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52 922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43 782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15 721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Риддер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115 746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95 366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398 628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368 320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Курчатов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53 681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718 543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460 847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35 805 </w:t>
            </w:r>
          </w:p>
        </w:tc>
      </w:tr>
      <w:tr>
        <w:trPr>
          <w:trHeight w:val="375" w:hRule="atLeast"/>
        </w:trPr>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3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Ұлан ауданы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35 189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35 189 </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19 қосымша </w:t>
      </w:r>
    </w:p>
    <w:p>
      <w:pPr>
        <w:spacing w:after="0"/>
        <w:ind w:left="0"/>
        <w:jc w:val="both"/>
      </w:pPr>
      <w:r>
        <w:rPr>
          <w:rFonts w:ascii="Times New Roman"/>
          <w:b/>
          <w:i w:val="false"/>
          <w:color w:val="000080"/>
          <w:sz w:val="28"/>
        </w:rPr>
        <w:t>Ауданды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автомобиль жолдарын, </w:t>
      </w:r>
      <w:r>
        <w:rPr>
          <w:rFonts w:ascii="Times New Roman"/>
          <w:b/>
          <w:i w:val="false"/>
          <w:color w:val="000080"/>
          <w:sz w:val="28"/>
        </w:rPr>
        <w:t>қ</w:t>
      </w:r>
      <w:r>
        <w:rPr>
          <w:rFonts w:ascii="Times New Roman"/>
          <w:b/>
          <w:i w:val="false"/>
          <w:color w:val="000080"/>
          <w:sz w:val="28"/>
        </w:rPr>
        <w:t>алалар мен елді мекендер к</w:t>
      </w:r>
      <w:r>
        <w:rPr>
          <w:rFonts w:ascii="Times New Roman"/>
          <w:b/>
          <w:i w:val="false"/>
          <w:color w:val="000080"/>
          <w:sz w:val="28"/>
        </w:rPr>
        <w:t>ө</w:t>
      </w:r>
      <w:r>
        <w:rPr>
          <w:rFonts w:ascii="Times New Roman"/>
          <w:b/>
          <w:i w:val="false"/>
          <w:color w:val="000080"/>
          <w:sz w:val="28"/>
        </w:rPr>
        <w:t>шелерін ж</w:t>
      </w:r>
      <w:r>
        <w:rPr>
          <w:rFonts w:ascii="Times New Roman"/>
          <w:b/>
          <w:i w:val="false"/>
          <w:color w:val="000080"/>
          <w:sz w:val="28"/>
        </w:rPr>
        <w:t>ө</w:t>
      </w:r>
      <w:r>
        <w:rPr>
          <w:rFonts w:ascii="Times New Roman"/>
          <w:b/>
          <w:i w:val="false"/>
          <w:color w:val="000080"/>
          <w:sz w:val="28"/>
        </w:rPr>
        <w:t>ндеуге 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ұ</w:t>
      </w:r>
      <w:r>
        <w:rPr>
          <w:rFonts w:ascii="Times New Roman"/>
          <w:b/>
          <w:i w:val="false"/>
          <w:color w:val="000080"/>
          <w:sz w:val="28"/>
        </w:rPr>
        <w:t>стау</w:t>
      </w:r>
      <w:r>
        <w:rPr>
          <w:rFonts w:ascii="Times New Roman"/>
          <w:b/>
          <w:i w:val="false"/>
          <w:color w:val="000080"/>
          <w:sz w:val="28"/>
        </w:rPr>
        <w:t>ғ</w:t>
      </w:r>
      <w:r>
        <w:rPr>
          <w:rFonts w:ascii="Times New Roman"/>
          <w:b/>
          <w:i w:val="false"/>
          <w:color w:val="000080"/>
          <w:sz w:val="28"/>
        </w:rPr>
        <w:t xml:space="preserve">а аудандар </w:t>
      </w:r>
      <w:r>
        <w:br/>
      </w:r>
      <w:r>
        <w:rPr>
          <w:rFonts w:ascii="Times New Roman"/>
          <w:b w:val="false"/>
          <w:i w:val="false"/>
          <w:color w:val="000000"/>
          <w:sz w:val="28"/>
        </w:rPr>
        <w:t>
</w:t>
      </w:r>
      <w:r>
        <w:rPr>
          <w:rFonts w:ascii="Times New Roman"/>
          <w:b/>
          <w:i w:val="false"/>
          <w:color w:val="000080"/>
          <w:sz w:val="28"/>
        </w:rPr>
        <w:t>(облысты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 xml:space="preserve">алалар) бюджеттеріне берілетін </w:t>
      </w:r>
      <w:r>
        <w:br/>
      </w:r>
      <w:r>
        <w:rPr>
          <w:rFonts w:ascii="Times New Roman"/>
          <w:b w:val="false"/>
          <w:i w:val="false"/>
          <w:color w:val="000000"/>
          <w:sz w:val="28"/>
        </w:rPr>
        <w:t>
</w:t>
      </w:r>
      <w:r>
        <w:rPr>
          <w:rFonts w:ascii="Times New Roman"/>
          <w:b/>
          <w:i w:val="false"/>
          <w:color w:val="000080"/>
          <w:sz w:val="28"/>
        </w:rPr>
        <w:t>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 xml:space="preserve">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4480"/>
        <w:gridCol w:w="3697"/>
      </w:tblGrid>
      <w:tr>
        <w:trPr>
          <w:trHeight w:val="31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ыстар сомасы (мы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 xml:space="preserve">ге) </w:t>
            </w:r>
          </w:p>
        </w:tc>
      </w:tr>
      <w:tr>
        <w:trPr>
          <w:trHeight w:val="300"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3 090 415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27 110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94 170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64 206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56 597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245 959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69 439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67 061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84 404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35 671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56 835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8 561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1 990 054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110 140 </w:t>
            </w:r>
          </w:p>
        </w:tc>
      </w:tr>
      <w:tr>
        <w:trPr>
          <w:trHeight w:val="375" w:hRule="atLeast"/>
        </w:trPr>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4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180 208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20 қосымша </w:t>
      </w:r>
    </w:p>
    <w:p>
      <w:pPr>
        <w:spacing w:after="0"/>
        <w:ind w:left="0"/>
        <w:jc w:val="both"/>
      </w:pPr>
      <w:r>
        <w:rPr>
          <w:rFonts w:ascii="Times New Roman"/>
          <w:b/>
          <w:i w:val="false"/>
          <w:color w:val="000080"/>
          <w:sz w:val="28"/>
        </w:rPr>
        <w:t>Кенттерде, ауылдарда (селоларда), ауылды</w:t>
      </w:r>
      <w:r>
        <w:rPr>
          <w:rFonts w:ascii="Times New Roman"/>
          <w:b/>
          <w:i w:val="false"/>
          <w:color w:val="000080"/>
          <w:sz w:val="28"/>
        </w:rPr>
        <w:t xml:space="preserve">қ </w:t>
      </w:r>
      <w:r>
        <w:rPr>
          <w:rFonts w:ascii="Times New Roman"/>
          <w:b/>
          <w:i w:val="false"/>
          <w:color w:val="000080"/>
          <w:sz w:val="28"/>
        </w:rPr>
        <w:t>(селолы</w:t>
      </w:r>
      <w:r>
        <w:rPr>
          <w:rFonts w:ascii="Times New Roman"/>
          <w:b/>
          <w:i w:val="false"/>
          <w:color w:val="000080"/>
          <w:sz w:val="28"/>
        </w:rPr>
        <w:t>қ</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округтерде </w:t>
      </w:r>
      <w:r>
        <w:rPr>
          <w:rFonts w:ascii="Times New Roman"/>
          <w:b/>
          <w:i w:val="false"/>
          <w:color w:val="000080"/>
          <w:sz w:val="28"/>
        </w:rPr>
        <w:t>ә</w:t>
      </w:r>
      <w:r>
        <w:rPr>
          <w:rFonts w:ascii="Times New Roman"/>
          <w:b/>
          <w:i w:val="false"/>
          <w:color w:val="000080"/>
          <w:sz w:val="28"/>
        </w:rPr>
        <w:t xml:space="preserve">леуметтік жобаларды </w:t>
      </w:r>
      <w:r>
        <w:rPr>
          <w:rFonts w:ascii="Times New Roman"/>
          <w:b/>
          <w:i w:val="false"/>
          <w:color w:val="000080"/>
          <w:sz w:val="28"/>
        </w:rPr>
        <w:t>қ</w:t>
      </w:r>
      <w:r>
        <w:rPr>
          <w:rFonts w:ascii="Times New Roman"/>
          <w:b/>
          <w:i w:val="false"/>
          <w:color w:val="000080"/>
          <w:sz w:val="28"/>
        </w:rPr>
        <w:t>аржыландыру</w:t>
      </w:r>
      <w:r>
        <w:rPr>
          <w:rFonts w:ascii="Times New Roman"/>
          <w:b/>
          <w:i w:val="false"/>
          <w:color w:val="000080"/>
          <w:sz w:val="28"/>
        </w:rPr>
        <w:t>ғ</w:t>
      </w:r>
      <w:r>
        <w:rPr>
          <w:rFonts w:ascii="Times New Roman"/>
          <w:b/>
          <w:i w:val="false"/>
          <w:color w:val="000080"/>
          <w:sz w:val="28"/>
        </w:rPr>
        <w:t>а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 xml:space="preserve">алалар) бюджеттеріне берілетін </w:t>
      </w:r>
      <w:r>
        <w:br/>
      </w:r>
      <w:r>
        <w:rPr>
          <w:rFonts w:ascii="Times New Roman"/>
          <w:b w:val="false"/>
          <w:i w:val="false"/>
          <w:color w:val="000000"/>
          <w:sz w:val="28"/>
        </w:rPr>
        <w:t>
</w:t>
      </w:r>
      <w:r>
        <w:rPr>
          <w:rFonts w:ascii="Times New Roman"/>
          <w:b/>
          <w:i w:val="false"/>
          <w:color w:val="000080"/>
          <w:sz w:val="28"/>
        </w:rPr>
        <w:t>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 xml:space="preserve">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4901"/>
        <w:gridCol w:w="3977"/>
      </w:tblGrid>
      <w:tr>
        <w:trPr>
          <w:trHeight w:val="31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Реттік №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 xml:space="preserve">ыстар сомасы </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 xml:space="preserve">ге) </w:t>
            </w:r>
          </w:p>
        </w:tc>
      </w:tr>
      <w:tr>
        <w:trPr>
          <w:trHeight w:val="300"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291 400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12 621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19 303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Бесқарағай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26 195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25 995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21 811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7 326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64 882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45 302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Катонқарағай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12 331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Күршім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8 805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Көкпекті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6 275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12 184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996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Ұлан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15 191 </w:t>
            </w:r>
          </w:p>
        </w:tc>
      </w:tr>
      <w:tr>
        <w:trPr>
          <w:trHeight w:val="375" w:hRule="atLeast"/>
        </w:trPr>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ауданы </w:t>
            </w:r>
          </w:p>
        </w:tc>
        <w:tc>
          <w:tcPr>
            <w:tcW w:w="3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12 183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21 қосымша </w:t>
      </w:r>
    </w:p>
    <w:p>
      <w:pPr>
        <w:spacing w:after="0"/>
        <w:ind w:left="0"/>
        <w:jc w:val="both"/>
      </w:pPr>
      <w:r>
        <w:rPr>
          <w:rFonts w:ascii="Times New Roman"/>
          <w:b/>
          <w:i w:val="false"/>
          <w:color w:val="000080"/>
          <w:sz w:val="28"/>
        </w:rPr>
        <w:t>Инженерлік-коммуникациялы</w:t>
      </w:r>
      <w:r>
        <w:rPr>
          <w:rFonts w:ascii="Times New Roman"/>
          <w:b/>
          <w:i w:val="false"/>
          <w:color w:val="000080"/>
          <w:sz w:val="28"/>
        </w:rPr>
        <w:t xml:space="preserve">қ </w:t>
      </w:r>
      <w:r>
        <w:rPr>
          <w:rFonts w:ascii="Times New Roman"/>
          <w:b/>
          <w:i w:val="false"/>
          <w:color w:val="000080"/>
          <w:sz w:val="28"/>
        </w:rPr>
        <w:t>инфра</w:t>
      </w:r>
      <w:r>
        <w:rPr>
          <w:rFonts w:ascii="Times New Roman"/>
          <w:b/>
          <w:i w:val="false"/>
          <w:color w:val="000080"/>
          <w:sz w:val="28"/>
        </w:rPr>
        <w:t>құ</w:t>
      </w:r>
      <w:r>
        <w:rPr>
          <w:rFonts w:ascii="Times New Roman"/>
          <w:b/>
          <w:i w:val="false"/>
          <w:color w:val="000080"/>
          <w:sz w:val="28"/>
        </w:rPr>
        <w:t>рылымды ж</w:t>
      </w:r>
      <w:r>
        <w:rPr>
          <w:rFonts w:ascii="Times New Roman"/>
          <w:b/>
          <w:i w:val="false"/>
          <w:color w:val="000080"/>
          <w:sz w:val="28"/>
        </w:rPr>
        <w:t>ө</w:t>
      </w:r>
      <w:r>
        <w:rPr>
          <w:rFonts w:ascii="Times New Roman"/>
          <w:b/>
          <w:i w:val="false"/>
          <w:color w:val="000080"/>
          <w:sz w:val="28"/>
        </w:rPr>
        <w:t>ндеуге ж</w:t>
      </w:r>
      <w:r>
        <w:rPr>
          <w:rFonts w:ascii="Times New Roman"/>
          <w:b/>
          <w:i w:val="false"/>
          <w:color w:val="000080"/>
          <w:sz w:val="28"/>
        </w:rPr>
        <w:t>ә</w:t>
      </w:r>
      <w:r>
        <w:rPr>
          <w:rFonts w:ascii="Times New Roman"/>
          <w:b/>
          <w:i w:val="false"/>
          <w:color w:val="000080"/>
          <w:sz w:val="28"/>
        </w:rPr>
        <w:t>не елді мекендерді жайластыру</w:t>
      </w:r>
      <w:r>
        <w:rPr>
          <w:rFonts w:ascii="Times New Roman"/>
          <w:b/>
          <w:i w:val="false"/>
          <w:color w:val="000080"/>
          <w:sz w:val="28"/>
        </w:rPr>
        <w:t>ғ</w:t>
      </w:r>
      <w:r>
        <w:rPr>
          <w:rFonts w:ascii="Times New Roman"/>
          <w:b/>
          <w:i w:val="false"/>
          <w:color w:val="000080"/>
          <w:sz w:val="28"/>
        </w:rPr>
        <w:t>а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алалар) бюджеттеріне берілетін нысаналы а</w:t>
      </w:r>
      <w:r>
        <w:rPr>
          <w:rFonts w:ascii="Times New Roman"/>
          <w:b/>
          <w:i w:val="false"/>
          <w:color w:val="000080"/>
          <w:sz w:val="28"/>
        </w:rPr>
        <w:t>ғ</w:t>
      </w:r>
      <w:r>
        <w:rPr>
          <w:rFonts w:ascii="Times New Roman"/>
          <w:b/>
          <w:i w:val="false"/>
          <w:color w:val="000080"/>
          <w:sz w:val="28"/>
        </w:rPr>
        <w:t>ымда</w:t>
      </w:r>
      <w:r>
        <w:rPr>
          <w:rFonts w:ascii="Times New Roman"/>
          <w:b/>
          <w:i w:val="false"/>
          <w:color w:val="000080"/>
          <w:sz w:val="28"/>
        </w:rPr>
        <w:t>ғ</w:t>
      </w:r>
      <w:r>
        <w:rPr>
          <w:rFonts w:ascii="Times New Roman"/>
          <w:b/>
          <w:i w:val="false"/>
          <w:color w:val="000080"/>
          <w:sz w:val="28"/>
        </w:rPr>
        <w:t xml:space="preserve">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515"/>
        <w:gridCol w:w="4266"/>
      </w:tblGrid>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ыстар сомасы (мы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 xml:space="preserve">ге) </w:t>
            </w:r>
          </w:p>
        </w:tc>
      </w:tr>
      <w:tr>
        <w:trPr>
          <w:trHeight w:val="3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4 489 510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138 183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Бородулиха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25 648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Глубокое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171 918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Жарма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4 875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12 718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Зырян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128 889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Риддер қаласы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240 238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қаласы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1 336 889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65 700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Тарбағатай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43 000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2 032 709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Үрджар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59 340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Шемонаиха ауданы </w:t>
            </w:r>
          </w:p>
        </w:tc>
        <w:tc>
          <w:tcPr>
            <w:tcW w:w="4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229 403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 13/153-ІV шешіміне </w:t>
      </w:r>
      <w:r>
        <w:br/>
      </w:r>
      <w:r>
        <w:rPr>
          <w:rFonts w:ascii="Times New Roman"/>
          <w:b w:val="false"/>
          <w:i w:val="false"/>
          <w:color w:val="000000"/>
          <w:sz w:val="28"/>
        </w:rPr>
        <w:t xml:space="preserve">
12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22 қосымша </w:t>
      </w:r>
    </w:p>
    <w:p>
      <w:pPr>
        <w:spacing w:after="0"/>
        <w:ind w:left="0"/>
        <w:jc w:val="both"/>
      </w:pPr>
      <w:r>
        <w:rPr>
          <w:rFonts w:ascii="Times New Roman"/>
          <w:b/>
          <w:i w:val="false"/>
          <w:color w:val="000080"/>
          <w:sz w:val="28"/>
        </w:rPr>
        <w:t>Инженерлік-коммуникациялы</w:t>
      </w:r>
      <w:r>
        <w:rPr>
          <w:rFonts w:ascii="Times New Roman"/>
          <w:b/>
          <w:i w:val="false"/>
          <w:color w:val="000080"/>
          <w:sz w:val="28"/>
        </w:rPr>
        <w:t xml:space="preserve">қ </w:t>
      </w:r>
      <w:r>
        <w:rPr>
          <w:rFonts w:ascii="Times New Roman"/>
          <w:b/>
          <w:i w:val="false"/>
          <w:color w:val="000080"/>
          <w:sz w:val="28"/>
        </w:rPr>
        <w:t>инфра</w:t>
      </w:r>
      <w:r>
        <w:rPr>
          <w:rFonts w:ascii="Times New Roman"/>
          <w:b/>
          <w:i w:val="false"/>
          <w:color w:val="000080"/>
          <w:sz w:val="28"/>
        </w:rPr>
        <w:t>құ</w:t>
      </w:r>
      <w:r>
        <w:rPr>
          <w:rFonts w:ascii="Times New Roman"/>
          <w:b/>
          <w:i w:val="false"/>
          <w:color w:val="000080"/>
          <w:sz w:val="28"/>
        </w:rPr>
        <w:t>рылымды дамыту</w:t>
      </w:r>
      <w:r>
        <w:rPr>
          <w:rFonts w:ascii="Times New Roman"/>
          <w:b/>
          <w:i w:val="false"/>
          <w:color w:val="000080"/>
          <w:sz w:val="28"/>
        </w:rPr>
        <w:t>ғ</w:t>
      </w:r>
      <w:r>
        <w:rPr>
          <w:rFonts w:ascii="Times New Roman"/>
          <w:b/>
          <w:i w:val="false"/>
          <w:color w:val="000080"/>
          <w:sz w:val="28"/>
        </w:rPr>
        <w:t>а ж</w:t>
      </w:r>
      <w:r>
        <w:rPr>
          <w:rFonts w:ascii="Times New Roman"/>
          <w:b/>
          <w:i w:val="false"/>
          <w:color w:val="000080"/>
          <w:sz w:val="28"/>
        </w:rPr>
        <w:t>ә</w:t>
      </w:r>
      <w:r>
        <w:rPr>
          <w:rFonts w:ascii="Times New Roman"/>
          <w:b/>
          <w:i w:val="false"/>
          <w:color w:val="000080"/>
          <w:sz w:val="28"/>
        </w:rPr>
        <w:t>не елді мекендерді жайластыру</w:t>
      </w:r>
      <w:r>
        <w:rPr>
          <w:rFonts w:ascii="Times New Roman"/>
          <w:b/>
          <w:i w:val="false"/>
          <w:color w:val="000080"/>
          <w:sz w:val="28"/>
        </w:rPr>
        <w:t>ғ</w:t>
      </w:r>
      <w:r>
        <w:rPr>
          <w:rFonts w:ascii="Times New Roman"/>
          <w:b/>
          <w:i w:val="false"/>
          <w:color w:val="000080"/>
          <w:sz w:val="28"/>
        </w:rPr>
        <w:t>а аудандар (облысты</w:t>
      </w:r>
      <w:r>
        <w:rPr>
          <w:rFonts w:ascii="Times New Roman"/>
          <w:b/>
          <w:i w:val="false"/>
          <w:color w:val="000080"/>
          <w:sz w:val="28"/>
        </w:rPr>
        <w:t xml:space="preserve">қ </w:t>
      </w:r>
      <w:r>
        <w:rPr>
          <w:rFonts w:ascii="Times New Roman"/>
          <w:b/>
          <w:i w:val="false"/>
          <w:color w:val="000080"/>
          <w:sz w:val="28"/>
        </w:rPr>
        <w:t>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алалар) бюджеттеріне даму</w:t>
      </w:r>
      <w:r>
        <w:rPr>
          <w:rFonts w:ascii="Times New Roman"/>
          <w:b/>
          <w:i w:val="false"/>
          <w:color w:val="000080"/>
          <w:sz w:val="28"/>
        </w:rPr>
        <w:t>ғ</w:t>
      </w:r>
      <w:r>
        <w:rPr>
          <w:rFonts w:ascii="Times New Roman"/>
          <w:b/>
          <w:i w:val="false"/>
          <w:color w:val="000080"/>
          <w:sz w:val="28"/>
        </w:rPr>
        <w:t xml:space="preserve">а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716"/>
        <w:gridCol w:w="4045"/>
      </w:tblGrid>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 р/с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Атауы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 xml:space="preserve">ыстар сомасы </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 xml:space="preserve">ң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 xml:space="preserve">ге)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200 038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Көкпекті ауданы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61 767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оның ішінде инвестициялық жобалар бойынша: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Самар ауылындағы су құбырын қайта жаңғырту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61767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138 271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оның ішінде инвестициялық жобалар бойынша: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қаласының Бөкенші  ауылындағы су тоғанды және су  құбыры желісін қайта жаңғырту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69041 </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қаласының «МЭН»  қазандығының магистралды жылу  желілерін қайта жаңғырту </w:t>
            </w:r>
          </w:p>
        </w:tc>
        <w:tc>
          <w:tcPr>
            <w:tcW w:w="4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69230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